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50A8" w14:textId="4F1125CA" w:rsidR="00E605E1" w:rsidRDefault="00E605E1" w:rsidP="007F1D80">
      <w:pPr>
        <w:pStyle w:val="berschrift2"/>
        <w:spacing w:after="0"/>
      </w:pPr>
      <w:r w:rsidRPr="00E605E1">
        <w:t>Planungsvorlagen Sexualpädagogik Zyklus 1 bis 3</w:t>
      </w:r>
      <w:r>
        <w:br/>
      </w:r>
      <w:r w:rsidRPr="00E605E1">
        <w:rPr>
          <w:color w:val="808080" w:themeColor="background1" w:themeShade="80"/>
        </w:rPr>
        <w:t>zum «Konzept Sexualpädagogik»</w:t>
      </w:r>
    </w:p>
    <w:p w14:paraId="2497A51C" w14:textId="77777777" w:rsidR="00915C0E" w:rsidRDefault="00915C0E" w:rsidP="00C36EE4">
      <w:pPr>
        <w:pStyle w:val="berschrift4"/>
      </w:pPr>
    </w:p>
    <w:p w14:paraId="7E286107" w14:textId="77777777" w:rsidR="00D6762A" w:rsidRDefault="00D6762A" w:rsidP="00D6762A">
      <w:pPr>
        <w:rPr>
          <w:rFonts w:cs="Arial"/>
        </w:rPr>
      </w:pPr>
    </w:p>
    <w:p w14:paraId="41711527" w14:textId="77777777" w:rsidR="00D6762A" w:rsidRDefault="00D6762A" w:rsidP="00D6762A">
      <w:pPr>
        <w:rPr>
          <w:rFonts w:cs="Arial"/>
        </w:rPr>
      </w:pPr>
    </w:p>
    <w:p w14:paraId="41ECF59F" w14:textId="77777777" w:rsidR="00D6762A" w:rsidRDefault="00D6762A" w:rsidP="00D6762A">
      <w:pPr>
        <w:rPr>
          <w:rFonts w:cs="Arial"/>
        </w:rPr>
      </w:pPr>
    </w:p>
    <w:p w14:paraId="6765A360" w14:textId="77777777" w:rsidR="00D6762A" w:rsidRDefault="00D6762A" w:rsidP="00D6762A">
      <w:pPr>
        <w:rPr>
          <w:rFonts w:cs="Arial"/>
        </w:rPr>
      </w:pPr>
    </w:p>
    <w:p w14:paraId="56972871" w14:textId="77777777" w:rsidR="00D6762A" w:rsidRDefault="00D6762A" w:rsidP="00D6762A">
      <w:pPr>
        <w:rPr>
          <w:rFonts w:cs="Arial"/>
        </w:rPr>
      </w:pPr>
    </w:p>
    <w:p w14:paraId="4EB60330" w14:textId="77777777" w:rsidR="00D6762A" w:rsidRDefault="00D6762A" w:rsidP="00D6762A">
      <w:pPr>
        <w:rPr>
          <w:rFonts w:cs="Arial"/>
        </w:rPr>
      </w:pPr>
    </w:p>
    <w:p w14:paraId="56967EA7" w14:textId="77777777" w:rsidR="00D6762A" w:rsidRDefault="00D6762A" w:rsidP="00D6762A">
      <w:pPr>
        <w:rPr>
          <w:rFonts w:cs="Arial"/>
        </w:rPr>
      </w:pPr>
    </w:p>
    <w:p w14:paraId="30741959" w14:textId="77777777" w:rsidR="00D6762A" w:rsidRDefault="00D6762A" w:rsidP="00D6762A">
      <w:pPr>
        <w:rPr>
          <w:rFonts w:cs="Arial"/>
        </w:rPr>
      </w:pPr>
    </w:p>
    <w:p w14:paraId="3D98CE93" w14:textId="77777777" w:rsidR="00D6762A" w:rsidRDefault="00D6762A" w:rsidP="00D6762A">
      <w:pPr>
        <w:rPr>
          <w:rFonts w:cs="Arial"/>
        </w:rPr>
      </w:pPr>
    </w:p>
    <w:p w14:paraId="0085B63D" w14:textId="77777777" w:rsidR="00D6762A" w:rsidRDefault="00D6762A" w:rsidP="00D6762A">
      <w:pPr>
        <w:rPr>
          <w:rFonts w:cs="Arial"/>
        </w:rPr>
      </w:pPr>
    </w:p>
    <w:p w14:paraId="19050F27" w14:textId="77777777" w:rsidR="00D6762A" w:rsidRDefault="00D6762A" w:rsidP="00D6762A">
      <w:pPr>
        <w:rPr>
          <w:rFonts w:cs="Arial"/>
        </w:rPr>
      </w:pPr>
    </w:p>
    <w:p w14:paraId="435AA402" w14:textId="77777777" w:rsidR="00D6762A" w:rsidRDefault="00D6762A" w:rsidP="00D6762A">
      <w:pPr>
        <w:rPr>
          <w:rFonts w:cs="Arial"/>
        </w:rPr>
      </w:pPr>
    </w:p>
    <w:p w14:paraId="08C9C103" w14:textId="77777777" w:rsidR="00D6762A" w:rsidRDefault="00D6762A" w:rsidP="00D6762A">
      <w:pPr>
        <w:rPr>
          <w:rFonts w:cs="Arial"/>
        </w:rPr>
      </w:pPr>
    </w:p>
    <w:p w14:paraId="3A2B3217" w14:textId="77777777" w:rsidR="00D6762A" w:rsidRDefault="00D6762A" w:rsidP="00D6762A">
      <w:pPr>
        <w:rPr>
          <w:rFonts w:cs="Arial"/>
        </w:rPr>
      </w:pPr>
    </w:p>
    <w:p w14:paraId="3A751E51" w14:textId="77777777" w:rsidR="00D6762A" w:rsidRDefault="00D6762A" w:rsidP="00D6762A">
      <w:pPr>
        <w:rPr>
          <w:rFonts w:cs="Arial"/>
        </w:rPr>
      </w:pPr>
    </w:p>
    <w:p w14:paraId="686332E8" w14:textId="77777777" w:rsidR="00D6762A" w:rsidRDefault="00D6762A" w:rsidP="00D6762A">
      <w:pPr>
        <w:rPr>
          <w:rFonts w:cs="Arial"/>
        </w:rPr>
      </w:pPr>
    </w:p>
    <w:p w14:paraId="102A7612" w14:textId="77777777" w:rsidR="00D6762A" w:rsidRDefault="00D6762A" w:rsidP="00D6762A">
      <w:pPr>
        <w:rPr>
          <w:rFonts w:cs="Arial"/>
        </w:rPr>
      </w:pPr>
    </w:p>
    <w:p w14:paraId="4D7D5C48" w14:textId="77777777" w:rsidR="00D6762A" w:rsidRDefault="00D6762A" w:rsidP="00D6762A">
      <w:pPr>
        <w:rPr>
          <w:rFonts w:cs="Arial"/>
        </w:rPr>
      </w:pPr>
    </w:p>
    <w:p w14:paraId="7B2C9423" w14:textId="77777777" w:rsidR="00D6762A" w:rsidRDefault="00D6762A" w:rsidP="00D6762A">
      <w:pPr>
        <w:rPr>
          <w:rFonts w:cs="Arial"/>
        </w:rPr>
      </w:pPr>
    </w:p>
    <w:p w14:paraId="20A19DEC" w14:textId="77777777" w:rsidR="00D6762A" w:rsidRDefault="00D6762A" w:rsidP="00D6762A">
      <w:pPr>
        <w:rPr>
          <w:rFonts w:cs="Arial"/>
        </w:rPr>
      </w:pPr>
    </w:p>
    <w:p w14:paraId="7F1781B3" w14:textId="75A5571A" w:rsidR="00D6762A" w:rsidRDefault="00E605E1" w:rsidP="00E605E1">
      <w:pPr>
        <w:pStyle w:val="StandardTextbaustein"/>
        <w:ind w:right="6613"/>
      </w:pPr>
      <w:r w:rsidRPr="00E605E1">
        <w:t>[Die nachstehenden Planungsformulare dienen als Grundlage für die Gestaltung der Sexualpädagogik an Ihrer Schule. Diese Formulare umfassen diejenigen Inhalte, die über alle Schuljahre hinweg berücksichtigt werden sollten. Die aufgeführten Beispiele sind Anregungen und müssen für Ihre Schule angepasst werden. Verschaffen Sie sich einen Überblick über die empfohlenen Themenfelder der Sexualpädagogik (vgl. Kapitel «Programm Sexualpädagogik» im Musterkonzept Sexualpädagogik)</w:t>
      </w:r>
      <w:r w:rsidR="00854B52">
        <w:t>,</w:t>
      </w:r>
      <w:r w:rsidRPr="00E605E1">
        <w:t xml:space="preserve"> und überprüfen Sie, ob alle relevanten Themen für die jeweilige Altersgruppe abgedeckt sind. Passen Sie die Inhalte so an, dass sie im Schulalltag umsetzbar sind, und stimmen Sie die Pläne mit dem gesamten Team ab. Legen Sie fest, wie und wann die Inhalte umgesetzt werden sollen, und überprüfen Sie regelmässig, ob die Massnahmen erfolgreich sind oder angepasst werden müssen.]</w:t>
      </w:r>
    </w:p>
    <w:p w14:paraId="251FE2C4" w14:textId="77777777" w:rsidR="00E605E1" w:rsidRDefault="00E605E1" w:rsidP="000D0CE7">
      <w:pPr>
        <w:pStyle w:val="berschrift3"/>
      </w:pPr>
    </w:p>
    <w:p w14:paraId="4EF0882F" w14:textId="77777777" w:rsidR="00E605E1" w:rsidRDefault="00E605E1" w:rsidP="000D0CE7">
      <w:pPr>
        <w:pStyle w:val="berschrift3"/>
      </w:pPr>
    </w:p>
    <w:p w14:paraId="2F5F90D3" w14:textId="24AC31C8" w:rsidR="00E605E1" w:rsidRDefault="00E605E1" w:rsidP="000D0CE7">
      <w:pPr>
        <w:pStyle w:val="berschrift3"/>
      </w:pPr>
    </w:p>
    <w:p w14:paraId="3B921DA9" w14:textId="77777777" w:rsidR="00E605E1" w:rsidRPr="00E605E1" w:rsidRDefault="00E605E1" w:rsidP="00E605E1"/>
    <w:p w14:paraId="706E0DDB" w14:textId="0043C580" w:rsidR="00D6762A" w:rsidRPr="000D0CE7" w:rsidRDefault="00D6762A" w:rsidP="000D0CE7">
      <w:pPr>
        <w:pStyle w:val="berschrift3"/>
      </w:pPr>
      <w:r w:rsidRPr="000D0CE7">
        <w:t>Impressum</w:t>
      </w:r>
    </w:p>
    <w:p w14:paraId="0E4969CC" w14:textId="77777777" w:rsidR="00111BCB" w:rsidRDefault="00D6762A" w:rsidP="00E605E1">
      <w:pPr>
        <w:pStyle w:val="berschrift4"/>
        <w:rPr>
          <w:b w:val="0"/>
          <w:bCs/>
        </w:rPr>
      </w:pPr>
      <w:r w:rsidRPr="000D0CE7">
        <w:t>Herausgeberin</w:t>
      </w:r>
      <w:r w:rsidR="00513FDC">
        <w:br/>
      </w:r>
      <w:r w:rsidRPr="00513FDC">
        <w:rPr>
          <w:b w:val="0"/>
          <w:bCs/>
        </w:rPr>
        <w:t>Bildungs- und Kulturdirektion des Kantons Bern (BKD)</w:t>
      </w:r>
      <w:r w:rsidRPr="00513FDC">
        <w:rPr>
          <w:b w:val="0"/>
          <w:bCs/>
        </w:rPr>
        <w:br/>
        <w:t>Amt für Kindergarten, Volksschule und Beratung</w:t>
      </w:r>
    </w:p>
    <w:p w14:paraId="4A2B292E" w14:textId="5436AC36" w:rsidR="00111BCB" w:rsidRDefault="00111BCB" w:rsidP="00111BCB">
      <w:r w:rsidRPr="00D6762A">
        <w:rPr>
          <w:b/>
          <w:bCs/>
        </w:rPr>
        <w:t>Autorinnen und Autoren</w:t>
      </w:r>
      <w:r>
        <w:rPr>
          <w:b/>
          <w:bCs/>
        </w:rPr>
        <w:br/>
      </w:r>
      <w:r w:rsidRPr="000401C3">
        <w:t xml:space="preserve">Berner Gesundheit und </w:t>
      </w:r>
      <w:proofErr w:type="spellStart"/>
      <w:r w:rsidRPr="000401C3">
        <w:t>begleitbüro</w:t>
      </w:r>
      <w:proofErr w:type="spellEnd"/>
      <w:r>
        <w:t>.</w:t>
      </w:r>
    </w:p>
    <w:p w14:paraId="3CDDBC33" w14:textId="77777777" w:rsidR="00CB6A4C" w:rsidRDefault="00CB6A4C" w:rsidP="00CB6A4C">
      <w:pPr>
        <w:rPr>
          <w:rFonts w:cs="Arial"/>
          <w:i/>
          <w:iCs/>
        </w:rPr>
      </w:pPr>
      <w:r>
        <w:t>Februar</w:t>
      </w:r>
      <w:r w:rsidRPr="000401C3">
        <w:t xml:space="preserve"> 2026</w:t>
      </w:r>
      <w:r>
        <w:t xml:space="preserve"> </w:t>
      </w:r>
    </w:p>
    <w:p w14:paraId="4EA75811" w14:textId="3C2BC668" w:rsidR="00E605E1" w:rsidRPr="00A6654D" w:rsidRDefault="00E605E1" w:rsidP="00F22AFC">
      <w:pPr>
        <w:pStyle w:val="berschrift2"/>
      </w:pPr>
      <w:r w:rsidRPr="00533498">
        <w:lastRenderedPageBreak/>
        <w:t xml:space="preserve">Planungsformular Sexualpädagogik Zyklus 1 und 3. </w:t>
      </w:r>
      <w:r w:rsidR="00533498">
        <w:t>Schuljahr</w:t>
      </w:r>
    </w:p>
    <w:tbl>
      <w:tblPr>
        <w:tblStyle w:val="Tabellenraster"/>
        <w:tblW w:w="14601" w:type="dxa"/>
        <w:tblInd w:w="-5" w:type="dxa"/>
        <w:tblLayout w:type="fixed"/>
        <w:tblCellMar>
          <w:top w:w="113" w:type="dxa"/>
          <w:bottom w:w="113" w:type="dxa"/>
        </w:tblCellMar>
        <w:tblLook w:val="04A0" w:firstRow="1" w:lastRow="0" w:firstColumn="1" w:lastColumn="0" w:noHBand="0" w:noVBand="1"/>
      </w:tblPr>
      <w:tblGrid>
        <w:gridCol w:w="2268"/>
        <w:gridCol w:w="4063"/>
        <w:gridCol w:w="4064"/>
        <w:gridCol w:w="4206"/>
      </w:tblGrid>
      <w:tr w:rsidR="00E605E1" w:rsidRPr="000A0244" w14:paraId="0114D99E" w14:textId="77777777" w:rsidTr="00FD4E56">
        <w:tc>
          <w:tcPr>
            <w:tcW w:w="2268" w:type="dxa"/>
            <w:shd w:val="clear" w:color="auto" w:fill="CCCCCC"/>
          </w:tcPr>
          <w:p w14:paraId="04EA607E"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Thema</w:t>
            </w:r>
          </w:p>
        </w:tc>
        <w:tc>
          <w:tcPr>
            <w:tcW w:w="4063" w:type="dxa"/>
            <w:shd w:val="clear" w:color="auto" w:fill="CCCCCC"/>
          </w:tcPr>
          <w:p w14:paraId="2E8483DD"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Lernziel</w:t>
            </w:r>
          </w:p>
        </w:tc>
        <w:tc>
          <w:tcPr>
            <w:tcW w:w="4064" w:type="dxa"/>
            <w:shd w:val="clear" w:color="auto" w:fill="CCCCCC"/>
          </w:tcPr>
          <w:p w14:paraId="2CC370B4" w14:textId="77777777" w:rsidR="00E605E1" w:rsidRPr="000A0244" w:rsidRDefault="00E605E1" w:rsidP="00A6654D">
            <w:pPr>
              <w:pStyle w:val="Standardkze"/>
              <w:spacing w:before="0" w:after="0" w:line="240" w:lineRule="auto"/>
              <w:rPr>
                <w:rStyle w:val="KursivertextZchn"/>
                <w:rFonts w:ascii="Arial" w:hAnsi="Arial"/>
                <w:b/>
                <w:bCs/>
                <w:i w:val="0"/>
                <w:iCs w:val="0"/>
                <w:color w:val="000000" w:themeColor="text1"/>
              </w:rPr>
            </w:pPr>
            <w:r w:rsidRPr="000A0244">
              <w:rPr>
                <w:rStyle w:val="KursivertextZchn"/>
                <w:rFonts w:ascii="Arial" w:hAnsi="Arial"/>
                <w:b/>
                <w:bCs/>
                <w:color w:val="000000" w:themeColor="text1"/>
              </w:rPr>
              <w:t xml:space="preserve">Umsetzung </w:t>
            </w:r>
            <w:r w:rsidRPr="000A0244">
              <w:rPr>
                <w:rStyle w:val="KursivertextZchn"/>
                <w:rFonts w:ascii="Arial" w:hAnsi="Arial"/>
                <w:color w:val="000000" w:themeColor="text1"/>
              </w:rPr>
              <w:t>[Die aufgeführten Unterrichtseinheiten sind als Beispiele zu verstehen und müssen individuell angepasst werden.]</w:t>
            </w:r>
          </w:p>
        </w:tc>
        <w:tc>
          <w:tcPr>
            <w:tcW w:w="4206" w:type="dxa"/>
            <w:shd w:val="clear" w:color="auto" w:fill="CCCCCC"/>
          </w:tcPr>
          <w:p w14:paraId="60C784CD"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b/>
                <w:bCs/>
                <w:color w:val="auto"/>
              </w:rPr>
              <w:t>Materialien</w:t>
            </w:r>
          </w:p>
          <w:p w14:paraId="613E9D63" w14:textId="77777777" w:rsidR="00E605E1" w:rsidRPr="000A0244" w:rsidRDefault="00E605E1" w:rsidP="00A6654D">
            <w:pPr>
              <w:pStyle w:val="Standardkze"/>
              <w:spacing w:before="0" w:after="0" w:line="240" w:lineRule="auto"/>
              <w:rPr>
                <w:rStyle w:val="KursivertextZchn"/>
                <w:rFonts w:ascii="Arial" w:hAnsi="Arial"/>
                <w:color w:val="auto"/>
              </w:rPr>
            </w:pPr>
            <w:r w:rsidRPr="000A0244">
              <w:rPr>
                <w:rStyle w:val="KursivertextZchn"/>
                <w:rFonts w:ascii="Arial" w:hAnsi="Arial"/>
                <w:color w:val="auto"/>
              </w:rPr>
              <w:t>[Die aufgeführten Materialien sind als Beispiele zu verstehen, es besteht kein Anspruch auf Vollständigkeit.</w:t>
            </w:r>
          </w:p>
          <w:p w14:paraId="3A28D4E7" w14:textId="766754C7" w:rsidR="00E605E1" w:rsidRPr="000A0244" w:rsidRDefault="00E605E1" w:rsidP="00A6654D">
            <w:pPr>
              <w:pStyle w:val="Standardkze"/>
              <w:spacing w:before="0" w:after="0" w:line="240" w:lineRule="auto"/>
              <w:rPr>
                <w:rFonts w:ascii="Arial" w:hAnsi="Arial"/>
                <w:i/>
                <w:iCs/>
                <w:color w:val="000000" w:themeColor="text1"/>
              </w:rPr>
            </w:pPr>
            <w:r w:rsidRPr="000A0244">
              <w:rPr>
                <w:rStyle w:val="KursivertextZchn"/>
                <w:rFonts w:ascii="Arial" w:hAnsi="Arial"/>
                <w:color w:val="auto"/>
              </w:rPr>
              <w:t>Vgl. auch Materialsammlung der Berner Gesundheit -&gt;</w:t>
            </w:r>
            <w:proofErr w:type="spellStart"/>
            <w:r w:rsidR="00533498">
              <w:rPr>
                <w:rStyle w:val="KursivertextZchn"/>
                <w:rFonts w:ascii="Arial" w:hAnsi="Arial"/>
                <w:color w:val="auto"/>
              </w:rPr>
              <w:t>L</w:t>
            </w:r>
            <w:hyperlink r:id="rId7" w:history="1">
              <w:r w:rsidRPr="000A0244">
                <w:rPr>
                  <w:rStyle w:val="Hyperlink"/>
                  <w:rFonts w:ascii="Arial" w:hAnsi="Arial"/>
                  <w:i/>
                  <w:iCs/>
                </w:rPr>
                <w:t>link</w:t>
              </w:r>
              <w:proofErr w:type="spellEnd"/>
            </w:hyperlink>
          </w:p>
          <w:p w14:paraId="4B7C7803" w14:textId="3D47A29E" w:rsidR="00E605E1" w:rsidRPr="000A0244" w:rsidRDefault="00E605E1" w:rsidP="00A6654D">
            <w:pPr>
              <w:pStyle w:val="Standardkze"/>
              <w:spacing w:before="0" w:after="0" w:line="240" w:lineRule="auto"/>
              <w:rPr>
                <w:rStyle w:val="KursivertextZchn"/>
                <w:rFonts w:ascii="Arial" w:hAnsi="Arial"/>
                <w:color w:val="000000" w:themeColor="text1"/>
              </w:rPr>
            </w:pPr>
            <w:r w:rsidRPr="000A0244">
              <w:rPr>
                <w:rFonts w:ascii="Arial" w:hAnsi="Arial"/>
                <w:i/>
                <w:iCs/>
                <w:color w:val="000000" w:themeColor="text1"/>
              </w:rPr>
              <w:t xml:space="preserve">Vgl. auch E-Portal der PHBern -&gt; </w:t>
            </w:r>
            <w:hyperlink r:id="rId8" w:history="1">
              <w:r w:rsidR="00533498">
                <w:rPr>
                  <w:rStyle w:val="Hyperlink"/>
                  <w:rFonts w:ascii="Arial" w:hAnsi="Arial"/>
                  <w:i/>
                  <w:iCs/>
                </w:rPr>
                <w:t>L</w:t>
              </w:r>
              <w:r w:rsidRPr="000A0244">
                <w:rPr>
                  <w:rStyle w:val="Hyperlink"/>
                  <w:rFonts w:ascii="Arial" w:hAnsi="Arial"/>
                  <w:i/>
                  <w:iCs/>
                </w:rPr>
                <w:t>ink</w:t>
              </w:r>
            </w:hyperlink>
            <w:r w:rsidRPr="000A0244">
              <w:rPr>
                <w:rFonts w:ascii="Arial" w:hAnsi="Arial"/>
                <w:i/>
                <w:iCs/>
                <w:color w:val="000000" w:themeColor="text1"/>
              </w:rPr>
              <w:t>]</w:t>
            </w:r>
          </w:p>
        </w:tc>
      </w:tr>
      <w:tr w:rsidR="00E605E1" w:rsidRPr="000A0244" w14:paraId="642D3876" w14:textId="77777777" w:rsidTr="00A6654D">
        <w:tc>
          <w:tcPr>
            <w:tcW w:w="2263" w:type="dxa"/>
            <w:vMerge w:val="restart"/>
          </w:tcPr>
          <w:p w14:paraId="17ED43AA" w14:textId="3025E36A"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FF0000"/>
              </w:rPr>
              <w:t xml:space="preserve">1 </w:t>
            </w:r>
            <w:r w:rsidR="00A6654D">
              <w:rPr>
                <w:rStyle w:val="KursivertextZchn"/>
                <w:rFonts w:ascii="Arial" w:hAnsi="Arial"/>
                <w:b/>
                <w:bCs/>
                <w:i w:val="0"/>
                <w:iCs w:val="0"/>
                <w:color w:val="auto"/>
              </w:rPr>
              <w:br/>
            </w:r>
            <w:r w:rsidRPr="00A6654D">
              <w:rPr>
                <w:rStyle w:val="KursivertextZchn"/>
                <w:rFonts w:ascii="Arial" w:hAnsi="Arial"/>
                <w:b/>
                <w:bCs/>
                <w:i w:val="0"/>
                <w:iCs w:val="0"/>
                <w:color w:val="auto"/>
              </w:rPr>
              <w:t>Freundschaft, Familie und Lebensweisen</w:t>
            </w:r>
          </w:p>
          <w:p w14:paraId="04498C42" w14:textId="77777777" w:rsidR="00E605E1" w:rsidRPr="00A6654D" w:rsidRDefault="00E605E1" w:rsidP="00A6654D">
            <w:pPr>
              <w:rPr>
                <w:rStyle w:val="KursivertextZchn"/>
                <w:rFonts w:cs="Arial"/>
                <w:b/>
                <w:bCs/>
                <w:i w:val="0"/>
                <w:iCs w:val="0"/>
              </w:rPr>
            </w:pPr>
          </w:p>
        </w:tc>
        <w:tc>
          <w:tcPr>
            <w:tcW w:w="4063" w:type="dxa"/>
          </w:tcPr>
          <w:p w14:paraId="14966123"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Freundschaften aufbauen und aufrechterhalten</w:t>
            </w:r>
          </w:p>
        </w:tc>
        <w:tc>
          <w:tcPr>
            <w:tcW w:w="4064" w:type="dxa"/>
          </w:tcPr>
          <w:p w14:paraId="68192A6E" w14:textId="00364FD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«Was ist Freundschaft»</w:t>
            </w:r>
            <w:r w:rsidRPr="000A0244">
              <w:rPr>
                <w:rFonts w:ascii="Arial" w:hAnsi="Arial"/>
                <w:color w:val="000000" w:themeColor="text1"/>
                <w:highlight w:val="yellow"/>
                <w:vertAlign w:val="superscript"/>
              </w:rPr>
              <w:footnoteReference w:id="1"/>
            </w:r>
            <w:r w:rsidRPr="000A0244">
              <w:rPr>
                <w:rFonts w:ascii="Arial" w:hAnsi="Arial"/>
                <w:i/>
                <w:iCs/>
                <w:color w:val="000000" w:themeColor="text1"/>
                <w:highlight w:val="yellow"/>
              </w:rPr>
              <w:t>]</w:t>
            </w:r>
          </w:p>
          <w:p w14:paraId="287DB4B0" w14:textId="5D2E17C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9898353" w14:textId="4C537BCB"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B7FFA9E" w14:textId="39C10BA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7BE55CA" w14:textId="3DE9485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0BEE10C9" w14:textId="77777777" w:rsidR="00E605E1" w:rsidRPr="000A0244" w:rsidRDefault="00E605E1" w:rsidP="00A6654D">
            <w:pPr>
              <w:pStyle w:val="Standardkze"/>
              <w:spacing w:before="0" w:line="240" w:lineRule="auto"/>
              <w:rPr>
                <w:rFonts w:ascii="Arial" w:hAnsi="Arial"/>
                <w:i/>
                <w:iCs/>
                <w:color w:val="auto"/>
                <w:highlight w:val="yellow"/>
              </w:rPr>
            </w:pPr>
            <w:r w:rsidRPr="000A0244">
              <w:rPr>
                <w:rFonts w:ascii="Arial" w:hAnsi="Arial"/>
                <w:i/>
                <w:iCs/>
                <w:color w:val="auto"/>
                <w:highlight w:val="yellow"/>
              </w:rPr>
              <w:t>[Bilderbuch ab 3 Jahren «Kalle und Elsa»]</w:t>
            </w:r>
          </w:p>
          <w:p w14:paraId="47069FCC" w14:textId="77777777" w:rsidR="00E605E1" w:rsidRPr="000A0244" w:rsidRDefault="00E605E1" w:rsidP="00A6654D">
            <w:pPr>
              <w:pStyle w:val="Standardkze"/>
              <w:spacing w:before="0" w:line="240" w:lineRule="auto"/>
              <w:rPr>
                <w:rStyle w:val="KursivertextZchn"/>
                <w:rFonts w:ascii="Arial" w:hAnsi="Arial"/>
                <w:b/>
                <w:bCs/>
                <w:i w:val="0"/>
                <w:iCs w:val="0"/>
                <w:color w:val="auto"/>
              </w:rPr>
            </w:pPr>
            <w:r w:rsidRPr="000A0244">
              <w:rPr>
                <w:rFonts w:ascii="Arial" w:hAnsi="Arial"/>
                <w:i/>
                <w:iCs/>
                <w:color w:val="auto"/>
                <w:highlight w:val="yellow"/>
              </w:rPr>
              <w:t>[Bilderbuch ab 4 Jahren «Ein*e Freund*in wie du»]</w:t>
            </w:r>
          </w:p>
        </w:tc>
      </w:tr>
      <w:tr w:rsidR="00E605E1" w:rsidRPr="000A0244" w14:paraId="0091444D" w14:textId="77777777" w:rsidTr="00A6654D">
        <w:tc>
          <w:tcPr>
            <w:tcW w:w="2263" w:type="dxa"/>
            <w:vMerge/>
          </w:tcPr>
          <w:p w14:paraId="35DC0187"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543358C8"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Bedürfnisse, Erwartungen und Befindlichkeiten kennen</w:t>
            </w:r>
          </w:p>
        </w:tc>
        <w:tc>
          <w:tcPr>
            <w:tcW w:w="4064" w:type="dxa"/>
          </w:tcPr>
          <w:p w14:paraId="50E1C81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w:t>
            </w:r>
            <w:r w:rsidRPr="000A0244">
              <w:rPr>
                <w:rStyle w:val="Funotenzeichen"/>
                <w:i/>
                <w:iCs/>
                <w:color w:val="000000" w:themeColor="text1"/>
                <w:highlight w:val="yellow"/>
              </w:rPr>
              <w:footnoteReference w:id="2"/>
            </w:r>
            <w:r w:rsidRPr="000A0244">
              <w:rPr>
                <w:rFonts w:ascii="Arial" w:hAnsi="Arial"/>
                <w:i/>
                <w:iCs/>
                <w:color w:val="000000" w:themeColor="text1"/>
                <w:highlight w:val="yellow"/>
              </w:rPr>
              <w:t xml:space="preserve"> durch Kindergartenlehrperson]</w:t>
            </w:r>
          </w:p>
          <w:p w14:paraId="00C63FF3" w14:textId="4D79B0FB"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5–10 Lektionen NMG Lernarrangement «Ich bin ich </w:t>
            </w:r>
            <w:r w:rsidR="000B1EFC">
              <w:rPr>
                <w:rFonts w:ascii="Arial" w:hAnsi="Arial"/>
                <w:i/>
                <w:iCs/>
                <w:color w:val="000000" w:themeColor="text1"/>
                <w:highlight w:val="yellow"/>
              </w:rPr>
              <w:t xml:space="preserve">– </w:t>
            </w:r>
            <w:r w:rsidRPr="000A0244">
              <w:rPr>
                <w:rFonts w:ascii="Arial" w:hAnsi="Arial"/>
                <w:i/>
                <w:iCs/>
                <w:color w:val="000000" w:themeColor="text1"/>
                <w:highlight w:val="yellow"/>
              </w:rPr>
              <w:t>du bist du</w:t>
            </w:r>
            <w:r w:rsidR="000B1EFC">
              <w:rPr>
                <w:rFonts w:ascii="Arial" w:hAnsi="Arial"/>
                <w:i/>
                <w:iCs/>
                <w:color w:val="000000" w:themeColor="text1"/>
                <w:highlight w:val="yellow"/>
              </w:rPr>
              <w:t>»</w:t>
            </w:r>
            <w:r w:rsidRPr="000A0244">
              <w:rPr>
                <w:rFonts w:ascii="Arial" w:hAnsi="Arial"/>
                <w:i/>
                <w:iCs/>
                <w:color w:val="000000" w:themeColor="text1"/>
                <w:highlight w:val="yellow"/>
              </w:rPr>
              <w:t> – Schulverlag</w:t>
            </w:r>
            <w:r w:rsidRPr="000A0244">
              <w:rPr>
                <w:rFonts w:ascii="Arial" w:hAnsi="Arial"/>
                <w:color w:val="000000" w:themeColor="text1"/>
                <w:highlight w:val="yellow"/>
                <w:vertAlign w:val="superscript"/>
              </w:rPr>
              <w:footnoteReference w:id="3"/>
            </w:r>
            <w:r w:rsidRPr="000A0244">
              <w:rPr>
                <w:rFonts w:ascii="Arial" w:hAnsi="Arial"/>
                <w:i/>
                <w:iCs/>
                <w:color w:val="000000" w:themeColor="text1"/>
                <w:highlight w:val="yellow"/>
              </w:rPr>
              <w:t>]</w:t>
            </w:r>
          </w:p>
          <w:p w14:paraId="50901116" w14:textId="508774C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1EC6198" w14:textId="77990B0D"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w:t>
            </w:r>
            <w:r w:rsidRPr="000A0244">
              <w:rPr>
                <w:rStyle w:val="Funotenzeichen"/>
                <w:i/>
                <w:iCs/>
                <w:color w:val="000000" w:themeColor="text1"/>
                <w:highlight w:val="yellow"/>
              </w:rPr>
              <w:footnoteReference w:id="4"/>
            </w:r>
            <w:r w:rsidRPr="000A0244">
              <w:rPr>
                <w:rFonts w:ascii="Arial" w:hAnsi="Arial"/>
                <w:i/>
                <w:iCs/>
                <w:color w:val="000000" w:themeColor="text1"/>
                <w:highlight w:val="yellow"/>
              </w:rPr>
              <w:t> –externe Moderation]</w:t>
            </w:r>
          </w:p>
          <w:p w14:paraId="2468D90A" w14:textId="4549FA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655B1FC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«Heute bin ich»]</w:t>
            </w:r>
          </w:p>
          <w:p w14:paraId="73DF42F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4 Jahren «Gefühle – so geht es mir!»] </w:t>
            </w:r>
          </w:p>
          <w:p w14:paraId="57194C4F" w14:textId="77777777" w:rsidR="00E605E1" w:rsidRPr="000A0244" w:rsidRDefault="00E605E1" w:rsidP="00A6654D">
            <w:pPr>
              <w:pStyle w:val="Standardkze"/>
              <w:spacing w:before="0" w:line="240" w:lineRule="auto"/>
              <w:rPr>
                <w:rStyle w:val="KursivertextZchn"/>
                <w:rFonts w:ascii="Arial" w:hAnsi="Arial"/>
                <w:b/>
                <w:bCs/>
                <w:i w:val="0"/>
                <w:iCs w:val="0"/>
                <w:color w:val="auto"/>
              </w:rPr>
            </w:pPr>
            <w:r w:rsidRPr="000A0244">
              <w:rPr>
                <w:rFonts w:ascii="Arial" w:hAnsi="Arial"/>
                <w:i/>
                <w:iCs/>
                <w:color w:val="000000" w:themeColor="text1"/>
                <w:highlight w:val="yellow"/>
              </w:rPr>
              <w:t>[Bilderbuch ab 4 Jahren «Da sein»]</w:t>
            </w:r>
          </w:p>
        </w:tc>
      </w:tr>
      <w:tr w:rsidR="00E605E1" w:rsidRPr="000A0244" w14:paraId="0D7F73C5" w14:textId="77777777" w:rsidTr="00A6654D">
        <w:tc>
          <w:tcPr>
            <w:tcW w:w="2263" w:type="dxa"/>
            <w:vMerge/>
          </w:tcPr>
          <w:p w14:paraId="5FF5EA07"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78200740"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Kennen und Anwenden von Konfliktlösungen</w:t>
            </w:r>
          </w:p>
        </w:tc>
        <w:tc>
          <w:tcPr>
            <w:tcW w:w="4064" w:type="dxa"/>
          </w:tcPr>
          <w:p w14:paraId="7FC31F74" w14:textId="421A941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informell/Bücher/Lektionen]</w:t>
            </w:r>
          </w:p>
          <w:p w14:paraId="7B9A930F" w14:textId="10B0805E"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4089245" w14:textId="5E393E3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7E04998" w14:textId="55156474"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2740EAE" w14:textId="30BB9C1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79640778"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r w:rsidRPr="000A0244">
              <w:rPr>
                <w:rFonts w:ascii="Arial" w:hAnsi="Arial"/>
                <w:i/>
                <w:iCs/>
                <w:color w:val="auto"/>
                <w:highlight w:val="yellow"/>
              </w:rPr>
              <w:lastRenderedPageBreak/>
              <w:t xml:space="preserve">[Bilderbuch «Ich </w:t>
            </w:r>
            <w:proofErr w:type="gramStart"/>
            <w:r w:rsidRPr="000A0244">
              <w:rPr>
                <w:rFonts w:ascii="Arial" w:hAnsi="Arial"/>
                <w:i/>
                <w:iCs/>
                <w:color w:val="auto"/>
                <w:highlight w:val="yellow"/>
              </w:rPr>
              <w:t>hab</w:t>
            </w:r>
            <w:proofErr w:type="gramEnd"/>
            <w:r w:rsidRPr="000A0244">
              <w:rPr>
                <w:rFonts w:ascii="Arial" w:hAnsi="Arial"/>
                <w:i/>
                <w:iCs/>
                <w:color w:val="auto"/>
                <w:highlight w:val="yellow"/>
              </w:rPr>
              <w:t xml:space="preserve"> ein kleines Problem, sagte der Bär»]</w:t>
            </w:r>
          </w:p>
        </w:tc>
      </w:tr>
      <w:tr w:rsidR="00E605E1" w:rsidRPr="00A21AC7" w14:paraId="51784B54" w14:textId="77777777" w:rsidTr="00A6654D">
        <w:tc>
          <w:tcPr>
            <w:tcW w:w="2263" w:type="dxa"/>
            <w:vMerge/>
          </w:tcPr>
          <w:p w14:paraId="6D88F2B4"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39D3CEB0"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Wissen über unterschiedliche Arten von Lebensstilen, Familien und Beziehungen und Anerkennung dieser</w:t>
            </w:r>
          </w:p>
        </w:tc>
        <w:tc>
          <w:tcPr>
            <w:tcW w:w="4064" w:type="dxa"/>
          </w:tcPr>
          <w:p w14:paraId="0DAD13FA" w14:textId="28610CE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«Feste feiern – Religionen vergleichen»</w:t>
            </w:r>
            <w:r w:rsidRPr="000A0244">
              <w:rPr>
                <w:rFonts w:ascii="Arial" w:hAnsi="Arial"/>
                <w:color w:val="000000" w:themeColor="text1"/>
                <w:highlight w:val="yellow"/>
                <w:vertAlign w:val="superscript"/>
              </w:rPr>
              <w:footnoteReference w:id="5"/>
            </w:r>
            <w:r w:rsidRPr="000A0244">
              <w:rPr>
                <w:rFonts w:ascii="Arial" w:hAnsi="Arial"/>
                <w:i/>
                <w:iCs/>
                <w:color w:val="000000" w:themeColor="text1"/>
                <w:highlight w:val="yellow"/>
              </w:rPr>
              <w:t xml:space="preserve"> ]</w:t>
            </w:r>
          </w:p>
          <w:p w14:paraId="43E40FB9" w14:textId="587EE459"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E-Portal PHBern «Geboren werden»</w:t>
            </w:r>
            <w:r w:rsidRPr="000A0244">
              <w:rPr>
                <w:rFonts w:ascii="Arial" w:hAnsi="Arial"/>
                <w:color w:val="000000" w:themeColor="text1"/>
                <w:highlight w:val="yellow"/>
                <w:vertAlign w:val="superscript"/>
              </w:rPr>
              <w:footnoteReference w:id="6"/>
            </w:r>
            <w:r w:rsidRPr="000A0244">
              <w:rPr>
                <w:rFonts w:ascii="Arial" w:hAnsi="Arial"/>
                <w:i/>
                <w:iCs/>
                <w:color w:val="000000" w:themeColor="text1"/>
                <w:highlight w:val="yellow"/>
              </w:rPr>
              <w:t>]</w:t>
            </w:r>
          </w:p>
          <w:p w14:paraId="1F3C0500" w14:textId="170B216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C988DD7" w14:textId="210CEB39"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3865DD3" w14:textId="07A8A0C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34CA56FF" w14:textId="77777777" w:rsidR="00E605E1" w:rsidRPr="00AD6D8E" w:rsidRDefault="00E605E1" w:rsidP="00A6654D">
            <w:pPr>
              <w:pStyle w:val="Standardkze"/>
              <w:spacing w:before="0" w:after="0" w:line="240" w:lineRule="auto"/>
              <w:rPr>
                <w:rStyle w:val="KursivertextZchn"/>
                <w:rFonts w:ascii="Arial" w:hAnsi="Arial"/>
                <w:b/>
                <w:bCs/>
                <w:i w:val="0"/>
                <w:iCs w:val="0"/>
                <w:color w:val="auto"/>
                <w:lang w:val="en-US"/>
              </w:rPr>
            </w:pPr>
            <w:r w:rsidRPr="00AD6D8E">
              <w:rPr>
                <w:rFonts w:ascii="Arial" w:hAnsi="Arial"/>
                <w:i/>
                <w:iCs/>
                <w:color w:val="auto"/>
                <w:highlight w:val="yellow"/>
                <w:lang w:val="en-US"/>
              </w:rPr>
              <w:t>[Memory-Spiel «Family Memo» – Leona Games]</w:t>
            </w:r>
          </w:p>
        </w:tc>
      </w:tr>
      <w:tr w:rsidR="00E605E1" w:rsidRPr="000A0244" w14:paraId="597CAE9E" w14:textId="77777777" w:rsidTr="00A6654D">
        <w:tc>
          <w:tcPr>
            <w:tcW w:w="2263" w:type="dxa"/>
            <w:vMerge/>
          </w:tcPr>
          <w:p w14:paraId="0EEEB56D" w14:textId="77777777" w:rsidR="00E605E1" w:rsidRPr="00A6654D" w:rsidRDefault="00E605E1" w:rsidP="00A6654D">
            <w:pPr>
              <w:pStyle w:val="Standardkze"/>
              <w:spacing w:before="0" w:after="0" w:line="240" w:lineRule="auto"/>
              <w:rPr>
                <w:rStyle w:val="KursivertextZchn"/>
                <w:rFonts w:ascii="Arial" w:hAnsi="Arial"/>
                <w:b/>
                <w:bCs/>
                <w:i w:val="0"/>
                <w:iCs w:val="0"/>
                <w:color w:val="auto"/>
                <w:lang w:val="en-US"/>
              </w:rPr>
            </w:pPr>
          </w:p>
        </w:tc>
        <w:tc>
          <w:tcPr>
            <w:tcW w:w="4063" w:type="dxa"/>
          </w:tcPr>
          <w:p w14:paraId="76B2DD41"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Zwischen privatem und öffentlichem Verhalten unterscheiden können</w:t>
            </w:r>
          </w:p>
        </w:tc>
        <w:tc>
          <w:tcPr>
            <w:tcW w:w="4064" w:type="dxa"/>
          </w:tcPr>
          <w:p w14:paraId="46DEEB77" w14:textId="6B2CDF89"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informell/Bücher/Lektionen]</w:t>
            </w:r>
          </w:p>
          <w:p w14:paraId="70FC20CD" w14:textId="3388848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38339E2" w14:textId="17510F54"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C504BAD" w14:textId="1BC5CCA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F73E4A5" w14:textId="0E48F2EB"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3C175BA5" w14:textId="77777777" w:rsidR="00E605E1" w:rsidRPr="000A0244" w:rsidRDefault="00E605E1" w:rsidP="00A6654D">
            <w:pPr>
              <w:pStyle w:val="Standardkze"/>
              <w:spacing w:before="0" w:line="240" w:lineRule="auto"/>
              <w:rPr>
                <w:rFonts w:ascii="Arial" w:hAnsi="Arial"/>
                <w:i/>
                <w:iCs/>
                <w:color w:val="auto"/>
                <w:highlight w:val="yellow"/>
              </w:rPr>
            </w:pPr>
            <w:r w:rsidRPr="000A0244">
              <w:rPr>
                <w:rFonts w:ascii="Arial" w:hAnsi="Arial"/>
                <w:i/>
                <w:iCs/>
                <w:color w:val="auto"/>
                <w:highlight w:val="yellow"/>
              </w:rPr>
              <w:t xml:space="preserve">[Buch «Aron, Nora und die Filo-Sophie – </w:t>
            </w:r>
            <w:r w:rsidRPr="000A0244">
              <w:rPr>
                <w:rFonts w:ascii="Arial" w:hAnsi="Arial"/>
                <w:i/>
                <w:iCs/>
                <w:color w:val="000000" w:themeColor="text1"/>
                <w:highlight w:val="yellow"/>
              </w:rPr>
              <w:t>Weiterdenkgeschichten</w:t>
            </w:r>
            <w:r w:rsidRPr="000A0244">
              <w:rPr>
                <w:rFonts w:ascii="Arial" w:hAnsi="Arial"/>
                <w:i/>
                <w:iCs/>
                <w:color w:val="auto"/>
                <w:highlight w:val="yellow"/>
              </w:rPr>
              <w:t>»]</w:t>
            </w:r>
          </w:p>
          <w:p w14:paraId="67238A47"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p>
        </w:tc>
      </w:tr>
      <w:tr w:rsidR="00E605E1" w:rsidRPr="000A0244" w14:paraId="02BB4185" w14:textId="77777777" w:rsidTr="00A6654D">
        <w:tc>
          <w:tcPr>
            <w:tcW w:w="2263" w:type="dxa"/>
            <w:vMerge w:val="restart"/>
          </w:tcPr>
          <w:p w14:paraId="2505313D" w14:textId="78A0DFE2" w:rsidR="00A6654D" w:rsidRDefault="00A6654D" w:rsidP="00A6654D">
            <w:pPr>
              <w:pStyle w:val="Standardkze"/>
              <w:spacing w:before="0" w:after="0" w:line="240" w:lineRule="auto"/>
              <w:rPr>
                <w:rStyle w:val="KursivertextZchn"/>
                <w:rFonts w:ascii="Arial" w:hAnsi="Arial"/>
                <w:b/>
                <w:bCs/>
                <w:i w:val="0"/>
                <w:iCs w:val="0"/>
                <w:color w:val="FF0000"/>
              </w:rPr>
            </w:pPr>
            <w:r>
              <w:rPr>
                <w:rStyle w:val="KursivertextZchn"/>
                <w:rFonts w:ascii="Arial" w:hAnsi="Arial"/>
                <w:b/>
                <w:bCs/>
                <w:i w:val="0"/>
                <w:iCs w:val="0"/>
                <w:color w:val="FF0000"/>
              </w:rPr>
              <w:t>2</w:t>
            </w:r>
          </w:p>
          <w:p w14:paraId="1F43C1A9" w14:textId="04ED7744"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Ich und meine Gefühle</w:t>
            </w:r>
          </w:p>
        </w:tc>
        <w:tc>
          <w:tcPr>
            <w:tcW w:w="4063" w:type="dxa"/>
          </w:tcPr>
          <w:p w14:paraId="05693735"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Wer bin ich, was macht mich aus</w:t>
            </w:r>
          </w:p>
        </w:tc>
        <w:tc>
          <w:tcPr>
            <w:tcW w:w="4064" w:type="dxa"/>
          </w:tcPr>
          <w:p w14:paraId="30779252" w14:textId="1F9BE974"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w:t>
            </w:r>
          </w:p>
          <w:p w14:paraId="763511C0" w14:textId="33DDA03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5–10 Lektionen NMG Lernarrangement «Ich bin ich </w:t>
            </w:r>
            <w:r w:rsidR="000B1EFC">
              <w:rPr>
                <w:rFonts w:ascii="Arial" w:hAnsi="Arial"/>
                <w:i/>
                <w:iCs/>
                <w:color w:val="000000" w:themeColor="text1"/>
                <w:highlight w:val="yellow"/>
              </w:rPr>
              <w:t xml:space="preserve">– </w:t>
            </w:r>
            <w:r w:rsidRPr="000A0244">
              <w:rPr>
                <w:rFonts w:ascii="Arial" w:hAnsi="Arial"/>
                <w:i/>
                <w:iCs/>
                <w:color w:val="000000" w:themeColor="text1"/>
                <w:highlight w:val="yellow"/>
              </w:rPr>
              <w:t>du bist du</w:t>
            </w:r>
            <w:r w:rsidR="000B1EFC">
              <w:rPr>
                <w:rFonts w:ascii="Arial" w:hAnsi="Arial"/>
                <w:i/>
                <w:iCs/>
                <w:color w:val="000000" w:themeColor="text1"/>
                <w:highlight w:val="yellow"/>
              </w:rPr>
              <w:t>»</w:t>
            </w:r>
            <w:r w:rsidRPr="000A0244">
              <w:rPr>
                <w:rFonts w:ascii="Arial" w:hAnsi="Arial"/>
                <w:i/>
                <w:iCs/>
                <w:color w:val="000000" w:themeColor="text1"/>
                <w:highlight w:val="yellow"/>
              </w:rPr>
              <w:t> – Schulverlag</w:t>
            </w:r>
            <w:r w:rsidRPr="000A0244">
              <w:rPr>
                <w:rFonts w:ascii="Arial" w:hAnsi="Arial"/>
                <w:color w:val="000000" w:themeColor="text1"/>
                <w:highlight w:val="yellow"/>
                <w:vertAlign w:val="superscript"/>
              </w:rPr>
              <w:footnoteReference w:id="7"/>
            </w:r>
            <w:r w:rsidRPr="000A0244">
              <w:rPr>
                <w:rFonts w:ascii="Arial" w:hAnsi="Arial"/>
                <w:i/>
                <w:iCs/>
                <w:color w:val="000000" w:themeColor="text1"/>
                <w:highlight w:val="yellow"/>
              </w:rPr>
              <w:t>]</w:t>
            </w:r>
          </w:p>
          <w:p w14:paraId="6CF6FB44" w14:textId="58571399"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A125DF5" w14:textId="1F97BD56"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DAB5C65" w14:textId="1B473D2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020440BF"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«Heute bin ich»]</w:t>
            </w:r>
          </w:p>
          <w:p w14:paraId="78349FBF"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4 Jahren «Gefühle – so geht es mir!“] </w:t>
            </w:r>
          </w:p>
          <w:p w14:paraId="15E163B8" w14:textId="77777777" w:rsidR="00E605E1" w:rsidRPr="000A0244" w:rsidRDefault="00E605E1" w:rsidP="00A6654D">
            <w:pPr>
              <w:pStyle w:val="Standardkze"/>
              <w:spacing w:before="0" w:line="240" w:lineRule="auto"/>
              <w:rPr>
                <w:rFonts w:ascii="Arial" w:hAnsi="Arial"/>
                <w:bCs/>
                <w:i/>
                <w:iCs/>
                <w:color w:val="auto"/>
                <w:highlight w:val="yellow"/>
              </w:rPr>
            </w:pPr>
            <w:r w:rsidRPr="000A0244">
              <w:rPr>
                <w:rFonts w:ascii="Arial" w:hAnsi="Arial"/>
                <w:i/>
                <w:iCs/>
                <w:color w:val="000000" w:themeColor="text1"/>
                <w:highlight w:val="yellow"/>
              </w:rPr>
              <w:t>[Bilderbuch ab 4 Jahren «Da sein»]</w:t>
            </w:r>
          </w:p>
        </w:tc>
      </w:tr>
      <w:tr w:rsidR="00E605E1" w:rsidRPr="000A0244" w14:paraId="6D2603E6" w14:textId="77777777" w:rsidTr="00A6654D">
        <w:tc>
          <w:tcPr>
            <w:tcW w:w="2263" w:type="dxa"/>
            <w:vMerge/>
          </w:tcPr>
          <w:p w14:paraId="64CD3D37"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30B26623"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Über die eigene Person und die eigene Geschlechtsidentität nachdenken</w:t>
            </w:r>
          </w:p>
        </w:tc>
        <w:tc>
          <w:tcPr>
            <w:tcW w:w="4064" w:type="dxa"/>
          </w:tcPr>
          <w:p w14:paraId="4705208F" w14:textId="17028BE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«KG.4 Genderfragen»</w:t>
            </w:r>
            <w:r w:rsidRPr="000A0244">
              <w:rPr>
                <w:rFonts w:ascii="Arial" w:hAnsi="Arial"/>
                <w:color w:val="000000" w:themeColor="text1"/>
                <w:highlight w:val="yellow"/>
                <w:vertAlign w:val="superscript"/>
              </w:rPr>
              <w:footnoteReference w:id="8"/>
            </w:r>
            <w:r w:rsidRPr="000A0244">
              <w:rPr>
                <w:rFonts w:ascii="Arial" w:hAnsi="Arial"/>
                <w:i/>
                <w:iCs/>
                <w:color w:val="000000" w:themeColor="text1"/>
                <w:highlight w:val="yellow"/>
              </w:rPr>
              <w:t>]</w:t>
            </w:r>
          </w:p>
          <w:p w14:paraId="2ABEF19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7A47911C" w14:textId="41C5C15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5–10 Lektionen NMG Lernarrangement «Ich bin ich </w:t>
            </w:r>
            <w:r w:rsidR="000B1EFC">
              <w:rPr>
                <w:rFonts w:ascii="Arial" w:hAnsi="Arial"/>
                <w:i/>
                <w:iCs/>
                <w:color w:val="000000" w:themeColor="text1"/>
                <w:highlight w:val="yellow"/>
              </w:rPr>
              <w:t xml:space="preserve">– </w:t>
            </w:r>
            <w:r w:rsidRPr="000A0244">
              <w:rPr>
                <w:rFonts w:ascii="Arial" w:hAnsi="Arial"/>
                <w:i/>
                <w:iCs/>
                <w:color w:val="000000" w:themeColor="text1"/>
                <w:highlight w:val="yellow"/>
              </w:rPr>
              <w:t>du bist du</w:t>
            </w:r>
            <w:r w:rsidR="000B1EFC">
              <w:rPr>
                <w:rFonts w:ascii="Arial" w:hAnsi="Arial"/>
                <w:i/>
                <w:iCs/>
                <w:color w:val="000000" w:themeColor="text1"/>
                <w:highlight w:val="yellow"/>
              </w:rPr>
              <w:t>» –</w:t>
            </w:r>
            <w:r w:rsidRPr="000A0244">
              <w:rPr>
                <w:rFonts w:ascii="Arial" w:hAnsi="Arial"/>
                <w:i/>
                <w:iCs/>
                <w:color w:val="000000" w:themeColor="text1"/>
                <w:highlight w:val="yellow"/>
              </w:rPr>
              <w:t xml:space="preserve"> Schulverlag</w:t>
            </w:r>
            <w:r w:rsidRPr="000A0244">
              <w:rPr>
                <w:rFonts w:ascii="Arial" w:hAnsi="Arial"/>
                <w:color w:val="000000" w:themeColor="text1"/>
                <w:highlight w:val="yellow"/>
                <w:vertAlign w:val="superscript"/>
              </w:rPr>
              <w:footnoteReference w:id="9"/>
            </w:r>
            <w:r w:rsidRPr="000A0244">
              <w:rPr>
                <w:rFonts w:ascii="Arial" w:hAnsi="Arial"/>
                <w:i/>
                <w:iCs/>
                <w:color w:val="000000" w:themeColor="text1"/>
                <w:highlight w:val="yellow"/>
              </w:rPr>
              <w:t>]</w:t>
            </w:r>
          </w:p>
          <w:p w14:paraId="2696DC27" w14:textId="5A982F8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4889D1D" w14:textId="1B643BF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080005F4" w14:textId="6F5D381D" w:rsidR="00E605E1" w:rsidRPr="000A0244" w:rsidRDefault="00E605E1" w:rsidP="00A6654D">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03F11FC3"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«Ein Mädchen wie du»]</w:t>
            </w:r>
          </w:p>
          <w:p w14:paraId="545C1F35"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«Ein Junge wie du»]</w:t>
            </w:r>
          </w:p>
        </w:tc>
      </w:tr>
      <w:tr w:rsidR="00E605E1" w:rsidRPr="000A0244" w14:paraId="513F1F99" w14:textId="77777777" w:rsidTr="00A6654D">
        <w:tc>
          <w:tcPr>
            <w:tcW w:w="2263" w:type="dxa"/>
            <w:vMerge/>
          </w:tcPr>
          <w:p w14:paraId="667091FA"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079D1497"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Positive Geschlechtsidentität entwickeln</w:t>
            </w:r>
          </w:p>
        </w:tc>
        <w:tc>
          <w:tcPr>
            <w:tcW w:w="4064" w:type="dxa"/>
          </w:tcPr>
          <w:p w14:paraId="302BA67E" w14:textId="663E9204"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«KG.4 Genderfragen»]</w:t>
            </w:r>
          </w:p>
          <w:p w14:paraId="159F0E1C"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11ED15F3" w14:textId="0974896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F6FD395" w14:textId="56C922F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014DFD6" w14:textId="7D4F4E0B"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0BDBCD04" w14:textId="667206E9" w:rsidR="00E605E1" w:rsidRPr="000A0244" w:rsidRDefault="00E605E1" w:rsidP="00A6654D">
            <w:pPr>
              <w:pStyle w:val="Standardkze"/>
              <w:spacing w:before="0" w:line="240" w:lineRule="auto"/>
              <w:rPr>
                <w:rFonts w:ascii="Arial" w:hAnsi="Arial"/>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0A54D5BE"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«Ein Mädchen wie du»]</w:t>
            </w:r>
          </w:p>
          <w:p w14:paraId="739891D8" w14:textId="20D2FEF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w:t>
            </w:r>
            <w:r w:rsidR="005F239B">
              <w:rPr>
                <w:rFonts w:ascii="Arial" w:hAnsi="Arial"/>
                <w:i/>
                <w:iCs/>
                <w:color w:val="000000" w:themeColor="text1"/>
                <w:highlight w:val="yellow"/>
              </w:rPr>
              <w:t>n</w:t>
            </w:r>
            <w:r w:rsidRPr="000A0244">
              <w:rPr>
                <w:rFonts w:ascii="Arial" w:hAnsi="Arial"/>
                <w:i/>
                <w:iCs/>
                <w:color w:val="000000" w:themeColor="text1"/>
                <w:highlight w:val="yellow"/>
              </w:rPr>
              <w:t>: «Ein Junge wie du»]</w:t>
            </w:r>
          </w:p>
          <w:p w14:paraId="3F1FF1AC"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5 Jahren «Wer ist die Schnecke Sam?»]</w:t>
            </w:r>
          </w:p>
          <w:p w14:paraId="47872408"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«Florian»]</w:t>
            </w:r>
          </w:p>
          <w:p w14:paraId="267E2ADD"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«Jill ist anders»]</w:t>
            </w:r>
          </w:p>
        </w:tc>
      </w:tr>
      <w:tr w:rsidR="00E605E1" w:rsidRPr="000A0244" w14:paraId="32A107D3" w14:textId="77777777" w:rsidTr="00A6654D">
        <w:tc>
          <w:tcPr>
            <w:tcW w:w="2263" w:type="dxa"/>
            <w:vMerge/>
          </w:tcPr>
          <w:p w14:paraId="7DAC1D13"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4EE462B4"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Gefühle/Emotionen kennen und benennen, bei sich und bei anderen</w:t>
            </w:r>
          </w:p>
        </w:tc>
        <w:tc>
          <w:tcPr>
            <w:tcW w:w="4064" w:type="dxa"/>
          </w:tcPr>
          <w:p w14:paraId="2AAB7686"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0EEEB213" w14:textId="3F800FB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63229A3" w14:textId="2EE75E4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D744EE4" w14:textId="7D18CD9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72038A9E" w14:textId="3B94071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vMerge w:val="restart"/>
          </w:tcPr>
          <w:p w14:paraId="0CE9D11A"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«Max hört auf sein Bauchgefühl»]</w:t>
            </w:r>
          </w:p>
          <w:p w14:paraId="0107961C"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«Ben hat ein Gefühl im Bauch»]</w:t>
            </w:r>
          </w:p>
          <w:p w14:paraId="1B16647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[Gefühlskarten ab 4 Jahren «Bildkarten Gefühle für Kindergarten und Grundschule» – Don Bosco Medien]</w:t>
            </w:r>
          </w:p>
          <w:p w14:paraId="75DAF081"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[Gefühlskarten-Set ab 4 Jahren «Manchmal bin ich» Piep-Verlag]</w:t>
            </w:r>
          </w:p>
          <w:p w14:paraId="6B498C42" w14:textId="77777777" w:rsidR="00E605E1" w:rsidRPr="000A0244" w:rsidRDefault="00E605E1" w:rsidP="00A6654D">
            <w:pPr>
              <w:pStyle w:val="Standardkze"/>
              <w:spacing w:before="0" w:line="240" w:lineRule="auto"/>
              <w:rPr>
                <w:rFonts w:ascii="Arial" w:hAnsi="Arial"/>
                <w:i/>
                <w:iCs/>
                <w:color w:val="000000" w:themeColor="text1"/>
                <w:highlight w:val="yellow"/>
              </w:rPr>
            </w:pPr>
          </w:p>
          <w:p w14:paraId="7F96A281"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«Wohin mit meiner Wut?»]</w:t>
            </w:r>
          </w:p>
          <w:p w14:paraId="50E529AC" w14:textId="77777777" w:rsidR="00E605E1" w:rsidRPr="000A0244" w:rsidRDefault="00E605E1" w:rsidP="00A6654D">
            <w:pPr>
              <w:pStyle w:val="Standardkze"/>
              <w:spacing w:before="0" w:line="240" w:lineRule="auto"/>
              <w:rPr>
                <w:rFonts w:ascii="Arial" w:hAnsi="Arial"/>
                <w:i/>
                <w:iCs/>
                <w:color w:val="000000" w:themeColor="text1"/>
                <w:highlight w:val="yellow"/>
              </w:rPr>
            </w:pPr>
          </w:p>
          <w:p w14:paraId="027C7A3D"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«Gefühle – so geht es mir!“]</w:t>
            </w:r>
          </w:p>
          <w:p w14:paraId="7C6A25F6" w14:textId="77777777" w:rsidR="00E605E1" w:rsidRPr="000A0244" w:rsidRDefault="00E605E1" w:rsidP="00A6654D">
            <w:pPr>
              <w:pStyle w:val="Standardkze"/>
              <w:spacing w:before="0" w:line="240" w:lineRule="auto"/>
              <w:rPr>
                <w:rFonts w:ascii="Arial" w:hAnsi="Arial"/>
                <w:i/>
                <w:iCs/>
                <w:color w:val="000000" w:themeColor="text1"/>
                <w:highlight w:val="yellow"/>
              </w:rPr>
            </w:pPr>
          </w:p>
          <w:p w14:paraId="0F3F4A3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5 Jahren «Wieso </w:t>
            </w:r>
            <w:proofErr w:type="gramStart"/>
            <w:r w:rsidRPr="000A0244">
              <w:rPr>
                <w:rFonts w:ascii="Arial" w:hAnsi="Arial"/>
                <w:i/>
                <w:iCs/>
                <w:color w:val="000000" w:themeColor="text1"/>
                <w:highlight w:val="yellow"/>
              </w:rPr>
              <w:t>hab</w:t>
            </w:r>
            <w:proofErr w:type="gramEnd"/>
            <w:r w:rsidRPr="000A0244">
              <w:rPr>
                <w:rFonts w:ascii="Arial" w:hAnsi="Arial"/>
                <w:i/>
                <w:iCs/>
                <w:color w:val="000000" w:themeColor="text1"/>
                <w:highlight w:val="yellow"/>
              </w:rPr>
              <w:t xml:space="preserve"> ich eigentlich Angst?»] </w:t>
            </w:r>
          </w:p>
          <w:p w14:paraId="0A0F6738" w14:textId="77777777" w:rsidR="00E605E1" w:rsidRPr="000A0244" w:rsidRDefault="00E605E1" w:rsidP="00A6654D">
            <w:pPr>
              <w:pStyle w:val="Standardkze"/>
              <w:spacing w:before="0" w:line="240" w:lineRule="auto"/>
              <w:rPr>
                <w:rFonts w:ascii="Arial" w:hAnsi="Arial"/>
                <w:i/>
                <w:iCs/>
                <w:color w:val="000000" w:themeColor="text1"/>
                <w:highlight w:val="yellow"/>
              </w:rPr>
            </w:pPr>
          </w:p>
          <w:p w14:paraId="0BF78226"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5 Jahren «Ich und meine Gefühle»]</w:t>
            </w:r>
          </w:p>
          <w:p w14:paraId="3148A520" w14:textId="77777777" w:rsidR="00E605E1" w:rsidRPr="000A0244" w:rsidRDefault="00E605E1" w:rsidP="00A6654D">
            <w:pPr>
              <w:pStyle w:val="Standardkze"/>
              <w:spacing w:before="0" w:line="240" w:lineRule="auto"/>
              <w:rPr>
                <w:rFonts w:ascii="Arial" w:hAnsi="Arial"/>
                <w:i/>
                <w:iCs/>
                <w:color w:val="000000" w:themeColor="text1"/>
                <w:highlight w:val="yellow"/>
              </w:rPr>
            </w:pPr>
          </w:p>
          <w:p w14:paraId="4AF394BE"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5 Jahren «Gibt es Pflaster für die Seele?»] </w:t>
            </w:r>
          </w:p>
          <w:p w14:paraId="7D9E07E0" w14:textId="77777777" w:rsidR="00E605E1" w:rsidRPr="000A0244" w:rsidRDefault="00E605E1" w:rsidP="00A6654D">
            <w:pPr>
              <w:pStyle w:val="Standardkze"/>
              <w:spacing w:before="0" w:line="240" w:lineRule="auto"/>
              <w:rPr>
                <w:rFonts w:ascii="Arial" w:hAnsi="Arial"/>
                <w:i/>
                <w:iCs/>
                <w:color w:val="000000" w:themeColor="text1"/>
                <w:highlight w:val="yellow"/>
              </w:rPr>
            </w:pPr>
          </w:p>
        </w:tc>
      </w:tr>
      <w:tr w:rsidR="00E605E1" w:rsidRPr="000A0244" w14:paraId="28AF2C2A" w14:textId="77777777" w:rsidTr="00A6654D">
        <w:tc>
          <w:tcPr>
            <w:tcW w:w="2263" w:type="dxa"/>
            <w:vMerge/>
          </w:tcPr>
          <w:p w14:paraId="66B5EF42"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6CA8AD5C" w14:textId="38E143D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Eigene Emotionen/Gefühle</w:t>
            </w:r>
            <w:r w:rsidR="000B1EFC">
              <w:rPr>
                <w:rFonts w:ascii="Arial" w:hAnsi="Arial"/>
                <w:color w:val="auto"/>
              </w:rPr>
              <w:t>,</w:t>
            </w:r>
            <w:r w:rsidRPr="00A6654D">
              <w:rPr>
                <w:rFonts w:ascii="Arial" w:hAnsi="Arial"/>
                <w:color w:val="auto"/>
              </w:rPr>
              <w:t xml:space="preserve"> Wünsche und Bedürfnisse ausdrücken und mitteilen (z.B. Scham und Schamgefühl als Grenze der eigenen Privatsphäre erkennen)</w:t>
            </w:r>
          </w:p>
        </w:tc>
        <w:tc>
          <w:tcPr>
            <w:tcW w:w="4064" w:type="dxa"/>
          </w:tcPr>
          <w:p w14:paraId="1E0FA254"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58D32663" w14:textId="34F46F5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77494CF" w14:textId="205F329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E7D91CF" w14:textId="7F24C596"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024F660E" w14:textId="40BCF99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vMerge/>
          </w:tcPr>
          <w:p w14:paraId="3B0ACEE0" w14:textId="77777777" w:rsidR="00E605E1" w:rsidRPr="000A0244" w:rsidRDefault="00E605E1" w:rsidP="00A6654D">
            <w:pPr>
              <w:pStyle w:val="Standardkze"/>
              <w:spacing w:before="0" w:after="0" w:line="240" w:lineRule="auto"/>
              <w:rPr>
                <w:rStyle w:val="KursivertextZchn"/>
                <w:rFonts w:ascii="Arial" w:hAnsi="Arial"/>
                <w:b/>
                <w:bCs/>
                <w:i w:val="0"/>
                <w:iCs w:val="0"/>
                <w:color w:val="auto"/>
                <w:highlight w:val="yellow"/>
              </w:rPr>
            </w:pPr>
          </w:p>
        </w:tc>
      </w:tr>
      <w:tr w:rsidR="00E605E1" w:rsidRPr="000A0244" w14:paraId="2008A2D6" w14:textId="77777777" w:rsidTr="00A6654D">
        <w:tc>
          <w:tcPr>
            <w:tcW w:w="2263" w:type="dxa"/>
            <w:vMerge w:val="restart"/>
          </w:tcPr>
          <w:p w14:paraId="08DD13B7" w14:textId="591304A2" w:rsidR="00A6654D" w:rsidRDefault="00A6654D" w:rsidP="00A6654D">
            <w:pPr>
              <w:pStyle w:val="Standardkze"/>
              <w:spacing w:before="0" w:after="0" w:line="240" w:lineRule="auto"/>
              <w:rPr>
                <w:rStyle w:val="KursivertextZchn"/>
                <w:rFonts w:ascii="Arial" w:hAnsi="Arial"/>
                <w:b/>
                <w:bCs/>
                <w:i w:val="0"/>
                <w:iCs w:val="0"/>
                <w:color w:val="auto"/>
              </w:rPr>
            </w:pPr>
            <w:r>
              <w:rPr>
                <w:rStyle w:val="KursivertextZchn"/>
                <w:rFonts w:ascii="Arial" w:hAnsi="Arial"/>
                <w:b/>
                <w:bCs/>
                <w:i w:val="0"/>
                <w:iCs w:val="0"/>
                <w:color w:val="FF0000"/>
              </w:rPr>
              <w:t>3</w:t>
            </w:r>
          </w:p>
          <w:p w14:paraId="633E07FE" w14:textId="20702235"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Geschlecht und Rollen</w:t>
            </w:r>
          </w:p>
        </w:tc>
        <w:tc>
          <w:tcPr>
            <w:tcW w:w="4063" w:type="dxa"/>
          </w:tcPr>
          <w:p w14:paraId="5DC59914"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Auseinandersetzung mit Geschlechterrollen, Stereotypen, Vorurteilen und Klischees im Alltag und in der Arbeitswelt</w:t>
            </w:r>
          </w:p>
        </w:tc>
        <w:tc>
          <w:tcPr>
            <w:tcW w:w="4064" w:type="dxa"/>
          </w:tcPr>
          <w:p w14:paraId="008E6D23" w14:textId="2CBEDCB6"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«KG.4 Genderfragen»]</w:t>
            </w:r>
          </w:p>
          <w:p w14:paraId="72FD7529" w14:textId="3125EBF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0848E80" w14:textId="16DA1EE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85B7307" w14:textId="48E031E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758CC07" w14:textId="5BE818CD"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vMerge w:val="restart"/>
          </w:tcPr>
          <w:p w14:paraId="549810E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auto"/>
                <w:highlight w:val="yellow"/>
              </w:rPr>
              <w:t xml:space="preserve">[Affirmationskarten ab 3 Jahren «Ich glaube an mich. Ich werde </w:t>
            </w:r>
            <w:r w:rsidRPr="000A0244">
              <w:rPr>
                <w:rFonts w:ascii="Arial" w:hAnsi="Arial"/>
                <w:i/>
                <w:iCs/>
                <w:color w:val="000000" w:themeColor="text1"/>
                <w:highlight w:val="yellow"/>
              </w:rPr>
              <w:t>geliebt. Ich bin wichtig.»]</w:t>
            </w:r>
          </w:p>
          <w:p w14:paraId="68CDE22F"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«Herr Seepferdchen»]</w:t>
            </w:r>
          </w:p>
          <w:p w14:paraId="3D6B049C"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4 Jahren «Das ist doch kein Beruf für einen Wolf»] </w:t>
            </w:r>
          </w:p>
          <w:p w14:paraId="4D9C9EDA"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[Bilderbuch ab 4 Jahren «Julian ist eine Meerjungfrau»] </w:t>
            </w:r>
          </w:p>
          <w:p w14:paraId="0C86E44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5 Jahren «Alle da!»]</w:t>
            </w:r>
          </w:p>
          <w:p w14:paraId="2DF0D595"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[Lego Duplo Figurenset «Education»]</w:t>
            </w:r>
          </w:p>
          <w:p w14:paraId="0B3E81C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[«Toleranzbox» der Stiftung für Erziehung zur Toleranz]</w:t>
            </w:r>
          </w:p>
          <w:p w14:paraId="7805A886"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[«Murat spielt Prinzessin, Alex hat zwei Mütter und Sophie heisst jetzt Ben – Sexuelle und </w:t>
            </w:r>
            <w:r w:rsidRPr="000A0244">
              <w:rPr>
                <w:rFonts w:ascii="Arial" w:hAnsi="Arial"/>
                <w:i/>
                <w:iCs/>
                <w:color w:val="000000" w:themeColor="text1"/>
                <w:highlight w:val="yellow"/>
              </w:rPr>
              <w:lastRenderedPageBreak/>
              <w:t>geschlechtliche Vielfalt als Themen frühkindlicher Inklusionspädagogik»].</w:t>
            </w:r>
          </w:p>
          <w:p w14:paraId="0C1F18D7" w14:textId="77777777" w:rsidR="00E605E1" w:rsidRPr="000A0244" w:rsidRDefault="00E605E1" w:rsidP="00A6654D">
            <w:pPr>
              <w:pStyle w:val="Standardkze"/>
              <w:spacing w:before="0" w:line="240" w:lineRule="auto"/>
              <w:rPr>
                <w:rStyle w:val="KursivertextZchn"/>
                <w:i w:val="0"/>
                <w:iCs w:val="0"/>
                <w:color w:val="000000" w:themeColor="text1"/>
                <w:highlight w:val="yellow"/>
              </w:rPr>
            </w:pPr>
          </w:p>
        </w:tc>
      </w:tr>
      <w:tr w:rsidR="00E605E1" w:rsidRPr="000A0244" w14:paraId="7107AFAC" w14:textId="77777777" w:rsidTr="00A6654D">
        <w:tc>
          <w:tcPr>
            <w:tcW w:w="2263" w:type="dxa"/>
            <w:vMerge/>
          </w:tcPr>
          <w:p w14:paraId="065B9E19"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03CCDAF6"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Reflektieren der Bedeutung von Geschlecht und Rollen</w:t>
            </w:r>
          </w:p>
        </w:tc>
        <w:tc>
          <w:tcPr>
            <w:tcW w:w="4064" w:type="dxa"/>
          </w:tcPr>
          <w:p w14:paraId="64F8B37B" w14:textId="720C6A2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«KG.4 Genderfragen»]</w:t>
            </w:r>
          </w:p>
          <w:p w14:paraId="340A64A7" w14:textId="615159C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DC434E3" w14:textId="08EDC14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B2D9041" w14:textId="241D3536"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E03D265" w14:textId="0F8F1FBA" w:rsidR="00E605E1" w:rsidRPr="000A0244" w:rsidRDefault="00E605E1" w:rsidP="00A6654D">
            <w:pPr>
              <w:pStyle w:val="Standardkze"/>
              <w:spacing w:before="0" w:line="240" w:lineRule="auto"/>
              <w:rPr>
                <w:rFonts w:ascii="Arial" w:hAnsi="Arial"/>
                <w:color w:val="000000" w:themeColor="text1"/>
                <w:highlight w:val="yellow"/>
              </w:rPr>
            </w:pPr>
            <w:r w:rsidRPr="000A0244">
              <w:rPr>
                <w:rFonts w:ascii="Arial" w:hAnsi="Arial"/>
                <w:i/>
                <w:iCs/>
                <w:color w:val="000000" w:themeColor="text1"/>
                <w:highlight w:val="yellow"/>
              </w:rPr>
              <w:lastRenderedPageBreak/>
              <w:t>[Basisstufe: informell/Bücher/Lektionen]</w:t>
            </w:r>
          </w:p>
        </w:tc>
        <w:tc>
          <w:tcPr>
            <w:tcW w:w="4206" w:type="dxa"/>
            <w:vMerge/>
          </w:tcPr>
          <w:p w14:paraId="53AB6327"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p>
        </w:tc>
      </w:tr>
      <w:tr w:rsidR="00E605E1" w:rsidRPr="000A0244" w14:paraId="2444CDE4" w14:textId="77777777" w:rsidTr="00A6654D">
        <w:tc>
          <w:tcPr>
            <w:tcW w:w="2263" w:type="dxa"/>
            <w:vMerge/>
          </w:tcPr>
          <w:p w14:paraId="4EEB57E3"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359789CA"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Erfassen kultureller Eigenheiten und Unterschiede und deren Akzeptanz</w:t>
            </w:r>
          </w:p>
        </w:tc>
        <w:tc>
          <w:tcPr>
            <w:tcW w:w="4064" w:type="dxa"/>
          </w:tcPr>
          <w:p w14:paraId="118DDA8F"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x Lek</w:t>
            </w:r>
            <w:r>
              <w:rPr>
                <w:rFonts w:ascii="Arial" w:hAnsi="Arial"/>
                <w:i/>
                <w:iCs/>
                <w:color w:val="000000" w:themeColor="text1"/>
                <w:highlight w:val="yellow"/>
              </w:rPr>
              <w:t>t</w:t>
            </w:r>
            <w:r w:rsidRPr="000A0244">
              <w:rPr>
                <w:rFonts w:ascii="Arial" w:hAnsi="Arial"/>
                <w:i/>
                <w:iCs/>
                <w:color w:val="000000" w:themeColor="text1"/>
                <w:highlight w:val="yellow"/>
              </w:rPr>
              <w:t>ionen «Toleranzbox»]</w:t>
            </w:r>
          </w:p>
          <w:p w14:paraId="0A066111" w14:textId="00C0E48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1C676BC" w14:textId="030B231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5C5CE8F" w14:textId="5D4D4D32"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09209A2" w14:textId="79974C77" w:rsidR="00E605E1" w:rsidRPr="000A0244" w:rsidRDefault="00E605E1" w:rsidP="00A6654D">
            <w:pPr>
              <w:pStyle w:val="Standardkze"/>
              <w:spacing w:before="0" w:line="240" w:lineRule="auto"/>
              <w:rPr>
                <w:rFonts w:ascii="Arial" w:hAnsi="Arial"/>
                <w:color w:val="000000" w:themeColor="text1"/>
                <w:highlight w:val="yellow"/>
              </w:rPr>
            </w:pPr>
            <w:r w:rsidRPr="000A0244">
              <w:rPr>
                <w:rFonts w:ascii="Arial" w:hAnsi="Arial"/>
                <w:i/>
                <w:iCs/>
                <w:color w:val="000000" w:themeColor="text1"/>
                <w:highlight w:val="yellow"/>
              </w:rPr>
              <w:t>[Basisstufe: informell/Bücher/Lektionen]</w:t>
            </w:r>
          </w:p>
        </w:tc>
        <w:tc>
          <w:tcPr>
            <w:tcW w:w="4206" w:type="dxa"/>
            <w:vMerge/>
          </w:tcPr>
          <w:p w14:paraId="6D8862D7"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p>
        </w:tc>
      </w:tr>
      <w:tr w:rsidR="00E605E1" w:rsidRPr="000A0244" w14:paraId="5897AD12" w14:textId="77777777" w:rsidTr="00A6654D">
        <w:tc>
          <w:tcPr>
            <w:tcW w:w="2263" w:type="dxa"/>
            <w:vMerge/>
          </w:tcPr>
          <w:p w14:paraId="7E9B59FF"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28D8985B"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Nachdenken über eigene Bilder und Vorstellungen</w:t>
            </w:r>
          </w:p>
        </w:tc>
        <w:tc>
          <w:tcPr>
            <w:tcW w:w="4064" w:type="dxa"/>
          </w:tcPr>
          <w:p w14:paraId="1859932F" w14:textId="3C5D65E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E-Portal PHBern «KG.4 Genderfragen»]</w:t>
            </w:r>
          </w:p>
          <w:p w14:paraId="3F70276C" w14:textId="661AD4F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CA540A9" w14:textId="2E69BCBC"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AAE78D8" w14:textId="297A556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25EF46D" w14:textId="552C54B2" w:rsidR="00E605E1" w:rsidRPr="000A0244" w:rsidRDefault="00E605E1" w:rsidP="00A6654D">
            <w:pPr>
              <w:pStyle w:val="Standardkze"/>
              <w:spacing w:before="0" w:line="240" w:lineRule="auto"/>
              <w:rPr>
                <w:rFonts w:ascii="Arial" w:hAnsi="Arial"/>
                <w:color w:val="000000" w:themeColor="text1"/>
                <w:highlight w:val="yellow"/>
              </w:rPr>
            </w:pPr>
            <w:r w:rsidRPr="000A0244">
              <w:rPr>
                <w:rFonts w:ascii="Arial" w:hAnsi="Arial"/>
                <w:i/>
                <w:iCs/>
                <w:color w:val="000000" w:themeColor="text1"/>
                <w:highlight w:val="yellow"/>
              </w:rPr>
              <w:t>[Basisstufe: informell/Bücher/Lektionen]</w:t>
            </w:r>
          </w:p>
        </w:tc>
        <w:tc>
          <w:tcPr>
            <w:tcW w:w="4206" w:type="dxa"/>
            <w:vMerge/>
          </w:tcPr>
          <w:p w14:paraId="5FD3BA1C" w14:textId="77777777" w:rsidR="00E605E1" w:rsidRPr="000A0244" w:rsidRDefault="00E605E1" w:rsidP="00A6654D">
            <w:pPr>
              <w:pStyle w:val="Standardkze"/>
              <w:spacing w:before="0" w:after="0" w:line="240" w:lineRule="auto"/>
              <w:rPr>
                <w:rStyle w:val="KursivertextZchn"/>
                <w:rFonts w:ascii="Arial" w:hAnsi="Arial"/>
                <w:b/>
                <w:bCs/>
                <w:i w:val="0"/>
                <w:iCs w:val="0"/>
                <w:color w:val="auto"/>
              </w:rPr>
            </w:pPr>
          </w:p>
        </w:tc>
      </w:tr>
      <w:tr w:rsidR="00E605E1" w:rsidRPr="000A0244" w14:paraId="7B134F7B" w14:textId="77777777" w:rsidTr="00A6654D">
        <w:tc>
          <w:tcPr>
            <w:tcW w:w="2263" w:type="dxa"/>
            <w:vMerge w:val="restart"/>
          </w:tcPr>
          <w:p w14:paraId="249291C5" w14:textId="7103D36F" w:rsidR="00A6654D" w:rsidRDefault="00A6654D" w:rsidP="00A6654D">
            <w:pPr>
              <w:pStyle w:val="Standardkze"/>
              <w:spacing w:before="0" w:after="0" w:line="240" w:lineRule="auto"/>
              <w:rPr>
                <w:rStyle w:val="KursivertextZchn"/>
                <w:rFonts w:ascii="Arial" w:hAnsi="Arial"/>
                <w:b/>
                <w:bCs/>
                <w:i w:val="0"/>
                <w:iCs w:val="0"/>
                <w:color w:val="auto"/>
              </w:rPr>
            </w:pPr>
            <w:r>
              <w:rPr>
                <w:rStyle w:val="KursivertextZchn"/>
                <w:rFonts w:ascii="Arial" w:hAnsi="Arial"/>
                <w:b/>
                <w:bCs/>
                <w:i w:val="0"/>
                <w:iCs w:val="0"/>
                <w:color w:val="FF0000"/>
              </w:rPr>
              <w:t>4</w:t>
            </w:r>
            <w:r w:rsidR="00E605E1" w:rsidRPr="00A6654D">
              <w:rPr>
                <w:rStyle w:val="KursivertextZchn"/>
                <w:rFonts w:ascii="Arial" w:hAnsi="Arial"/>
                <w:b/>
                <w:bCs/>
                <w:i w:val="0"/>
                <w:iCs w:val="0"/>
                <w:color w:val="auto"/>
              </w:rPr>
              <w:t xml:space="preserve"> </w:t>
            </w:r>
          </w:p>
          <w:p w14:paraId="4DD770C4" w14:textId="7A0ECB1A" w:rsidR="00E605E1" w:rsidRPr="00A6654D" w:rsidRDefault="00E605E1" w:rsidP="00A6654D">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Der menschliche Körper</w:t>
            </w:r>
          </w:p>
        </w:tc>
        <w:tc>
          <w:tcPr>
            <w:tcW w:w="4063" w:type="dxa"/>
          </w:tcPr>
          <w:p w14:paraId="5D0DF840" w14:textId="77777777" w:rsidR="00E605E1" w:rsidRPr="00A6654D" w:rsidRDefault="00E605E1" w:rsidP="00A6654D">
            <w:pPr>
              <w:rPr>
                <w:rStyle w:val="KursivertextZchn"/>
                <w:rFonts w:cs="Arial"/>
              </w:rPr>
            </w:pPr>
            <w:r w:rsidRPr="00A6654D">
              <w:rPr>
                <w:rFonts w:cs="Arial"/>
                <w:szCs w:val="20"/>
              </w:rPr>
              <w:t>Ein positives Körperbild entwickeln</w:t>
            </w:r>
          </w:p>
        </w:tc>
        <w:tc>
          <w:tcPr>
            <w:tcW w:w="4064" w:type="dxa"/>
          </w:tcPr>
          <w:p w14:paraId="7BF9A26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und 2. Kindergarten: «Mein Körper gehört mir (4–6)» </w:t>
            </w:r>
            <w:r w:rsidRPr="000B1EFC">
              <w:rPr>
                <w:rFonts w:ascii="Arial" w:hAnsi="Arial"/>
                <w:i/>
                <w:iCs/>
                <w:color w:val="000000" w:themeColor="text1"/>
                <w:highlight w:val="yellow"/>
              </w:rPr>
              <w:t xml:space="preserve">durch </w:t>
            </w:r>
            <w:r w:rsidRPr="00E24E75">
              <w:rPr>
                <w:rFonts w:ascii="Arial" w:hAnsi="Arial"/>
                <w:i/>
                <w:iCs/>
                <w:color w:val="000000" w:themeColor="text1"/>
                <w:highlight w:val="yellow"/>
              </w:rPr>
              <w:t>Kindergartenlehrperson]</w:t>
            </w:r>
          </w:p>
          <w:p w14:paraId="32D89D51" w14:textId="1DB2F73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Ideen</w:t>
            </w:r>
            <w:r w:rsidR="005F239B">
              <w:rPr>
                <w:rFonts w:ascii="Arial" w:hAnsi="Arial"/>
                <w:i/>
                <w:iCs/>
                <w:color w:val="000000" w:themeColor="text1"/>
                <w:highlight w:val="yellow"/>
              </w:rPr>
              <w:t>-</w:t>
            </w:r>
            <w:r w:rsidRPr="000A0244">
              <w:rPr>
                <w:rFonts w:ascii="Arial" w:hAnsi="Arial"/>
                <w:i/>
                <w:iCs/>
                <w:color w:val="000000" w:themeColor="text1"/>
                <w:highlight w:val="yellow"/>
              </w:rPr>
              <w:t>Set Dossier 4 bis 8 PHBern: «Ich mit dir und ihr mit uns – Die Körperteile des Menschen</w:t>
            </w:r>
            <w:r w:rsidRPr="000A0244">
              <w:rPr>
                <w:rFonts w:ascii="Arial" w:hAnsi="Arial"/>
                <w:color w:val="000000" w:themeColor="text1"/>
                <w:highlight w:val="yellow"/>
                <w:vertAlign w:val="superscript"/>
              </w:rPr>
              <w:footnoteReference w:id="10"/>
            </w:r>
            <w:r w:rsidRPr="000A0244">
              <w:rPr>
                <w:rFonts w:ascii="Arial" w:hAnsi="Arial"/>
                <w:i/>
                <w:iCs/>
                <w:color w:val="000000" w:themeColor="text1"/>
                <w:highlight w:val="yellow"/>
              </w:rPr>
              <w:t>]</w:t>
            </w:r>
          </w:p>
          <w:p w14:paraId="3B17F9FA" w14:textId="4049334A"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informell/Bücher]</w:t>
            </w:r>
          </w:p>
          <w:p w14:paraId="21DDC596" w14:textId="53418475"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53F1D632" w14:textId="13836FE6" w:rsidR="00E605E1" w:rsidRPr="000A0244" w:rsidRDefault="00E605E1" w:rsidP="00A6654D">
            <w:pPr>
              <w:pStyle w:val="Standardkze"/>
              <w:spacing w:before="0" w:line="240" w:lineRule="auto"/>
              <w:rPr>
                <w:rStyle w:val="KursivertextZchn"/>
                <w:rFonts w:ascii="Arial" w:hAnsi="Arial"/>
                <w:b/>
                <w:bCs/>
                <w:i w:val="0"/>
                <w:iCs w:val="0"/>
                <w:color w:val="000000" w:themeColor="text1"/>
              </w:rPr>
            </w:pPr>
            <w:r w:rsidRPr="000A0244">
              <w:rPr>
                <w:rFonts w:ascii="Arial" w:hAnsi="Arial"/>
                <w:i/>
                <w:iCs/>
                <w:color w:val="000000" w:themeColor="text1"/>
                <w:highlight w:val="yellow"/>
              </w:rPr>
              <w:t>[Basisstufe: informell/Bücher/Lektionen]</w:t>
            </w:r>
          </w:p>
        </w:tc>
        <w:tc>
          <w:tcPr>
            <w:tcW w:w="4206" w:type="dxa"/>
          </w:tcPr>
          <w:p w14:paraId="7FB319AC"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«Alle haben einen Po»]</w:t>
            </w:r>
          </w:p>
          <w:p w14:paraId="14ECCFB3"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8 Jahren «Any Body»]</w:t>
            </w:r>
          </w:p>
          <w:p w14:paraId="5BE8D560"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«Das bin ich – von Kopf bis Fuss»]</w:t>
            </w:r>
          </w:p>
          <w:p w14:paraId="0E4EAB6E" w14:textId="77777777" w:rsidR="00E605E1" w:rsidRPr="000A0244" w:rsidRDefault="00E605E1" w:rsidP="00A6654D">
            <w:pPr>
              <w:pStyle w:val="Standardkze"/>
              <w:spacing w:before="0" w:line="240" w:lineRule="auto"/>
              <w:rPr>
                <w:rStyle w:val="KursivertextZchn"/>
                <w:rFonts w:ascii="Arial" w:hAnsi="Arial"/>
                <w:b/>
                <w:bCs/>
                <w:i w:val="0"/>
                <w:iCs w:val="0"/>
                <w:color w:val="auto"/>
              </w:rPr>
            </w:pPr>
            <w:r w:rsidRPr="000A0244">
              <w:rPr>
                <w:rFonts w:ascii="Arial" w:hAnsi="Arial"/>
                <w:i/>
                <w:iCs/>
                <w:color w:val="000000" w:themeColor="text1"/>
                <w:highlight w:val="yellow"/>
              </w:rPr>
              <w:t>[Kinderbuch ab 8 Jahren «Liebe deinen Körper»]</w:t>
            </w:r>
          </w:p>
        </w:tc>
      </w:tr>
      <w:tr w:rsidR="00E605E1" w:rsidRPr="000A0244" w14:paraId="710C913C" w14:textId="77777777" w:rsidTr="00A6654D">
        <w:tc>
          <w:tcPr>
            <w:tcW w:w="2263" w:type="dxa"/>
            <w:vMerge/>
          </w:tcPr>
          <w:p w14:paraId="2EDD2E8D"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764F9D47" w14:textId="77777777" w:rsidR="00E605E1" w:rsidRPr="00A6654D" w:rsidRDefault="00E605E1" w:rsidP="00A6654D">
            <w:pPr>
              <w:pStyle w:val="Standardkze"/>
              <w:spacing w:before="0" w:after="0" w:line="240" w:lineRule="auto"/>
              <w:rPr>
                <w:rFonts w:ascii="Arial" w:hAnsi="Arial"/>
                <w:color w:val="auto"/>
              </w:rPr>
            </w:pPr>
            <w:r w:rsidRPr="00A6654D">
              <w:rPr>
                <w:rFonts w:ascii="Arial" w:hAnsi="Arial"/>
                <w:color w:val="auto"/>
              </w:rPr>
              <w:t>Korrekte Begriffe für die Körperteile und ihre Funktion kennen und sie verwenden</w:t>
            </w:r>
          </w:p>
        </w:tc>
        <w:tc>
          <w:tcPr>
            <w:tcW w:w="4064" w:type="dxa"/>
          </w:tcPr>
          <w:p w14:paraId="6751A6A0"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42722F4D" w14:textId="26255CB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Ideen-Set Dossier 4 bis 8 PHBern: «Ich mit dir und ihr mit uns – Die Körperteile des Menschen</w:t>
            </w:r>
            <w:r w:rsidRPr="000A0244">
              <w:rPr>
                <w:rFonts w:ascii="Arial" w:hAnsi="Arial"/>
                <w:i/>
                <w:iCs/>
                <w:color w:val="000000" w:themeColor="text1"/>
                <w:highlight w:val="yellow"/>
                <w:vertAlign w:val="superscript"/>
              </w:rPr>
              <w:footnoteReference w:id="11"/>
            </w:r>
            <w:r w:rsidRPr="000A0244">
              <w:rPr>
                <w:rFonts w:ascii="Arial" w:hAnsi="Arial"/>
                <w:i/>
                <w:iCs/>
                <w:color w:val="000000" w:themeColor="text1"/>
                <w:highlight w:val="yellow"/>
              </w:rPr>
              <w:t>]</w:t>
            </w:r>
          </w:p>
          <w:p w14:paraId="318D7B62" w14:textId="718A155E"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informell/Bücher]</w:t>
            </w:r>
          </w:p>
          <w:p w14:paraId="1BC33359" w14:textId="5962A392"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2A95A185" w14:textId="382A028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49622A08"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[Lied «Körperteileblues» -&gt; </w:t>
            </w:r>
            <w:hyperlink r:id="rId9" w:history="1">
              <w:r w:rsidRPr="00E24E75">
                <w:rPr>
                  <w:i/>
                  <w:iCs/>
                  <w:color w:val="000000" w:themeColor="text1"/>
                  <w:highlight w:val="yellow"/>
                </w:rPr>
                <w:t>link</w:t>
              </w:r>
            </w:hyperlink>
            <w:r w:rsidRPr="005F239B">
              <w:rPr>
                <w:rFonts w:ascii="Arial" w:hAnsi="Arial"/>
                <w:i/>
                <w:iCs/>
                <w:color w:val="000000" w:themeColor="text1"/>
                <w:highlight w:val="yellow"/>
              </w:rPr>
              <w:t>]</w:t>
            </w:r>
          </w:p>
          <w:p w14:paraId="55F35005"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«Lina, die Entdeckerin»]</w:t>
            </w:r>
          </w:p>
          <w:p w14:paraId="7251A4D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«Bruno will hoch hinaus]</w:t>
            </w:r>
          </w:p>
          <w:p w14:paraId="412E6BFB"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[Bilderbuch ab 7 Jahren «Das bin ich – von Kopf bis Fuss»]</w:t>
            </w:r>
          </w:p>
          <w:p w14:paraId="2CF150C7"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«Untenrum»]</w:t>
            </w:r>
          </w:p>
          <w:p w14:paraId="40B4BEE8" w14:textId="77777777" w:rsidR="00E605E1" w:rsidRPr="000A0244" w:rsidRDefault="00E605E1" w:rsidP="00A6654D">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[Basisheft für Kinder mit Förderbedarf «Körper – Körperteile und Körperpflege»]</w:t>
            </w:r>
          </w:p>
        </w:tc>
      </w:tr>
      <w:tr w:rsidR="00E605E1" w:rsidRPr="000A0244" w14:paraId="104EB440" w14:textId="77777777" w:rsidTr="00A6654D">
        <w:tc>
          <w:tcPr>
            <w:tcW w:w="2263" w:type="dxa"/>
            <w:vMerge/>
          </w:tcPr>
          <w:p w14:paraId="0A2CAB87"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6EBD0FC4" w14:textId="77777777" w:rsidR="00E605E1" w:rsidRPr="00A6654D" w:rsidRDefault="00E605E1" w:rsidP="00A6654D">
            <w:pPr>
              <w:rPr>
                <w:rFonts w:cs="Arial"/>
                <w:szCs w:val="20"/>
              </w:rPr>
            </w:pPr>
            <w:r w:rsidRPr="00A6654D">
              <w:rPr>
                <w:rFonts w:cs="Arial"/>
                <w:szCs w:val="20"/>
              </w:rPr>
              <w:t xml:space="preserve">Wissen, dass die Sexualorgane angenehme Empfindungen auslösen können und dass dies etwas ganz Normales </w:t>
            </w:r>
            <w:proofErr w:type="gramStart"/>
            <w:r w:rsidRPr="00A6654D">
              <w:rPr>
                <w:rFonts w:cs="Arial"/>
                <w:szCs w:val="20"/>
              </w:rPr>
              <w:t>ist</w:t>
            </w:r>
            <w:proofErr w:type="gramEnd"/>
          </w:p>
        </w:tc>
        <w:tc>
          <w:tcPr>
            <w:tcW w:w="4064" w:type="dxa"/>
          </w:tcPr>
          <w:p w14:paraId="6612B51B" w14:textId="3EAF39B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informell/Bücher/Lektionen]</w:t>
            </w:r>
          </w:p>
          <w:p w14:paraId="76BAC404" w14:textId="63456742"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5FECD47" w14:textId="78974A01"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B161859" w14:textId="5EFF124E"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9B0FC67" w14:textId="7A6E239B"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05CFCEBE"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«Lina, die Entdeckerin»]</w:t>
            </w:r>
          </w:p>
          <w:p w14:paraId="103B01E7"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«Bruno will hoch hinaus]</w:t>
            </w:r>
          </w:p>
          <w:p w14:paraId="42C4BB35"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«Untenrum»]</w:t>
            </w:r>
          </w:p>
        </w:tc>
      </w:tr>
      <w:tr w:rsidR="00E605E1" w:rsidRPr="000A0244" w14:paraId="7C2D53A9" w14:textId="77777777" w:rsidTr="00A6654D">
        <w:tc>
          <w:tcPr>
            <w:tcW w:w="2263" w:type="dxa"/>
            <w:vMerge/>
          </w:tcPr>
          <w:p w14:paraId="3665C67B"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797C1E3E" w14:textId="77777777" w:rsidR="00E605E1" w:rsidRPr="00A6654D" w:rsidRDefault="00E605E1" w:rsidP="00A6654D">
            <w:pPr>
              <w:rPr>
                <w:rFonts w:cs="Arial"/>
                <w:szCs w:val="20"/>
              </w:rPr>
            </w:pPr>
            <w:r w:rsidRPr="00A6654D">
              <w:rPr>
                <w:rFonts w:cs="Arial"/>
                <w:szCs w:val="20"/>
              </w:rPr>
              <w:t xml:space="preserve">Wissen, wie man auf seine Körperhygiene achtet </w:t>
            </w:r>
          </w:p>
        </w:tc>
        <w:tc>
          <w:tcPr>
            <w:tcW w:w="4064" w:type="dxa"/>
          </w:tcPr>
          <w:p w14:paraId="29A12E41" w14:textId="6E58F96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informell/Bücher/Lektionen]</w:t>
            </w:r>
          </w:p>
          <w:p w14:paraId="27784583" w14:textId="6663D2AE"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C0F7A85" w14:textId="1E965254"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8DC288C" w14:textId="07E1105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10C2960" w14:textId="603BEF4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tc>
        <w:tc>
          <w:tcPr>
            <w:tcW w:w="4206" w:type="dxa"/>
          </w:tcPr>
          <w:p w14:paraId="4A9C094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3 Jahren «Händewaschen – ich mach mit oder Wie man sich vor ansteckenden Keimen schützen kann»]</w:t>
            </w:r>
          </w:p>
          <w:p w14:paraId="5F1D2550"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[Basisheft für Kinder mit Förderbedarf «Körper – Körperteile und Körperpflege»]</w:t>
            </w:r>
          </w:p>
        </w:tc>
      </w:tr>
      <w:tr w:rsidR="00E605E1" w:rsidRPr="000A0244" w14:paraId="5BFD0970" w14:textId="77777777" w:rsidTr="00A6654D">
        <w:tc>
          <w:tcPr>
            <w:tcW w:w="2263" w:type="dxa"/>
            <w:vMerge/>
          </w:tcPr>
          <w:p w14:paraId="71EF8648"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0CFF7D28"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Unterschiede zwischen Mann und Frau sowie Verschiedenartigkeit von Körpern kennen</w:t>
            </w:r>
          </w:p>
        </w:tc>
        <w:tc>
          <w:tcPr>
            <w:tcW w:w="4064" w:type="dxa"/>
          </w:tcPr>
          <w:p w14:paraId="40712AE4"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und 2. Kindergarten: «Mein Körper gehört mir (4–6)» durch </w:t>
            </w:r>
            <w:r w:rsidRPr="00E24E75">
              <w:rPr>
                <w:rFonts w:ascii="Arial" w:hAnsi="Arial"/>
                <w:i/>
                <w:iCs/>
                <w:color w:val="000000" w:themeColor="text1"/>
                <w:highlight w:val="yellow"/>
              </w:rPr>
              <w:t>Kindergartenlehrperson]</w:t>
            </w:r>
          </w:p>
          <w:p w14:paraId="508751FB" w14:textId="765780A8"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260EC43" w14:textId="15EFB5A1"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B54BDA1" w14:textId="28179A1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4CFB838F" w14:textId="2C7E109C" w:rsidR="00E605E1" w:rsidRPr="000A0244" w:rsidRDefault="00E605E1" w:rsidP="00A6654D">
            <w:pPr>
              <w:pStyle w:val="Standardkze"/>
              <w:spacing w:before="0" w:after="0" w:line="240" w:lineRule="auto"/>
              <w:rPr>
                <w:rStyle w:val="KursivertextZchn"/>
                <w:rFonts w:ascii="Arial" w:hAnsi="Arial"/>
                <w:b/>
                <w:bCs/>
                <w:i w:val="0"/>
                <w:iCs w:val="0"/>
                <w:color w:val="000000" w:themeColor="text1"/>
              </w:rPr>
            </w:pPr>
            <w:r w:rsidRPr="000A0244">
              <w:rPr>
                <w:rFonts w:ascii="Arial" w:hAnsi="Arial"/>
                <w:i/>
                <w:iCs/>
                <w:color w:val="000000" w:themeColor="text1"/>
                <w:highlight w:val="yellow"/>
              </w:rPr>
              <w:t>[Basisstufe: informell/Bücher/Lektionen]</w:t>
            </w:r>
          </w:p>
        </w:tc>
        <w:tc>
          <w:tcPr>
            <w:tcW w:w="4206" w:type="dxa"/>
          </w:tcPr>
          <w:p w14:paraId="67F2D605"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«Lina, die Entdeckerin»]</w:t>
            </w:r>
          </w:p>
          <w:p w14:paraId="6A096C2F"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«Bruno will hoch hinaus]</w:t>
            </w:r>
          </w:p>
          <w:p w14:paraId="06883646"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4 Jahren «Alle haben einen Po»]</w:t>
            </w:r>
          </w:p>
          <w:p w14:paraId="3296BDD3" w14:textId="77777777" w:rsidR="00E605E1" w:rsidRPr="000A0244" w:rsidRDefault="00E605E1" w:rsidP="00A6654D">
            <w:pPr>
              <w:pStyle w:val="Standardkze"/>
              <w:spacing w:before="0" w:line="240" w:lineRule="auto"/>
              <w:rPr>
                <w:color w:val="000000" w:themeColor="text1"/>
                <w:highlight w:val="yellow"/>
              </w:rPr>
            </w:pPr>
            <w:r w:rsidRPr="000A0244">
              <w:rPr>
                <w:rFonts w:ascii="Arial" w:hAnsi="Arial"/>
                <w:i/>
                <w:iCs/>
                <w:color w:val="000000" w:themeColor="text1"/>
                <w:highlight w:val="yellow"/>
              </w:rPr>
              <w:t>[Bilderbuch ab 4 Jahren «Jill ist anders»]</w:t>
            </w:r>
          </w:p>
        </w:tc>
      </w:tr>
      <w:tr w:rsidR="00E605E1" w:rsidRPr="000A0244" w14:paraId="3888CBC7" w14:textId="77777777" w:rsidTr="00A6654D">
        <w:tc>
          <w:tcPr>
            <w:tcW w:w="2263" w:type="dxa"/>
            <w:vMerge/>
          </w:tcPr>
          <w:p w14:paraId="155FF9F6" w14:textId="77777777" w:rsidR="00E605E1" w:rsidRPr="00A6654D" w:rsidRDefault="00E605E1" w:rsidP="00A6654D">
            <w:pPr>
              <w:pStyle w:val="Standardkze"/>
              <w:spacing w:before="0" w:after="0" w:line="240" w:lineRule="auto"/>
              <w:rPr>
                <w:rStyle w:val="KursivertextZchn"/>
                <w:rFonts w:ascii="Arial" w:hAnsi="Arial"/>
                <w:b/>
                <w:bCs/>
                <w:i w:val="0"/>
                <w:iCs w:val="0"/>
                <w:color w:val="auto"/>
              </w:rPr>
            </w:pPr>
          </w:p>
        </w:tc>
        <w:tc>
          <w:tcPr>
            <w:tcW w:w="4063" w:type="dxa"/>
          </w:tcPr>
          <w:p w14:paraId="1E0517E7" w14:textId="77777777" w:rsidR="00E605E1" w:rsidRPr="00A6654D" w:rsidRDefault="00E605E1" w:rsidP="00A6654D">
            <w:pPr>
              <w:pStyle w:val="Standardkze"/>
              <w:spacing w:before="0" w:after="0" w:line="240" w:lineRule="auto"/>
              <w:rPr>
                <w:rStyle w:val="KursivertextZchn"/>
                <w:rFonts w:ascii="Arial" w:hAnsi="Arial"/>
                <w:color w:val="auto"/>
              </w:rPr>
            </w:pPr>
            <w:r w:rsidRPr="00A6654D">
              <w:rPr>
                <w:rFonts w:ascii="Arial" w:hAnsi="Arial"/>
                <w:color w:val="auto"/>
              </w:rPr>
              <w:t>Sprachlich respektvoller Umgang</w:t>
            </w:r>
          </w:p>
        </w:tc>
        <w:tc>
          <w:tcPr>
            <w:tcW w:w="4064" w:type="dxa"/>
          </w:tcPr>
          <w:p w14:paraId="4472C1F9" w14:textId="7B4FFE5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informell/Bücher/Lektionen]</w:t>
            </w:r>
          </w:p>
          <w:p w14:paraId="01884B1F" w14:textId="46DE6A36"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und 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«Respekt üben – Achtung zeigen»</w:t>
            </w:r>
            <w:r w:rsidR="005F239B">
              <w:rPr>
                <w:rFonts w:ascii="Arial" w:hAnsi="Arial"/>
                <w:i/>
                <w:iCs/>
                <w:color w:val="000000" w:themeColor="text1"/>
                <w:highlight w:val="yellow"/>
              </w:rPr>
              <w:t xml:space="preserve"> –</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elk</w:t>
            </w:r>
            <w:proofErr w:type="spellEnd"/>
            <w:r w:rsidRPr="000A0244">
              <w:rPr>
                <w:rFonts w:ascii="Arial" w:hAnsi="Arial"/>
                <w:i/>
                <w:iCs/>
                <w:color w:val="000000" w:themeColor="text1"/>
                <w:highlight w:val="yellow"/>
              </w:rPr>
              <w:t>-Verlag]</w:t>
            </w:r>
          </w:p>
          <w:p w14:paraId="64B699AF" w14:textId="5D9D8271"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C32BBF8" w14:textId="7EA2074F" w:rsidR="00E605E1" w:rsidRPr="000A0244" w:rsidRDefault="00E605E1" w:rsidP="00A6654D">
            <w:pPr>
              <w:pStyle w:val="Standardkze"/>
              <w:spacing w:before="0" w:line="240" w:lineRule="auto"/>
              <w:rPr>
                <w:rStyle w:val="KursivertextZchn"/>
                <w:rFonts w:ascii="Arial" w:hAnsi="Arial"/>
                <w:b/>
                <w:bCs/>
                <w:i w:val="0"/>
                <w:iCs w:val="0"/>
                <w:color w:val="000000" w:themeColor="text1"/>
              </w:rPr>
            </w:pPr>
            <w:r w:rsidRPr="000A0244">
              <w:rPr>
                <w:rFonts w:ascii="Arial" w:hAnsi="Arial"/>
                <w:i/>
                <w:iCs/>
                <w:color w:val="000000" w:themeColor="text1"/>
                <w:highlight w:val="yellow"/>
              </w:rPr>
              <w:t>[Basisstufe: informell/Bücher/Lektionen]</w:t>
            </w:r>
          </w:p>
        </w:tc>
        <w:tc>
          <w:tcPr>
            <w:tcW w:w="4206" w:type="dxa"/>
          </w:tcPr>
          <w:p w14:paraId="516205E4" w14:textId="77777777" w:rsidR="00E605E1" w:rsidRPr="000A0244" w:rsidRDefault="00E605E1" w:rsidP="00A6654D">
            <w:pPr>
              <w:pStyle w:val="Standardkze"/>
              <w:spacing w:before="0" w:after="0"/>
              <w:rPr>
                <w:rFonts w:ascii="Arial" w:hAnsi="Arial"/>
                <w:i/>
                <w:iCs/>
                <w:color w:val="000000" w:themeColor="text1"/>
                <w:highlight w:val="yellow"/>
              </w:rPr>
            </w:pPr>
            <w:r w:rsidRPr="000A0244">
              <w:rPr>
                <w:rFonts w:ascii="Arial" w:hAnsi="Arial"/>
                <w:i/>
                <w:iCs/>
                <w:color w:val="000000" w:themeColor="text1"/>
                <w:highlight w:val="yellow"/>
              </w:rPr>
              <w:t>[Buch «Respektvoll miteinander sprechen – Konflikten vorbeugen – 10 Trainingsmodule zur gewaltfreien Kommunikation in der Grundschule – von der Wolfssprache zur Giraffensprache»]</w:t>
            </w:r>
          </w:p>
        </w:tc>
      </w:tr>
      <w:tr w:rsidR="00E605E1" w:rsidRPr="000A0244" w14:paraId="78478F33" w14:textId="77777777" w:rsidTr="00A6654D">
        <w:tc>
          <w:tcPr>
            <w:tcW w:w="2263" w:type="dxa"/>
          </w:tcPr>
          <w:p w14:paraId="72FE63DC" w14:textId="5D783F81" w:rsidR="00E605E1" w:rsidRPr="00A6654D" w:rsidRDefault="00A6654D" w:rsidP="00A6654D">
            <w:pPr>
              <w:pStyle w:val="Standardkze"/>
              <w:spacing w:before="0" w:after="0" w:line="240" w:lineRule="auto"/>
              <w:rPr>
                <w:rStyle w:val="KursivertextZchn"/>
                <w:rFonts w:ascii="Arial" w:hAnsi="Arial"/>
                <w:b/>
                <w:bCs/>
                <w:color w:val="auto"/>
              </w:rPr>
            </w:pPr>
            <w:r>
              <w:rPr>
                <w:rStyle w:val="KursivertextZchn"/>
                <w:rFonts w:ascii="Arial" w:hAnsi="Arial"/>
                <w:b/>
                <w:bCs/>
                <w:i w:val="0"/>
                <w:iCs w:val="0"/>
                <w:color w:val="FF0000"/>
              </w:rPr>
              <w:t>5</w:t>
            </w:r>
            <w:r w:rsidR="00E605E1" w:rsidRPr="00A6654D">
              <w:rPr>
                <w:rFonts w:ascii="Arial" w:hAnsi="Arial"/>
                <w:b/>
                <w:bCs/>
                <w:color w:val="auto"/>
              </w:rPr>
              <w:t xml:space="preserve"> </w:t>
            </w:r>
            <w:r>
              <w:rPr>
                <w:rFonts w:ascii="Arial" w:hAnsi="Arial"/>
                <w:b/>
                <w:bCs/>
                <w:color w:val="auto"/>
              </w:rPr>
              <w:br/>
            </w:r>
            <w:r w:rsidR="00E605E1" w:rsidRPr="00A6654D">
              <w:rPr>
                <w:rFonts w:ascii="Arial" w:hAnsi="Arial"/>
                <w:b/>
                <w:bCs/>
                <w:color w:val="auto"/>
              </w:rPr>
              <w:t>Sexualisierte Gewalt</w:t>
            </w:r>
          </w:p>
        </w:tc>
        <w:tc>
          <w:tcPr>
            <w:tcW w:w="4063" w:type="dxa"/>
          </w:tcPr>
          <w:p w14:paraId="2449F592" w14:textId="77777777" w:rsidR="00E605E1" w:rsidRPr="00A6654D" w:rsidRDefault="00E605E1" w:rsidP="00A6654D">
            <w:pPr>
              <w:pStyle w:val="Standardkze"/>
              <w:spacing w:before="0" w:after="0" w:line="240" w:lineRule="auto"/>
              <w:rPr>
                <w:rFonts w:ascii="Arial" w:hAnsi="Arial"/>
                <w:color w:val="auto"/>
              </w:rPr>
            </w:pPr>
            <w:r w:rsidRPr="00A6654D">
              <w:rPr>
                <w:rFonts w:ascii="Arial" w:hAnsi="Arial"/>
                <w:color w:val="auto"/>
              </w:rPr>
              <w:t>Vermittlung der Botschaften</w:t>
            </w:r>
          </w:p>
          <w:p w14:paraId="445EA540"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Dein Körper gehört dir, niemand darf dich anfassen, wenn du es nicht willst.</w:t>
            </w:r>
          </w:p>
          <w:p w14:paraId="7DF65F77"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Deine Gefühle sind wichtig und richtig.</w:t>
            </w:r>
          </w:p>
          <w:p w14:paraId="6FB9428D"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Es gibt angenehme und unangenehme Berührungen.</w:t>
            </w:r>
          </w:p>
          <w:p w14:paraId="313B11D6"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Du hast das Recht, Nein zu sagen, respektiere auch das Nein der anderen.</w:t>
            </w:r>
          </w:p>
          <w:p w14:paraId="422806E6"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Es gibt gute und schlechte Geheimnisse.</w:t>
            </w:r>
          </w:p>
          <w:p w14:paraId="149D7C53" w14:textId="77777777" w:rsidR="00E605E1" w:rsidRPr="00A6654D" w:rsidRDefault="00E605E1" w:rsidP="00A21AC7">
            <w:pPr>
              <w:pStyle w:val="Standardkze"/>
              <w:numPr>
                <w:ilvl w:val="0"/>
                <w:numId w:val="2"/>
              </w:numPr>
              <w:spacing w:before="0" w:after="0" w:line="240" w:lineRule="auto"/>
              <w:ind w:left="144" w:hanging="176"/>
              <w:rPr>
                <w:rFonts w:ascii="Arial" w:hAnsi="Arial"/>
                <w:color w:val="auto"/>
              </w:rPr>
            </w:pPr>
            <w:r w:rsidRPr="00A6654D">
              <w:rPr>
                <w:rFonts w:ascii="Arial" w:hAnsi="Arial"/>
                <w:color w:val="auto"/>
              </w:rPr>
              <w:t>Du hast das Recht auf Hilfe – sich an Vertrauenspersonen wenden.</w:t>
            </w:r>
          </w:p>
          <w:p w14:paraId="78B73CAA" w14:textId="77777777" w:rsidR="00E605E1" w:rsidRPr="00A6654D" w:rsidRDefault="00E605E1" w:rsidP="00A21AC7">
            <w:pPr>
              <w:pStyle w:val="Standardkze"/>
              <w:numPr>
                <w:ilvl w:val="0"/>
                <w:numId w:val="2"/>
              </w:numPr>
              <w:spacing w:before="0" w:after="0" w:line="240" w:lineRule="auto"/>
              <w:ind w:left="144" w:hanging="176"/>
              <w:rPr>
                <w:rStyle w:val="KursivertextZchn"/>
                <w:rFonts w:ascii="Arial" w:hAnsi="Arial"/>
                <w:color w:val="auto"/>
              </w:rPr>
            </w:pPr>
            <w:r w:rsidRPr="00A6654D">
              <w:rPr>
                <w:rFonts w:ascii="Arial" w:hAnsi="Arial"/>
                <w:color w:val="auto"/>
              </w:rPr>
              <w:t xml:space="preserve">Wenn du von Grenzverletzungen durch Erwachsene betroffen bist, bist du nicht schuld. </w:t>
            </w:r>
          </w:p>
        </w:tc>
        <w:tc>
          <w:tcPr>
            <w:tcW w:w="4064" w:type="dxa"/>
          </w:tcPr>
          <w:p w14:paraId="289F2EA9"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[1. und 2. Kindergarten: «Mein Körper gehört mir (4–6)» durch Kindergartenlehrperson]</w:t>
            </w:r>
          </w:p>
          <w:p w14:paraId="7DCDC842" w14:textId="28FF4EDF"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[1. </w:t>
            </w:r>
            <w:r w:rsidR="00533498">
              <w:rPr>
                <w:rFonts w:ascii="Arial" w:hAnsi="Arial"/>
                <w:i/>
                <w:iCs/>
                <w:color w:val="000000" w:themeColor="text1"/>
                <w:highlight w:val="yellow"/>
              </w:rPr>
              <w:t>Schuljahr</w:t>
            </w:r>
            <w:r w:rsidRPr="000A0244">
              <w:rPr>
                <w:rFonts w:ascii="Arial" w:hAnsi="Arial"/>
                <w:i/>
                <w:iCs/>
                <w:color w:val="000000" w:themeColor="text1"/>
                <w:highlight w:val="yellow"/>
              </w:rPr>
              <w:t>: 1 Lektion Theater vitamin-a «Die grosse Nein-Tonne»</w:t>
            </w:r>
            <w:r w:rsidRPr="000A0244">
              <w:rPr>
                <w:rFonts w:ascii="Arial" w:hAnsi="Arial"/>
                <w:color w:val="000000" w:themeColor="text1"/>
                <w:highlight w:val="yellow"/>
                <w:vertAlign w:val="superscript"/>
              </w:rPr>
              <w:footnoteReference w:id="12"/>
            </w:r>
            <w:r w:rsidRPr="000A0244">
              <w:rPr>
                <w:rFonts w:ascii="Arial" w:hAnsi="Arial"/>
                <w:i/>
                <w:iCs/>
                <w:color w:val="000000" w:themeColor="text1"/>
                <w:highlight w:val="yellow"/>
              </w:rPr>
              <w:t xml:space="preserve"> – extern]</w:t>
            </w:r>
          </w:p>
          <w:p w14:paraId="5A887506" w14:textId="65818D8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[2.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FFE5A58" w14:textId="361EC5E3"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[3.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«Mein Körper gehört mir» –externe Moderation]</w:t>
            </w:r>
          </w:p>
          <w:p w14:paraId="1BDCC2C7" w14:textId="559A7380"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[Basisstufe: informell/Bücher/Lektionen]</w:t>
            </w:r>
          </w:p>
          <w:p w14:paraId="7F2919D7" w14:textId="77777777" w:rsidR="00E605E1" w:rsidRPr="000A0244" w:rsidRDefault="00E605E1" w:rsidP="00A6654D">
            <w:pPr>
              <w:pStyle w:val="Standardkze"/>
              <w:spacing w:before="0" w:line="240" w:lineRule="auto"/>
              <w:rPr>
                <w:rStyle w:val="KursivertextZchn"/>
                <w:rFonts w:ascii="Arial" w:hAnsi="Arial"/>
                <w:color w:val="000000" w:themeColor="text1"/>
              </w:rPr>
            </w:pPr>
            <w:r w:rsidRPr="000A0244">
              <w:rPr>
                <w:rFonts w:ascii="Arial" w:hAnsi="Arial"/>
                <w:i/>
                <w:iCs/>
                <w:color w:val="000000" w:themeColor="text1"/>
                <w:highlight w:val="yellow"/>
              </w:rPr>
              <w:t>[Verweis auf Schutzkonzept, Kap. 3, «Präventionsmassnahmen für Kinder und Jugendliche»]</w:t>
            </w:r>
          </w:p>
        </w:tc>
        <w:tc>
          <w:tcPr>
            <w:tcW w:w="4206" w:type="dxa"/>
          </w:tcPr>
          <w:p w14:paraId="66D14D3B" w14:textId="77777777" w:rsidR="00E605E1" w:rsidRPr="000A0244" w:rsidRDefault="00E605E1" w:rsidP="00A6654D">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[Bilderbuch «Ich dachte, du bist mein Freund: Kinder vor sexuellem Missbrauch schützen»]</w:t>
            </w:r>
          </w:p>
          <w:p w14:paraId="068CC181" w14:textId="77777777" w:rsidR="00E605E1" w:rsidRPr="000A0244" w:rsidRDefault="00E605E1" w:rsidP="00A6654D">
            <w:pPr>
              <w:pStyle w:val="Standardkze"/>
              <w:spacing w:before="0" w:after="0" w:line="240" w:lineRule="auto"/>
              <w:rPr>
                <w:rFonts w:ascii="Arial" w:hAnsi="Arial"/>
                <w:i/>
                <w:iCs/>
                <w:color w:val="000000" w:themeColor="text1"/>
                <w:highlight w:val="yellow"/>
              </w:rPr>
            </w:pPr>
          </w:p>
          <w:p w14:paraId="60E82902"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«Für das Geheimnis bin ich zu klein»]</w:t>
            </w:r>
          </w:p>
          <w:p w14:paraId="457A25F1"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«Ist das okay?»]</w:t>
            </w:r>
          </w:p>
          <w:p w14:paraId="7A0E5DD2"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[Kinderbuch «Rotkäppchen, wie geht es dir?»]</w:t>
            </w:r>
          </w:p>
          <w:p w14:paraId="1432483D"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«Hege – Oder warum ein Kuscheltier wieder gehen muss»]</w:t>
            </w:r>
          </w:p>
          <w:p w14:paraId="680A04E1" w14:textId="77777777" w:rsidR="00E605E1" w:rsidRPr="000A0244" w:rsidRDefault="00E605E1" w:rsidP="00A6654D">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[Notfallbüchlein basteln]</w:t>
            </w:r>
          </w:p>
          <w:p w14:paraId="636A18D5" w14:textId="77777777" w:rsidR="00E605E1" w:rsidRPr="000A0244" w:rsidRDefault="00E605E1" w:rsidP="00A6654D">
            <w:pPr>
              <w:pStyle w:val="Standardkze"/>
              <w:spacing w:before="0" w:line="240" w:lineRule="auto"/>
              <w:rPr>
                <w:color w:val="000000" w:themeColor="text1"/>
                <w:highlight w:val="yellow"/>
              </w:rPr>
            </w:pPr>
            <w:r w:rsidRPr="000A0244">
              <w:rPr>
                <w:rFonts w:ascii="Arial" w:hAnsi="Arial"/>
                <w:i/>
                <w:iCs/>
                <w:color w:val="000000" w:themeColor="text1"/>
                <w:highlight w:val="yellow"/>
              </w:rPr>
              <w:t>[Unterrichtsmaterialien für Primarlehrerinnen und Primarlehrer zu «Mein Körper gehört mir!» – Kinderschutz Schweiz]</w:t>
            </w:r>
          </w:p>
        </w:tc>
      </w:tr>
    </w:tbl>
    <w:p w14:paraId="6C4D7FFA" w14:textId="77777777" w:rsidR="00E605E1" w:rsidRPr="000A0244" w:rsidRDefault="00E605E1" w:rsidP="00E605E1">
      <w:pPr>
        <w:rPr>
          <w:rFonts w:cs="Arial"/>
        </w:rPr>
      </w:pPr>
    </w:p>
    <w:p w14:paraId="74337B99" w14:textId="77777777" w:rsidR="00E605E1" w:rsidRPr="000A0244" w:rsidRDefault="00E605E1" w:rsidP="00E605E1">
      <w:pPr>
        <w:rPr>
          <w:rFonts w:cs="Arial"/>
        </w:rPr>
      </w:pPr>
      <w:r w:rsidRPr="000A0244">
        <w:rPr>
          <w:rFonts w:cs="Arial"/>
        </w:rPr>
        <w:br w:type="page"/>
      </w:r>
    </w:p>
    <w:p w14:paraId="76199E6E" w14:textId="214DCDC5" w:rsidR="00E605E1" w:rsidRPr="000A0244" w:rsidRDefault="00E605E1" w:rsidP="00F22AFC">
      <w:pPr>
        <w:pStyle w:val="berschrift2"/>
      </w:pPr>
      <w:bookmarkStart w:id="0" w:name="_Toc205988208"/>
      <w:r w:rsidRPr="000A0244">
        <w:lastRenderedPageBreak/>
        <w:t xml:space="preserve">Planungsformular Sexualpädagogik 4. bis 6. </w:t>
      </w:r>
      <w:bookmarkEnd w:id="0"/>
      <w:r w:rsidR="00533498">
        <w:t>Schuljahr</w:t>
      </w:r>
      <w:r w:rsidRPr="000A0244">
        <w:t xml:space="preserve"> </w:t>
      </w:r>
    </w:p>
    <w:tbl>
      <w:tblPr>
        <w:tblStyle w:val="Tabellenraster"/>
        <w:tblW w:w="14596" w:type="dxa"/>
        <w:tblLayout w:type="fixed"/>
        <w:tblCellMar>
          <w:top w:w="113" w:type="dxa"/>
          <w:bottom w:w="113" w:type="dxa"/>
        </w:tblCellMar>
        <w:tblLook w:val="04A0" w:firstRow="1" w:lastRow="0" w:firstColumn="1" w:lastColumn="0" w:noHBand="0" w:noVBand="1"/>
      </w:tblPr>
      <w:tblGrid>
        <w:gridCol w:w="2263"/>
        <w:gridCol w:w="4111"/>
        <w:gridCol w:w="4111"/>
        <w:gridCol w:w="4111"/>
      </w:tblGrid>
      <w:tr w:rsidR="00E605E1" w:rsidRPr="000A0244" w14:paraId="1A6A6001" w14:textId="77777777" w:rsidTr="00FD4E56">
        <w:tc>
          <w:tcPr>
            <w:tcW w:w="2263" w:type="dxa"/>
            <w:shd w:val="clear" w:color="auto" w:fill="CCCCCC"/>
          </w:tcPr>
          <w:p w14:paraId="4FDFD9E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Thema</w:t>
            </w:r>
          </w:p>
        </w:tc>
        <w:tc>
          <w:tcPr>
            <w:tcW w:w="4111" w:type="dxa"/>
            <w:shd w:val="clear" w:color="auto" w:fill="CCCCCC"/>
          </w:tcPr>
          <w:p w14:paraId="59B8053B"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Lernziel</w:t>
            </w:r>
          </w:p>
        </w:tc>
        <w:tc>
          <w:tcPr>
            <w:tcW w:w="4111" w:type="dxa"/>
            <w:shd w:val="clear" w:color="auto" w:fill="CCCCCC"/>
          </w:tcPr>
          <w:p w14:paraId="03AD81C1"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b/>
                <w:bCs/>
                <w:color w:val="auto"/>
              </w:rPr>
              <w:t>Umsetzung</w:t>
            </w:r>
          </w:p>
          <w:p w14:paraId="32576A02"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color w:val="000000" w:themeColor="text1"/>
              </w:rPr>
              <w:t>[Die aufgeführten Unterrichtseinheiten sind als Beispiele zu verstehen und müssen individuell angepasst werden.]</w:t>
            </w:r>
          </w:p>
        </w:tc>
        <w:tc>
          <w:tcPr>
            <w:tcW w:w="4111" w:type="dxa"/>
            <w:shd w:val="clear" w:color="auto" w:fill="CCCCCC"/>
          </w:tcPr>
          <w:p w14:paraId="5E8A9E99"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b/>
                <w:bCs/>
                <w:color w:val="auto"/>
              </w:rPr>
              <w:t>Materialien</w:t>
            </w:r>
          </w:p>
          <w:p w14:paraId="06F3458D" w14:textId="77777777" w:rsidR="00E605E1" w:rsidRPr="000A0244" w:rsidRDefault="00E605E1" w:rsidP="00A57267">
            <w:pPr>
              <w:pStyle w:val="Standardkze"/>
              <w:spacing w:before="0" w:after="0" w:line="240" w:lineRule="auto"/>
              <w:rPr>
                <w:rStyle w:val="KursivertextZchn"/>
                <w:rFonts w:ascii="Arial" w:hAnsi="Arial"/>
                <w:color w:val="auto"/>
              </w:rPr>
            </w:pPr>
            <w:r w:rsidRPr="000A0244">
              <w:rPr>
                <w:rStyle w:val="KursivertextZchn"/>
                <w:rFonts w:ascii="Arial" w:hAnsi="Arial"/>
                <w:color w:val="auto"/>
              </w:rPr>
              <w:t>[Die aufgeführten Materialien sind als Beispiele zu verstehen, es besteht kein Anspruch auf Vollständigkeit.</w:t>
            </w:r>
          </w:p>
          <w:p w14:paraId="3DBFF044" w14:textId="562B5A57" w:rsidR="00E605E1" w:rsidRPr="000A0244" w:rsidRDefault="00E605E1" w:rsidP="00A57267">
            <w:pPr>
              <w:pStyle w:val="Standardkze"/>
              <w:spacing w:before="0" w:after="0" w:line="240" w:lineRule="auto"/>
              <w:rPr>
                <w:rFonts w:ascii="Arial" w:hAnsi="Arial"/>
                <w:i/>
                <w:iCs/>
                <w:color w:val="000000" w:themeColor="text1"/>
              </w:rPr>
            </w:pPr>
            <w:r w:rsidRPr="000A0244">
              <w:rPr>
                <w:rStyle w:val="KursivertextZchn"/>
                <w:rFonts w:ascii="Arial" w:hAnsi="Arial"/>
                <w:color w:val="auto"/>
              </w:rPr>
              <w:t>Vgl. auch Materialsammlung der Berner Gesundheit -&gt;</w:t>
            </w:r>
            <w:hyperlink r:id="rId10" w:history="1">
              <w:r w:rsidR="00A21AC7">
                <w:rPr>
                  <w:rStyle w:val="Hyperlink"/>
                  <w:rFonts w:ascii="Arial" w:hAnsi="Arial"/>
                  <w:i/>
                  <w:iCs/>
                </w:rPr>
                <w:t>Link</w:t>
              </w:r>
            </w:hyperlink>
          </w:p>
          <w:p w14:paraId="07712378" w14:textId="733528C3" w:rsidR="00E605E1" w:rsidRPr="000A0244" w:rsidRDefault="00E605E1" w:rsidP="00A57267">
            <w:pPr>
              <w:pStyle w:val="Standardkze"/>
              <w:spacing w:before="0" w:after="0" w:line="240" w:lineRule="auto"/>
              <w:rPr>
                <w:rStyle w:val="KursivertextZchn"/>
                <w:rFonts w:ascii="Arial" w:hAnsi="Arial"/>
                <w:color w:val="auto"/>
              </w:rPr>
            </w:pPr>
            <w:r w:rsidRPr="000A0244">
              <w:rPr>
                <w:rFonts w:ascii="Arial" w:hAnsi="Arial"/>
                <w:i/>
                <w:iCs/>
                <w:color w:val="000000" w:themeColor="text1"/>
              </w:rPr>
              <w:t xml:space="preserve">Vgl. auch E-Portal der PHBern -&gt; </w:t>
            </w:r>
            <w:hyperlink r:id="rId11" w:history="1">
              <w:r w:rsidR="005F239B">
                <w:rPr>
                  <w:rStyle w:val="Hyperlink"/>
                  <w:rFonts w:ascii="Arial" w:hAnsi="Arial"/>
                  <w:i/>
                  <w:iCs/>
                </w:rPr>
                <w:t>L</w:t>
              </w:r>
              <w:r w:rsidRPr="000A0244">
                <w:rPr>
                  <w:rStyle w:val="Hyperlink"/>
                  <w:rFonts w:ascii="Arial" w:hAnsi="Arial"/>
                  <w:i/>
                  <w:iCs/>
                </w:rPr>
                <w:t>ink</w:t>
              </w:r>
            </w:hyperlink>
            <w:r w:rsidRPr="000A0244">
              <w:rPr>
                <w:rFonts w:ascii="Arial" w:hAnsi="Arial"/>
                <w:i/>
                <w:iCs/>
                <w:color w:val="000000" w:themeColor="text1"/>
              </w:rPr>
              <w:t>]</w:t>
            </w:r>
          </w:p>
        </w:tc>
      </w:tr>
      <w:tr w:rsidR="00E605E1" w:rsidRPr="000A0244" w14:paraId="45F1701F" w14:textId="77777777" w:rsidTr="00FD4E56">
        <w:tc>
          <w:tcPr>
            <w:tcW w:w="2263" w:type="dxa"/>
            <w:vMerge w:val="restart"/>
          </w:tcPr>
          <w:p w14:paraId="7DF1BCAF" w14:textId="00A343F9" w:rsidR="00E605E1" w:rsidRPr="00A6654D" w:rsidRDefault="00A6654D" w:rsidP="00A57267">
            <w:pPr>
              <w:rPr>
                <w:rFonts w:cs="Arial"/>
                <w:b/>
                <w:bCs/>
                <w:i/>
                <w:iCs/>
              </w:rPr>
            </w:pPr>
            <w:r w:rsidRPr="00A6654D">
              <w:rPr>
                <w:rStyle w:val="KursivertextZchn"/>
                <w:b/>
                <w:bCs/>
                <w:i w:val="0"/>
                <w:iCs w:val="0"/>
                <w:color w:val="FF0000"/>
              </w:rPr>
              <w:t>1</w:t>
            </w:r>
            <w:r w:rsidR="00E605E1" w:rsidRPr="00A6654D">
              <w:rPr>
                <w:rFonts w:cs="Arial"/>
                <w:b/>
                <w:bCs/>
                <w:i/>
                <w:iCs/>
              </w:rPr>
              <w:t xml:space="preserve"> </w:t>
            </w:r>
            <w:r w:rsidRPr="00A6654D">
              <w:rPr>
                <w:rFonts w:cs="Arial"/>
                <w:b/>
                <w:bCs/>
                <w:i/>
                <w:iCs/>
              </w:rPr>
              <w:br/>
            </w:r>
            <w:r w:rsidR="00E605E1" w:rsidRPr="00E24E75">
              <w:rPr>
                <w:rFonts w:cs="Arial"/>
                <w:b/>
                <w:bCs/>
              </w:rPr>
              <w:t>Der menschliche Körper und seine Entwicklung</w:t>
            </w:r>
          </w:p>
          <w:p w14:paraId="3DE079DD" w14:textId="77777777" w:rsidR="00E605E1" w:rsidRPr="00A6654D" w:rsidRDefault="00E605E1" w:rsidP="00A57267">
            <w:pPr>
              <w:rPr>
                <w:rStyle w:val="KursivertextZchn"/>
                <w:rFonts w:cs="Arial"/>
                <w:b/>
                <w:bCs/>
                <w:i w:val="0"/>
                <w:iCs w:val="0"/>
                <w:szCs w:val="22"/>
              </w:rPr>
            </w:pPr>
          </w:p>
        </w:tc>
        <w:tc>
          <w:tcPr>
            <w:tcW w:w="4111" w:type="dxa"/>
          </w:tcPr>
          <w:p w14:paraId="67AFE987"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innere und äussere Geschlechts- und Fortpflanzungsorgane und ihre Funktionen und die damit verbundenen Gefühle</w:t>
            </w:r>
          </w:p>
        </w:tc>
        <w:tc>
          <w:tcPr>
            <w:tcW w:w="4111" w:type="dxa"/>
          </w:tcPr>
          <w:p w14:paraId="629EBC81" w14:textId="5969A4A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EB2803E" w14:textId="44DE25A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0EED37F" w14:textId="195878F4"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-Projekt</w:t>
            </w:r>
            <w:r w:rsidRPr="000A0244">
              <w:rPr>
                <w:rFonts w:ascii="Arial" w:hAnsi="Arial"/>
                <w:i/>
                <w:iCs/>
                <w:color w:val="000000" w:themeColor="text1"/>
                <w:highlight w:val="yellow"/>
                <w:vertAlign w:val="superscript"/>
              </w:rPr>
              <w:footnoteReference w:id="13"/>
            </w:r>
            <w:r w:rsidRPr="000A0244">
              <w:rPr>
                <w:rFonts w:ascii="Arial" w:hAnsi="Arial"/>
                <w:i/>
                <w:iCs/>
                <w:color w:val="000000" w:themeColor="text1"/>
                <w:highlight w:val="yellow"/>
              </w:rPr>
              <w:t> – externe Moderation]</w:t>
            </w:r>
          </w:p>
        </w:tc>
        <w:tc>
          <w:tcPr>
            <w:tcW w:w="4111" w:type="dxa"/>
          </w:tcPr>
          <w:p w14:paraId="0534641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10 Jahren «Total normal – Was du schon immer über Sex wissen wolltest»]</w:t>
            </w:r>
          </w:p>
        </w:tc>
      </w:tr>
      <w:tr w:rsidR="00E605E1" w:rsidRPr="000A0244" w14:paraId="47EAACD8" w14:textId="77777777" w:rsidTr="00FD4E56">
        <w:tc>
          <w:tcPr>
            <w:tcW w:w="2263" w:type="dxa"/>
            <w:vMerge/>
          </w:tcPr>
          <w:p w14:paraId="5A6728F5"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29B14B9"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Menstruationszyklus, Samenerguss</w:t>
            </w:r>
          </w:p>
        </w:tc>
        <w:tc>
          <w:tcPr>
            <w:tcW w:w="4111" w:type="dxa"/>
          </w:tcPr>
          <w:p w14:paraId="5276CF41" w14:textId="7224DBF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2F9C67B" w14:textId="0B177CD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3403CAB" w14:textId="2AFE57C8"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 xml:space="preserve">-Projekt </w:t>
            </w:r>
            <w:r w:rsidR="005D1B18">
              <w:rPr>
                <w:rFonts w:ascii="Arial" w:hAnsi="Arial"/>
                <w:i/>
                <w:iCs/>
                <w:color w:val="000000" w:themeColor="text1"/>
                <w:highlight w:val="yellow"/>
              </w:rPr>
              <w:t>–</w:t>
            </w:r>
            <w:r w:rsidRPr="000A0244">
              <w:rPr>
                <w:rFonts w:ascii="Arial" w:hAnsi="Arial"/>
                <w:i/>
                <w:iCs/>
                <w:color w:val="000000" w:themeColor="text1"/>
                <w:highlight w:val="yellow"/>
              </w:rPr>
              <w:t xml:space="preserve"> externe Moderation]</w:t>
            </w:r>
          </w:p>
        </w:tc>
        <w:tc>
          <w:tcPr>
            <w:tcW w:w="4111" w:type="dxa"/>
          </w:tcPr>
          <w:p w14:paraId="426439B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8 Jahren «Lin und das Geheimnis des Zyklus»]</w:t>
            </w:r>
          </w:p>
          <w:p w14:paraId="1A08351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8 Jahren «Mut zum Blut!»]</w:t>
            </w:r>
          </w:p>
        </w:tc>
      </w:tr>
      <w:tr w:rsidR="00E605E1" w:rsidRPr="000A0244" w14:paraId="0DBD5C4E" w14:textId="77777777" w:rsidTr="00FD4E56">
        <w:tc>
          <w:tcPr>
            <w:tcW w:w="2263" w:type="dxa"/>
            <w:vMerge/>
          </w:tcPr>
          <w:p w14:paraId="10F5B85B"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DAE4563"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Veränderungen in der Pubertät (geistige, körperliche, soziale und emotionale Veränderungen und diesbezügliche Vielfalt)</w:t>
            </w:r>
          </w:p>
        </w:tc>
        <w:tc>
          <w:tcPr>
            <w:tcW w:w="4111" w:type="dxa"/>
          </w:tcPr>
          <w:p w14:paraId="61A8C7FF" w14:textId="7A7A667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30D6418" w14:textId="44B93EF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3C5BA1E" w14:textId="5DC42405"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 xml:space="preserve">-Projekt </w:t>
            </w:r>
            <w:r w:rsidR="005D1B18">
              <w:rPr>
                <w:rFonts w:ascii="Arial" w:hAnsi="Arial"/>
                <w:i/>
                <w:iCs/>
                <w:color w:val="000000" w:themeColor="text1"/>
                <w:highlight w:val="yellow"/>
              </w:rPr>
              <w:t>–</w:t>
            </w:r>
            <w:r w:rsidRPr="000A0244">
              <w:rPr>
                <w:rFonts w:ascii="Arial" w:hAnsi="Arial"/>
                <w:i/>
                <w:iCs/>
                <w:color w:val="000000" w:themeColor="text1"/>
                <w:highlight w:val="yellow"/>
              </w:rPr>
              <w:t xml:space="preserve"> externe Moderation]</w:t>
            </w:r>
          </w:p>
        </w:tc>
        <w:tc>
          <w:tcPr>
            <w:tcW w:w="4111" w:type="dxa"/>
          </w:tcPr>
          <w:p w14:paraId="63820316"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11 Jahren «Ganz schön aufgeklärt!»]</w:t>
            </w:r>
          </w:p>
        </w:tc>
      </w:tr>
      <w:tr w:rsidR="00E605E1" w:rsidRPr="000A0244" w14:paraId="2A2411AC" w14:textId="77777777" w:rsidTr="00FD4E56">
        <w:tc>
          <w:tcPr>
            <w:tcW w:w="2263" w:type="dxa"/>
            <w:vMerge/>
          </w:tcPr>
          <w:p w14:paraId="348AD2B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CC34B31"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Anerkennung und Wertschätzung unterschiedlicher Körperformen</w:t>
            </w:r>
          </w:p>
        </w:tc>
        <w:tc>
          <w:tcPr>
            <w:tcW w:w="4111" w:type="dxa"/>
          </w:tcPr>
          <w:p w14:paraId="7B2868EB" w14:textId="48A6B7B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84E0292" w14:textId="3EE2066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3C576FA" w14:textId="001B5B2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097229C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8 Jahren «Any Body»]</w:t>
            </w:r>
          </w:p>
          <w:p w14:paraId="7BBA0378"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10 Jahren «Wie siehst du denn aus? Warum es normal nicht gibt»]</w:t>
            </w:r>
          </w:p>
        </w:tc>
      </w:tr>
      <w:tr w:rsidR="00E605E1" w:rsidRPr="000A0244" w14:paraId="14646D6B" w14:textId="77777777" w:rsidTr="00FD4E56">
        <w:tc>
          <w:tcPr>
            <w:tcW w:w="2263" w:type="dxa"/>
            <w:vMerge/>
          </w:tcPr>
          <w:p w14:paraId="44C6CFB9"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A1BB6B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Entwickeln eines positiven Körper- und Selbstbildes: Selbstwertgefühl</w:t>
            </w:r>
          </w:p>
        </w:tc>
        <w:tc>
          <w:tcPr>
            <w:tcW w:w="4111" w:type="dxa"/>
          </w:tcPr>
          <w:p w14:paraId="343C468B" w14:textId="3483DB0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76B1CB7" w14:textId="4177684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3394045" w14:textId="7A3732E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 xml:space="preserve">-Projekt </w:t>
            </w:r>
            <w:r w:rsidR="005D1B18">
              <w:rPr>
                <w:rFonts w:ascii="Arial" w:hAnsi="Arial"/>
                <w:i/>
                <w:iCs/>
                <w:color w:val="000000" w:themeColor="text1"/>
                <w:highlight w:val="yellow"/>
              </w:rPr>
              <w:t>durch</w:t>
            </w:r>
            <w:r w:rsidRPr="000A0244">
              <w:rPr>
                <w:rFonts w:ascii="Arial" w:hAnsi="Arial"/>
                <w:i/>
                <w:iCs/>
                <w:color w:val="000000" w:themeColor="text1"/>
                <w:highlight w:val="yellow"/>
              </w:rPr>
              <w:t xml:space="preserve"> externe </w:t>
            </w:r>
            <w:r w:rsidR="005D1B18">
              <w:rPr>
                <w:rFonts w:ascii="Arial" w:hAnsi="Arial"/>
                <w:i/>
                <w:iCs/>
                <w:color w:val="000000" w:themeColor="text1"/>
                <w:highlight w:val="yellow"/>
              </w:rPr>
              <w:t>Fachpersonen</w:t>
            </w:r>
          </w:p>
          <w:p w14:paraId="36635BDA" w14:textId="32A82AE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1CC78A4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[Kinderbuch ab 3 Jahren «Körper sind </w:t>
            </w:r>
            <w:proofErr w:type="gramStart"/>
            <w:r w:rsidRPr="000A0244">
              <w:rPr>
                <w:rFonts w:ascii="Arial" w:hAnsi="Arial"/>
                <w:i/>
                <w:iCs/>
                <w:color w:val="000000" w:themeColor="text1"/>
                <w:highlight w:val="yellow"/>
              </w:rPr>
              <w:t>toll</w:t>
            </w:r>
            <w:proofErr w:type="gramEnd"/>
            <w:r w:rsidRPr="000A0244">
              <w:rPr>
                <w:rFonts w:ascii="Arial" w:hAnsi="Arial"/>
                <w:i/>
                <w:iCs/>
                <w:color w:val="000000" w:themeColor="text1"/>
                <w:highlight w:val="yellow"/>
              </w:rPr>
              <w:t>»]</w:t>
            </w:r>
          </w:p>
          <w:p w14:paraId="2E113FC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«Entwicklung eines positiven (Körper-)Gefühls»]</w:t>
            </w:r>
          </w:p>
          <w:p w14:paraId="66C7A72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«Sprache (er)finden»]</w:t>
            </w:r>
          </w:p>
        </w:tc>
      </w:tr>
      <w:tr w:rsidR="00E605E1" w:rsidRPr="000A0244" w14:paraId="5ACD8868" w14:textId="77777777" w:rsidTr="00FD4E56">
        <w:tc>
          <w:tcPr>
            <w:tcW w:w="2263" w:type="dxa"/>
            <w:vMerge/>
          </w:tcPr>
          <w:p w14:paraId="6BC66B13"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606A38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wie man auf seine Körperhygiene achtet</w:t>
            </w:r>
          </w:p>
        </w:tc>
        <w:tc>
          <w:tcPr>
            <w:tcW w:w="4111" w:type="dxa"/>
          </w:tcPr>
          <w:p w14:paraId="37BB390C" w14:textId="652CA17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auto"/>
                <w:highlight w:val="yellow"/>
              </w:rPr>
              <w:t xml:space="preserve">[4. </w:t>
            </w:r>
            <w:r w:rsidR="00533498">
              <w:rPr>
                <w:rFonts w:ascii="Arial" w:hAnsi="Arial"/>
                <w:i/>
                <w:iCs/>
                <w:color w:val="auto"/>
                <w:highlight w:val="yellow"/>
              </w:rPr>
              <w:t>Schuljahr</w:t>
            </w:r>
            <w:r w:rsidRPr="000A0244">
              <w:rPr>
                <w:rFonts w:ascii="Arial" w:hAnsi="Arial"/>
                <w:i/>
                <w:iCs/>
                <w:color w:val="auto"/>
                <w:highlight w:val="yellow"/>
              </w:rPr>
              <w:t xml:space="preserve">: 1 Lektion </w:t>
            </w:r>
            <w:r w:rsidR="005D1B18">
              <w:rPr>
                <w:rFonts w:ascii="Arial" w:hAnsi="Arial"/>
                <w:i/>
                <w:iCs/>
                <w:color w:val="000000" w:themeColor="text1"/>
                <w:highlight w:val="yellow"/>
              </w:rPr>
              <w:t>Klasse</w:t>
            </w:r>
            <w:r w:rsidRPr="000A0244">
              <w:rPr>
                <w:rFonts w:ascii="Arial" w:hAnsi="Arial"/>
                <w:i/>
                <w:iCs/>
                <w:color w:val="000000" w:themeColor="text1"/>
                <w:highlight w:val="yellow"/>
              </w:rPr>
              <w:t>nstunde Duschen nach Sport thematisieren]</w:t>
            </w:r>
          </w:p>
          <w:p w14:paraId="24884925" w14:textId="7C3B7CB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B6AC45F" w14:textId="112B750F"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 xml:space="preserve">[6. </w:t>
            </w:r>
            <w:r w:rsidR="00533498">
              <w:rPr>
                <w:rFonts w:ascii="Arial" w:hAnsi="Arial"/>
                <w:i/>
                <w:iCs/>
                <w:color w:val="auto"/>
                <w:highlight w:val="yellow"/>
              </w:rPr>
              <w:t>Schuljahr</w:t>
            </w:r>
            <w:r w:rsidRPr="000A0244">
              <w:rPr>
                <w:rFonts w:ascii="Arial" w:hAnsi="Arial"/>
                <w:i/>
                <w:iCs/>
                <w:color w:val="auto"/>
                <w:highlight w:val="yellow"/>
              </w:rPr>
              <w:t xml:space="preserve">: </w:t>
            </w:r>
            <w:proofErr w:type="spellStart"/>
            <w:r w:rsidRPr="000A0244">
              <w:rPr>
                <w:rFonts w:ascii="Arial" w:hAnsi="Arial"/>
                <w:i/>
                <w:iCs/>
                <w:color w:val="auto"/>
                <w:highlight w:val="yellow"/>
              </w:rPr>
              <w:t>MfM</w:t>
            </w:r>
            <w:proofErr w:type="spellEnd"/>
            <w:r w:rsidRPr="000A0244">
              <w:rPr>
                <w:rFonts w:ascii="Arial" w:hAnsi="Arial"/>
                <w:i/>
                <w:iCs/>
                <w:color w:val="auto"/>
                <w:highlight w:val="yellow"/>
              </w:rPr>
              <w:t>-Projekt – externe Moderation]</w:t>
            </w:r>
          </w:p>
        </w:tc>
        <w:tc>
          <w:tcPr>
            <w:tcW w:w="4111" w:type="dxa"/>
          </w:tcPr>
          <w:p w14:paraId="69FC1F44" w14:textId="77777777"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w:t>
            </w:r>
            <w:proofErr w:type="spellStart"/>
            <w:r w:rsidRPr="000A0244">
              <w:rPr>
                <w:rFonts w:ascii="Arial" w:hAnsi="Arial"/>
                <w:i/>
                <w:iCs/>
                <w:color w:val="auto"/>
                <w:highlight w:val="yellow"/>
              </w:rPr>
              <w:t>NaTech</w:t>
            </w:r>
            <w:proofErr w:type="spellEnd"/>
            <w:r w:rsidRPr="000A0244">
              <w:rPr>
                <w:rFonts w:ascii="Arial" w:hAnsi="Arial"/>
                <w:i/>
                <w:iCs/>
                <w:color w:val="auto"/>
                <w:highlight w:val="yellow"/>
              </w:rPr>
              <w:t xml:space="preserve"> 5/6 «Körper – Was braucht mein Körper?» Themenbuch, KM und Kommentar]</w:t>
            </w:r>
          </w:p>
          <w:p w14:paraId="08485ABC" w14:textId="77777777"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[Video «Der Hygienecheck» – Reportage für Kinder, Checker Tobi</w:t>
            </w:r>
          </w:p>
        </w:tc>
      </w:tr>
      <w:tr w:rsidR="00E605E1" w:rsidRPr="000A0244" w14:paraId="3ECC4D4B" w14:textId="77777777" w:rsidTr="00FD4E56">
        <w:tc>
          <w:tcPr>
            <w:tcW w:w="2263" w:type="dxa"/>
            <w:vMerge w:val="restart"/>
          </w:tcPr>
          <w:p w14:paraId="19F6DAC5" w14:textId="79855762"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2</w:t>
            </w:r>
            <w:r w:rsidR="00E605E1" w:rsidRPr="00A6654D">
              <w:rPr>
                <w:rStyle w:val="KursivertextZchn"/>
                <w:rFonts w:ascii="Arial" w:hAnsi="Arial"/>
                <w:b/>
                <w:bCs/>
                <w:i w:val="0"/>
                <w:iCs w:val="0"/>
                <w:color w:val="auto"/>
              </w:rPr>
              <w:t xml:space="preserve"> </w:t>
            </w:r>
            <w:r w:rsidRPr="00A6654D">
              <w:rPr>
                <w:rStyle w:val="KursivertextZchn"/>
                <w:rFonts w:ascii="Arial" w:hAnsi="Arial"/>
                <w:b/>
                <w:bCs/>
                <w:i w:val="0"/>
                <w:iCs w:val="0"/>
                <w:color w:val="auto"/>
              </w:rPr>
              <w:br/>
            </w:r>
            <w:r w:rsidR="00E605E1" w:rsidRPr="00A6654D">
              <w:rPr>
                <w:rStyle w:val="KursivertextZchn"/>
                <w:rFonts w:ascii="Arial" w:hAnsi="Arial"/>
                <w:b/>
                <w:bCs/>
                <w:i w:val="0"/>
                <w:iCs w:val="0"/>
                <w:color w:val="auto"/>
              </w:rPr>
              <w:t>Sexualität, Beziehung und Lebensstile</w:t>
            </w:r>
          </w:p>
        </w:tc>
        <w:tc>
          <w:tcPr>
            <w:tcW w:w="4111" w:type="dxa"/>
          </w:tcPr>
          <w:p w14:paraId="2E337B01"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Unterschiede zwischen Freundschaft, Kameradschaft und Beziehungen sowie über verschiedene Formen von Verabredungen</w:t>
            </w:r>
          </w:p>
        </w:tc>
        <w:tc>
          <w:tcPr>
            <w:tcW w:w="4111" w:type="dxa"/>
          </w:tcPr>
          <w:p w14:paraId="08029B20" w14:textId="4B36835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705D238" w14:textId="055A422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55EA601" w14:textId="72A7C06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7B135145" w14:textId="77777777"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[Arbeitsblatt BeGes «Freundschaft und Liebe»]</w:t>
            </w:r>
          </w:p>
          <w:p w14:paraId="2F21CD43"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Fonts w:ascii="Arial" w:hAnsi="Arial"/>
                <w:i/>
                <w:iCs/>
                <w:color w:val="auto"/>
                <w:highlight w:val="yellow"/>
              </w:rPr>
              <w:t>[Arbeitsblatt BeGes «Ein Freund, eine Freundin ist jemand</w:t>
            </w:r>
            <w:r w:rsidRPr="000A0244">
              <w:rPr>
                <w:rFonts w:ascii="Arial" w:hAnsi="Arial"/>
                <w:i/>
                <w:iCs/>
                <w:color w:val="auto"/>
              </w:rPr>
              <w:t>»]</w:t>
            </w:r>
          </w:p>
        </w:tc>
      </w:tr>
      <w:tr w:rsidR="00E605E1" w:rsidRPr="000A0244" w14:paraId="4BC03A5F" w14:textId="77777777" w:rsidTr="00FD4E56">
        <w:tc>
          <w:tcPr>
            <w:tcW w:w="2263" w:type="dxa"/>
            <w:vMerge/>
          </w:tcPr>
          <w:p w14:paraId="3EBE1ACD"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E16FB2C"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Freundschaft und Liebe/Verliebtsein in unterschiedlicher Art und Weise ausdrücken</w:t>
            </w:r>
          </w:p>
        </w:tc>
        <w:tc>
          <w:tcPr>
            <w:tcW w:w="4111" w:type="dxa"/>
          </w:tcPr>
          <w:p w14:paraId="72AE9282" w14:textId="288E310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E378907" w14:textId="71FA9C3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3909881" w14:textId="36472A24"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7D3740D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7 Jahren «Wenn Herzen klopfen ... Das Kinderbuch von der Liebe»]</w:t>
            </w:r>
          </w:p>
        </w:tc>
      </w:tr>
      <w:tr w:rsidR="00E605E1" w:rsidRPr="000A0244" w14:paraId="4A5BAB68" w14:textId="77777777" w:rsidTr="00FD4E56">
        <w:tc>
          <w:tcPr>
            <w:tcW w:w="2263" w:type="dxa"/>
            <w:vMerge/>
          </w:tcPr>
          <w:p w14:paraId="288C317E"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5538697"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Rollenbilder und Verhaltensmuster von Mann und Frau kennen und analysieren, bspw. als Machtverhältnisse</w:t>
            </w:r>
          </w:p>
        </w:tc>
        <w:tc>
          <w:tcPr>
            <w:tcW w:w="4111" w:type="dxa"/>
          </w:tcPr>
          <w:p w14:paraId="105F2434" w14:textId="63288A3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CFC8E19" w14:textId="254AF90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FE41930" w14:textId="483F8ED4"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1CA74AE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[Zebis.ch Unterrichtsmaterial Zyklus 2 «Nationaler Frauenstreik: Gleichstellung heute»]</w:t>
            </w:r>
          </w:p>
          <w:p w14:paraId="58F1ABE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[Themendossier education21 «Gender – Gleichstellung» Zyklus 2]</w:t>
            </w:r>
          </w:p>
        </w:tc>
      </w:tr>
      <w:tr w:rsidR="00E605E1" w:rsidRPr="000A0244" w14:paraId="052C3227" w14:textId="77777777" w:rsidTr="00FD4E56">
        <w:tc>
          <w:tcPr>
            <w:tcW w:w="2263" w:type="dxa"/>
            <w:vMerge/>
          </w:tcPr>
          <w:p w14:paraId="39CB985D"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52A0EA9F" w14:textId="77777777" w:rsidR="00E605E1" w:rsidRPr="00A6654D" w:rsidRDefault="00E605E1" w:rsidP="00A57267">
            <w:pPr>
              <w:rPr>
                <w:rFonts w:cs="Arial"/>
                <w:szCs w:val="20"/>
              </w:rPr>
            </w:pPr>
            <w:r w:rsidRPr="00A6654D">
              <w:rPr>
                <w:rFonts w:cs="Arial"/>
                <w:szCs w:val="20"/>
              </w:rPr>
              <w:t>Bewusstsein über den Einfluss von Gruppendruck auf Beziehungen und Verhaltensweisen im Zusammenhang mit Sexualität</w:t>
            </w:r>
          </w:p>
        </w:tc>
        <w:tc>
          <w:tcPr>
            <w:tcW w:w="4111" w:type="dxa"/>
          </w:tcPr>
          <w:p w14:paraId="0255B081" w14:textId="4957315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C60F711" w14:textId="310C6D4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EF3157B" w14:textId="44CA4AF6"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6E8BD30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«Alle, die wich…»]</w:t>
            </w:r>
          </w:p>
        </w:tc>
      </w:tr>
      <w:tr w:rsidR="00E605E1" w:rsidRPr="000A0244" w14:paraId="5DCA6659" w14:textId="77777777" w:rsidTr="00FD4E56">
        <w:tc>
          <w:tcPr>
            <w:tcW w:w="2263" w:type="dxa"/>
            <w:vMerge/>
          </w:tcPr>
          <w:p w14:paraId="0B8CBDE4"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15D7E63"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Unterschiede zwischen Sexualität im realen Leben und Sexualität in den Medien kennen und kritisch beurteilen</w:t>
            </w:r>
          </w:p>
        </w:tc>
        <w:tc>
          <w:tcPr>
            <w:tcW w:w="4111" w:type="dxa"/>
          </w:tcPr>
          <w:p w14:paraId="6AC67C65" w14:textId="70230825"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auto"/>
                <w:highlight w:val="yellow"/>
              </w:rPr>
              <w:t xml:space="preserve">[4. </w:t>
            </w:r>
            <w:r w:rsidR="00533498">
              <w:rPr>
                <w:rFonts w:ascii="Arial" w:hAnsi="Arial"/>
                <w:i/>
                <w:iCs/>
                <w:color w:val="auto"/>
                <w:highlight w:val="yellow"/>
              </w:rPr>
              <w:t>Schuljahr</w:t>
            </w:r>
            <w:r w:rsidRPr="000A0244">
              <w:rPr>
                <w:rFonts w:ascii="Arial" w:hAnsi="Arial"/>
                <w:i/>
                <w:iCs/>
                <w:color w:val="auto"/>
                <w:highlight w:val="yellow"/>
              </w:rPr>
              <w:t>: keine/informell]</w:t>
            </w:r>
          </w:p>
          <w:p w14:paraId="5B9F2620" w14:textId="1140DA73"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auto"/>
                <w:highlight w:val="yellow"/>
              </w:rPr>
              <w:t xml:space="preserve">[5. </w:t>
            </w:r>
            <w:r w:rsidR="00533498">
              <w:rPr>
                <w:rFonts w:ascii="Arial" w:hAnsi="Arial"/>
                <w:i/>
                <w:iCs/>
                <w:color w:val="auto"/>
                <w:highlight w:val="yellow"/>
              </w:rPr>
              <w:t>Schuljahr</w:t>
            </w:r>
            <w:r w:rsidRPr="000A0244">
              <w:rPr>
                <w:rFonts w:ascii="Arial" w:hAnsi="Arial"/>
                <w:i/>
                <w:iCs/>
                <w:color w:val="auto"/>
                <w:highlight w:val="yellow"/>
              </w:rPr>
              <w:t>: keine/informell]</w:t>
            </w:r>
          </w:p>
          <w:p w14:paraId="03868800" w14:textId="000938DC"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5B1C0A7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«Sexualerziehung – Unterrichtsprojekt für die Grundschule» – Schulverlag]</w:t>
            </w:r>
          </w:p>
        </w:tc>
      </w:tr>
      <w:tr w:rsidR="00E605E1" w:rsidRPr="000A0244" w14:paraId="2D27717C" w14:textId="77777777" w:rsidTr="00FD4E56">
        <w:tc>
          <w:tcPr>
            <w:tcW w:w="2263" w:type="dxa"/>
            <w:vMerge/>
          </w:tcPr>
          <w:p w14:paraId="38C54C7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0413F6F5"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Die Vielfalt verschiedener Geschlechterrollen und Lebensformen kennen</w:t>
            </w:r>
          </w:p>
        </w:tc>
        <w:tc>
          <w:tcPr>
            <w:tcW w:w="4111" w:type="dxa"/>
          </w:tcPr>
          <w:p w14:paraId="0CF5DA8A" w14:textId="7CD7038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ECDA930" w14:textId="5FAFF17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2E07419" w14:textId="7BCF6760"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lastRenderedPageBreak/>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37D2BED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[Lehrmittel «Kunterbunt – Ich und die Gemeinschaft» – Schulverlag]</w:t>
            </w:r>
          </w:p>
          <w:p w14:paraId="2AF1380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[Zebis.ch Unterrichtsmaterial Zyklus 2 «Nationaler Frauenstreik: Gleichstellung heute»]</w:t>
            </w:r>
          </w:p>
          <w:p w14:paraId="02FFDF5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[Themendossier education21 «Gender – Gleichstellung» Zyklus 2]</w:t>
            </w:r>
          </w:p>
        </w:tc>
      </w:tr>
      <w:tr w:rsidR="00E605E1" w:rsidRPr="000A0244" w14:paraId="75A21720" w14:textId="77777777" w:rsidTr="00FD4E56">
        <w:tc>
          <w:tcPr>
            <w:tcW w:w="2263" w:type="dxa"/>
            <w:vMerge/>
          </w:tcPr>
          <w:p w14:paraId="5D395EF7"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CFD0E0E"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Die mit Beziehungen verbundenen Gefühle und deren individuelle Bedeutung kennen</w:t>
            </w:r>
          </w:p>
        </w:tc>
        <w:tc>
          <w:tcPr>
            <w:tcW w:w="4111" w:type="dxa"/>
          </w:tcPr>
          <w:p w14:paraId="1311379C" w14:textId="5EBDC57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68F0D34" w14:textId="314D15D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8FA39D8" w14:textId="754A8D26"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0289BE8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auto"/>
                <w:highlight w:val="yellow"/>
              </w:rPr>
              <w:t>[</w:t>
            </w:r>
            <w:r w:rsidRPr="000A0244">
              <w:rPr>
                <w:rFonts w:ascii="Arial" w:hAnsi="Arial"/>
                <w:i/>
                <w:iCs/>
                <w:color w:val="000000" w:themeColor="text1"/>
                <w:highlight w:val="yellow"/>
              </w:rPr>
              <w:t>Arbeitsblatt BeGes «Freundschaft und Liebe»]</w:t>
            </w:r>
          </w:p>
          <w:p w14:paraId="79601211" w14:textId="77777777"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[Arbeitsblatt BeGes «Ein Freund, eine Freundin ist jemand»]</w:t>
            </w:r>
          </w:p>
        </w:tc>
      </w:tr>
      <w:tr w:rsidR="00E605E1" w:rsidRPr="000A0244" w14:paraId="0F8965FF" w14:textId="77777777" w:rsidTr="00FD4E56">
        <w:tc>
          <w:tcPr>
            <w:tcW w:w="2263" w:type="dxa"/>
            <w:vMerge/>
          </w:tcPr>
          <w:p w14:paraId="665E2E9E"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62F575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Bewusst entscheiden, sexuelle Erfahrungen machen zu wollen oder nicht (Küssen, Berühren, Streicheln usw.)</w:t>
            </w:r>
          </w:p>
        </w:tc>
        <w:tc>
          <w:tcPr>
            <w:tcW w:w="4111" w:type="dxa"/>
          </w:tcPr>
          <w:p w14:paraId="213571D4" w14:textId="0972D9AC"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auto"/>
                <w:highlight w:val="yellow"/>
              </w:rPr>
              <w:t xml:space="preserve">[4. </w:t>
            </w:r>
            <w:r w:rsidR="00533498">
              <w:rPr>
                <w:rFonts w:ascii="Arial" w:hAnsi="Arial"/>
                <w:i/>
                <w:iCs/>
                <w:color w:val="auto"/>
                <w:highlight w:val="yellow"/>
              </w:rPr>
              <w:t>Schuljahr</w:t>
            </w:r>
            <w:r w:rsidRPr="000A0244">
              <w:rPr>
                <w:rFonts w:ascii="Arial" w:hAnsi="Arial"/>
                <w:i/>
                <w:iCs/>
                <w:color w:val="auto"/>
                <w:highlight w:val="yellow"/>
              </w:rPr>
              <w:t>: keine/informell]</w:t>
            </w:r>
          </w:p>
          <w:p w14:paraId="1A5C9CB9" w14:textId="48248054"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auto"/>
                <w:highlight w:val="yellow"/>
              </w:rPr>
              <w:t xml:space="preserve">[5. </w:t>
            </w:r>
            <w:r w:rsidR="00533498">
              <w:rPr>
                <w:rFonts w:ascii="Arial" w:hAnsi="Arial"/>
                <w:i/>
                <w:iCs/>
                <w:color w:val="auto"/>
                <w:highlight w:val="yellow"/>
              </w:rPr>
              <w:t>Schuljahr</w:t>
            </w:r>
            <w:r w:rsidRPr="000A0244">
              <w:rPr>
                <w:rFonts w:ascii="Arial" w:hAnsi="Arial"/>
                <w:i/>
                <w:iCs/>
                <w:color w:val="auto"/>
                <w:highlight w:val="yellow"/>
              </w:rPr>
              <w:t>: keine/informell]</w:t>
            </w:r>
          </w:p>
          <w:p w14:paraId="6DF51C5A" w14:textId="3B5BE318"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6F4D9CE8" w14:textId="77777777"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[Kinderbuch ab 10 Jahren «Total normal – Was du schon immer über Sex wissen wolltest»]</w:t>
            </w:r>
          </w:p>
        </w:tc>
      </w:tr>
      <w:tr w:rsidR="00E605E1" w:rsidRPr="000A0244" w14:paraId="1271BA5F" w14:textId="77777777" w:rsidTr="00FD4E56">
        <w:tc>
          <w:tcPr>
            <w:tcW w:w="2263" w:type="dxa"/>
            <w:vMerge/>
          </w:tcPr>
          <w:p w14:paraId="251AA8E7"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0ACE616A"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Unerwünschte sexuelle Erfahrungen verweigern</w:t>
            </w:r>
          </w:p>
        </w:tc>
        <w:tc>
          <w:tcPr>
            <w:tcW w:w="4111" w:type="dxa"/>
          </w:tcPr>
          <w:p w14:paraId="2A7BDB87" w14:textId="4F23DB9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2 Lektionen NMG zu Konsens]</w:t>
            </w:r>
          </w:p>
          <w:p w14:paraId="6CA19079" w14:textId="2DAD3CA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D306846" w14:textId="69FD917C"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151CF1B7" w14:textId="77777777"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[Arbeitsblatt BeGes «Konsens: Ampelsystem»]</w:t>
            </w:r>
          </w:p>
        </w:tc>
      </w:tr>
      <w:tr w:rsidR="00E605E1" w:rsidRPr="000A0244" w14:paraId="1AEDB605" w14:textId="77777777" w:rsidTr="00FD4E56">
        <w:tc>
          <w:tcPr>
            <w:tcW w:w="2263" w:type="dxa"/>
            <w:vMerge/>
          </w:tcPr>
          <w:p w14:paraId="30078D87"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CCD44AB" w14:textId="77777777" w:rsidR="00E605E1" w:rsidRPr="00A6654D" w:rsidRDefault="00E605E1" w:rsidP="00A57267">
            <w:pPr>
              <w:rPr>
                <w:rFonts w:cs="Arial"/>
                <w:szCs w:val="20"/>
              </w:rPr>
            </w:pPr>
            <w:r w:rsidRPr="00A6654D">
              <w:rPr>
                <w:rFonts w:cs="Arial"/>
                <w:szCs w:val="20"/>
              </w:rPr>
              <w:t xml:space="preserve">Verständnis, Akzeptanz und Respekt für sexuelle Vielfalt und Orientierung, Lebensstile und Familienformen </w:t>
            </w:r>
          </w:p>
        </w:tc>
        <w:tc>
          <w:tcPr>
            <w:tcW w:w="4111" w:type="dxa"/>
          </w:tcPr>
          <w:p w14:paraId="59D018AE" w14:textId="3FC33DA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F4FACC5" w14:textId="40220AD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EA3C813" w14:textId="750595CA"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7C3F57D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[Kinderbuch ab 11 Jahren «Was ist eigentlich dieses LGBTIQ*?»]</w:t>
            </w:r>
          </w:p>
          <w:p w14:paraId="2518E1B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SRF Kids: «LGBTIQ+»</w:t>
            </w:r>
            <w:r>
              <w:rPr>
                <w:rStyle w:val="Funotenzeichen"/>
                <w:i/>
                <w:iCs/>
                <w:color w:val="000000" w:themeColor="text1"/>
                <w:highlight w:val="yellow"/>
              </w:rPr>
              <w:footnoteReference w:id="14"/>
            </w:r>
            <w:r w:rsidRPr="000A0244">
              <w:rPr>
                <w:rFonts w:ascii="Arial" w:hAnsi="Arial"/>
                <w:i/>
                <w:iCs/>
                <w:color w:val="000000" w:themeColor="text1"/>
                <w:highlight w:val="yellow"/>
              </w:rPr>
              <w:t xml:space="preserve"> – einfach erklärt»]</w:t>
            </w:r>
          </w:p>
          <w:p w14:paraId="4698F064"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SRF Kids: «Geschlechtsidentität: Binär/non-binär – einfach erklärt»]</w:t>
            </w:r>
          </w:p>
          <w:p w14:paraId="744B194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[Kinderbuch ab 11 Jahren «</w:t>
            </w:r>
            <w:proofErr w:type="spellStart"/>
            <w:r w:rsidRPr="000A0244">
              <w:rPr>
                <w:rFonts w:ascii="Arial" w:hAnsi="Arial"/>
                <w:i/>
                <w:iCs/>
                <w:color w:val="000000" w:themeColor="text1"/>
                <w:highlight w:val="yellow"/>
              </w:rPr>
              <w:t>Queergestreift</w:t>
            </w:r>
            <w:proofErr w:type="spellEnd"/>
            <w:r w:rsidRPr="000A0244">
              <w:rPr>
                <w:rFonts w:ascii="Arial" w:hAnsi="Arial"/>
                <w:i/>
                <w:iCs/>
                <w:color w:val="000000" w:themeColor="text1"/>
                <w:highlight w:val="yellow"/>
              </w:rPr>
              <w:t>»]</w:t>
            </w:r>
          </w:p>
          <w:p w14:paraId="0015705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«Sexuelle Orientierung und Geschlechtsidentität»]</w:t>
            </w:r>
          </w:p>
          <w:p w14:paraId="51829DD4" w14:textId="77777777" w:rsidR="00E605E1" w:rsidRPr="000A0244" w:rsidRDefault="00E605E1" w:rsidP="00A57267">
            <w:pPr>
              <w:pStyle w:val="Standardkze"/>
              <w:spacing w:before="0" w:line="240" w:lineRule="auto"/>
              <w:rPr>
                <w:rFonts w:ascii="Arial" w:hAnsi="Arial"/>
                <w:i/>
                <w:iCs/>
                <w:color w:val="auto"/>
                <w:highlight w:val="yellow"/>
              </w:rPr>
            </w:pPr>
            <w:r w:rsidRPr="000A0244">
              <w:rPr>
                <w:rFonts w:ascii="Arial" w:hAnsi="Arial"/>
                <w:i/>
                <w:iCs/>
                <w:color w:val="000000" w:themeColor="text1"/>
                <w:highlight w:val="yellow"/>
              </w:rPr>
              <w:t>[Themenheft «Vielfalt in Sexualität und Geschlecht»]</w:t>
            </w:r>
          </w:p>
        </w:tc>
      </w:tr>
      <w:tr w:rsidR="00E605E1" w:rsidRPr="000A0244" w14:paraId="520ECDF3" w14:textId="77777777" w:rsidTr="00FD4E56">
        <w:tc>
          <w:tcPr>
            <w:tcW w:w="2263" w:type="dxa"/>
            <w:vMerge w:val="restart"/>
          </w:tcPr>
          <w:p w14:paraId="2C6CA36D" w14:textId="33D7FC0E"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3</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Sexualität Gesundheit und Wohlbefinden</w:t>
            </w:r>
          </w:p>
        </w:tc>
        <w:tc>
          <w:tcPr>
            <w:tcW w:w="4111" w:type="dxa"/>
          </w:tcPr>
          <w:p w14:paraId="5EC65C9F"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Wissen, dass Sexualität eine zentrale Komponente des Menschen ist, die während des gesamten Lebens präsent ist </w:t>
            </w:r>
          </w:p>
        </w:tc>
        <w:tc>
          <w:tcPr>
            <w:tcW w:w="4111" w:type="dxa"/>
          </w:tcPr>
          <w:p w14:paraId="7ADC194C" w14:textId="72506A7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8C37B22" w14:textId="1211D38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E57B13A" w14:textId="50EC38E8" w:rsidR="00E605E1" w:rsidRPr="000A0244" w:rsidRDefault="00E605E1" w:rsidP="00A57267">
            <w:pPr>
              <w:pStyle w:val="Standardkze"/>
              <w:spacing w:before="0" w:after="0" w:line="240" w:lineRule="auto"/>
              <w:rPr>
                <w:rFonts w:ascii="Arial" w:hAnsi="Arial"/>
                <w:i/>
                <w:iCs/>
                <w:color w:val="auto"/>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7536CACB"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Fonts w:ascii="Arial" w:hAnsi="Arial"/>
                <w:i/>
                <w:iCs/>
                <w:color w:val="auto"/>
                <w:highlight w:val="yellow"/>
              </w:rPr>
              <w:lastRenderedPageBreak/>
              <w:t>[Kinderbuch ab 10 Jahren «Total normal – Was du schon immer über Sex wissen wolltest»]</w:t>
            </w:r>
          </w:p>
        </w:tc>
      </w:tr>
      <w:tr w:rsidR="00E605E1" w:rsidRPr="000A0244" w14:paraId="0649CF7F" w14:textId="77777777" w:rsidTr="00FD4E56">
        <w:tc>
          <w:tcPr>
            <w:tcW w:w="2263" w:type="dxa"/>
            <w:vMerge/>
          </w:tcPr>
          <w:p w14:paraId="1CFFB507"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18D0878A"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Wissen, dass Sexualität mehrdimensional ist (biologisch, affektiv, psychologisch, kulturell, relational usw.) </w:t>
            </w:r>
          </w:p>
        </w:tc>
        <w:tc>
          <w:tcPr>
            <w:tcW w:w="4111" w:type="dxa"/>
          </w:tcPr>
          <w:p w14:paraId="12EC833D" w14:textId="115000D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673874A" w14:textId="453CE27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6919EA56" w14:textId="4BC7D494"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223FD7E2" w14:textId="77777777" w:rsidR="00E605E1" w:rsidRPr="000A0244" w:rsidRDefault="00E605E1" w:rsidP="00A57267">
            <w:pPr>
              <w:pStyle w:val="Standardkze"/>
              <w:spacing w:before="0" w:after="0" w:line="240" w:lineRule="auto"/>
              <w:rPr>
                <w:rFonts w:ascii="Arial" w:hAnsi="Arial"/>
                <w:i/>
                <w:iCs/>
                <w:color w:val="auto"/>
                <w:highlight w:val="yellow"/>
              </w:rPr>
            </w:pPr>
            <w:r w:rsidRPr="000A0244">
              <w:rPr>
                <w:rFonts w:ascii="Arial" w:hAnsi="Arial"/>
                <w:i/>
                <w:iCs/>
                <w:color w:val="auto"/>
                <w:highlight w:val="yellow"/>
              </w:rPr>
              <w:t>[Kinderbuch ab 10 Jahren «Total normal – Was du schon immer über Sex wissen wolltest»]</w:t>
            </w:r>
          </w:p>
        </w:tc>
      </w:tr>
      <w:tr w:rsidR="00E605E1" w:rsidRPr="000A0244" w14:paraId="5CD113BC" w14:textId="77777777" w:rsidTr="00FD4E56">
        <w:tc>
          <w:tcPr>
            <w:tcW w:w="2263" w:type="dxa"/>
            <w:vMerge/>
          </w:tcPr>
          <w:p w14:paraId="58A9FF2C"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0CAF1221" w14:textId="0271407C"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des Verbreitungsgrads –</w:t>
            </w:r>
            <w:r w:rsidR="00207059">
              <w:rPr>
                <w:rFonts w:ascii="Arial" w:hAnsi="Arial"/>
                <w:color w:val="auto"/>
              </w:rPr>
              <w:t xml:space="preserve"> </w:t>
            </w:r>
            <w:r w:rsidRPr="00A6654D">
              <w:rPr>
                <w:rFonts w:ascii="Arial" w:hAnsi="Arial"/>
                <w:color w:val="auto"/>
              </w:rPr>
              <w:t>verschiedene Arten von sexuellem Missbrauch, Prävention, Hilfsangebote</w:t>
            </w:r>
          </w:p>
        </w:tc>
        <w:tc>
          <w:tcPr>
            <w:tcW w:w="4111" w:type="dxa"/>
          </w:tcPr>
          <w:p w14:paraId="335738FB" w14:textId="4C330F3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3431C97B" w14:textId="5DDB04C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50B346B" w14:textId="274D975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NMG/M&amp;I] </w:t>
            </w:r>
          </w:p>
          <w:p w14:paraId="49E6EAAD" w14:textId="77777777"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[Verweis auf </w:t>
            </w:r>
            <w:r>
              <w:rPr>
                <w:rFonts w:ascii="Arial" w:hAnsi="Arial"/>
                <w:i/>
                <w:iCs/>
                <w:color w:val="000000" w:themeColor="text1"/>
                <w:highlight w:val="yellow"/>
              </w:rPr>
              <w:t xml:space="preserve">«Musterkonzept </w:t>
            </w:r>
            <w:r w:rsidRPr="000A0244">
              <w:rPr>
                <w:rFonts w:ascii="Arial" w:hAnsi="Arial"/>
                <w:i/>
                <w:iCs/>
                <w:color w:val="000000" w:themeColor="text1"/>
                <w:highlight w:val="yellow"/>
              </w:rPr>
              <w:t>Schutzkonzept</w:t>
            </w:r>
            <w:r>
              <w:rPr>
                <w:rFonts w:ascii="Arial" w:hAnsi="Arial"/>
                <w:i/>
                <w:iCs/>
                <w:color w:val="000000" w:themeColor="text1"/>
                <w:highlight w:val="yellow"/>
              </w:rPr>
              <w:t>»</w:t>
            </w:r>
            <w:r w:rsidRPr="000A0244">
              <w:rPr>
                <w:rFonts w:ascii="Arial" w:hAnsi="Arial"/>
                <w:i/>
                <w:iCs/>
                <w:color w:val="000000" w:themeColor="text1"/>
                <w:highlight w:val="yellow"/>
              </w:rPr>
              <w:t xml:space="preserve">] </w:t>
            </w:r>
          </w:p>
        </w:tc>
        <w:tc>
          <w:tcPr>
            <w:tcW w:w="4111" w:type="dxa"/>
          </w:tcPr>
          <w:p w14:paraId="3AC5C7C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[Bilderbuch ab 5 Jahren «Mein Körper gehört mir!»]</w:t>
            </w:r>
          </w:p>
          <w:p w14:paraId="508E5B29"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6 Jahren «Ist das okay?»]</w:t>
            </w:r>
          </w:p>
          <w:p w14:paraId="004C186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8 Jahren «NEIN! Ich will das nicht!»]</w:t>
            </w:r>
          </w:p>
          <w:p w14:paraId="024FE49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«Nacktbilder»]</w:t>
            </w:r>
          </w:p>
          <w:p w14:paraId="4E01DDF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«Recht am eigenen Bild»]</w:t>
            </w:r>
          </w:p>
          <w:p w14:paraId="38ACEB71" w14:textId="1659C7D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w:t>
            </w:r>
            <w:proofErr w:type="spellStart"/>
            <w:r w:rsidRPr="000A0244">
              <w:rPr>
                <w:rFonts w:ascii="Arial" w:hAnsi="Arial"/>
                <w:i/>
                <w:iCs/>
                <w:color w:val="000000" w:themeColor="text1"/>
                <w:highlight w:val="yellow"/>
              </w:rPr>
              <w:t>Cybergrooming</w:t>
            </w:r>
            <w:proofErr w:type="spellEnd"/>
            <w:r w:rsidR="00207059">
              <w:rPr>
                <w:rFonts w:ascii="Arial" w:hAnsi="Arial"/>
                <w:i/>
                <w:iCs/>
                <w:color w:val="000000" w:themeColor="text1"/>
                <w:highlight w:val="yellow"/>
              </w:rPr>
              <w:t>»</w:t>
            </w:r>
            <w:r w:rsidR="00207059" w:rsidRPr="000A0244">
              <w:rPr>
                <w:rFonts w:ascii="Arial" w:hAnsi="Arial"/>
                <w:i/>
                <w:iCs/>
                <w:color w:val="000000" w:themeColor="text1"/>
                <w:highlight w:val="yellow"/>
              </w:rPr>
              <w:t>]</w:t>
            </w:r>
          </w:p>
        </w:tc>
      </w:tr>
      <w:tr w:rsidR="00E605E1" w:rsidRPr="000A0244" w14:paraId="302A9607" w14:textId="77777777" w:rsidTr="00FD4E56">
        <w:tc>
          <w:tcPr>
            <w:tcW w:w="2263" w:type="dxa"/>
            <w:vMerge/>
          </w:tcPr>
          <w:p w14:paraId="5BEEEA4A"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79EEE4C"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Sexting und dessen Missbrauch</w:t>
            </w:r>
          </w:p>
        </w:tc>
        <w:tc>
          <w:tcPr>
            <w:tcW w:w="4111" w:type="dxa"/>
          </w:tcPr>
          <w:p w14:paraId="2728DC83" w14:textId="36AA130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65A04DA7" w14:textId="35A821C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Medienkurs z. B. zischtig.ch/ Swisscom/Polizei – externe Fachperson]</w:t>
            </w:r>
          </w:p>
          <w:p w14:paraId="51CFE51F" w14:textId="0E25626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M&amp;I]</w:t>
            </w:r>
          </w:p>
        </w:tc>
        <w:tc>
          <w:tcPr>
            <w:tcW w:w="4111" w:type="dxa"/>
          </w:tcPr>
          <w:p w14:paraId="2F95ADD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«Nacktbilder»]</w:t>
            </w:r>
          </w:p>
          <w:p w14:paraId="1C3B6B00"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«Recht am eigenen Bild»]</w:t>
            </w:r>
          </w:p>
          <w:p w14:paraId="2E849A9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147 Schweiz «</w:t>
            </w:r>
            <w:proofErr w:type="spellStart"/>
            <w:r w:rsidRPr="000A0244">
              <w:rPr>
                <w:rFonts w:ascii="Arial" w:hAnsi="Arial"/>
                <w:i/>
                <w:iCs/>
                <w:color w:val="000000" w:themeColor="text1"/>
                <w:highlight w:val="yellow"/>
              </w:rPr>
              <w:t>Cybergrooming</w:t>
            </w:r>
            <w:proofErr w:type="spellEnd"/>
            <w:r w:rsidRPr="000A0244">
              <w:rPr>
                <w:rFonts w:ascii="Arial" w:hAnsi="Arial"/>
                <w:i/>
                <w:iCs/>
                <w:color w:val="000000" w:themeColor="text1"/>
                <w:highlight w:val="yellow"/>
              </w:rPr>
              <w:t>»]</w:t>
            </w:r>
          </w:p>
        </w:tc>
      </w:tr>
      <w:tr w:rsidR="00E605E1" w:rsidRPr="000A0244" w14:paraId="049CC552" w14:textId="77777777" w:rsidTr="00FD4E56">
        <w:tc>
          <w:tcPr>
            <w:tcW w:w="2263" w:type="dxa"/>
            <w:vMerge/>
          </w:tcPr>
          <w:p w14:paraId="6CCA4CDA"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7F33DE2"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Symptome, Risiken und Folgen von ungeschützten Erfahrungen, unangenehmen und ungewollten sexuellen Handlungen (sexuell übertragbare Infektionen, HIV, ungewollte Schwangerschaft, psychische Folgen)</w:t>
            </w:r>
          </w:p>
        </w:tc>
        <w:tc>
          <w:tcPr>
            <w:tcW w:w="4111" w:type="dxa"/>
          </w:tcPr>
          <w:p w14:paraId="3999D627" w14:textId="220E5E2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5DB961D8" w14:textId="594F90FB"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2BEB86D8" w14:textId="5C79D51C"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05A0CB1D" w14:textId="77777777" w:rsidR="00E605E1" w:rsidRPr="000A0244" w:rsidRDefault="00E605E1" w:rsidP="00A57267">
            <w:pPr>
              <w:pStyle w:val="Standardkze"/>
              <w:spacing w:before="0" w:after="0" w:line="240" w:lineRule="auto"/>
              <w:rPr>
                <w:rFonts w:ascii="Arial" w:hAnsi="Arial"/>
                <w:i/>
                <w:iCs/>
                <w:color w:val="000000" w:themeColor="text1"/>
                <w:highlight w:val="yellow"/>
              </w:rPr>
            </w:pPr>
            <w:r w:rsidRPr="000A0244">
              <w:rPr>
                <w:rFonts w:ascii="Arial" w:hAnsi="Arial"/>
                <w:i/>
                <w:iCs/>
                <w:color w:val="000000" w:themeColor="text1"/>
                <w:highlight w:val="yellow"/>
              </w:rPr>
              <w:t>[Buch «Sexualerziehung – Unterrichtsprojekt für die Grundschule» – Schulverlag]</w:t>
            </w:r>
          </w:p>
        </w:tc>
      </w:tr>
      <w:tr w:rsidR="00E605E1" w:rsidRPr="000A0244" w14:paraId="4EA3E79B" w14:textId="77777777" w:rsidTr="00FD4E56">
        <w:tc>
          <w:tcPr>
            <w:tcW w:w="2263" w:type="dxa"/>
            <w:vMerge/>
          </w:tcPr>
          <w:p w14:paraId="0D4A8D98"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0026B98B"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Grenzen und Wünsche benennen und unsichere oder ungewollte sexuelle Erfahrungen vermeiden</w:t>
            </w:r>
          </w:p>
        </w:tc>
        <w:tc>
          <w:tcPr>
            <w:tcW w:w="4111" w:type="dxa"/>
          </w:tcPr>
          <w:p w14:paraId="68A8BB3F" w14:textId="48F16A8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2C24511B" w14:textId="7091020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08484C48" w14:textId="0607B4D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NMG]</w:t>
            </w:r>
          </w:p>
        </w:tc>
        <w:tc>
          <w:tcPr>
            <w:tcW w:w="4111" w:type="dxa"/>
          </w:tcPr>
          <w:p w14:paraId="58A326F8"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«Zuhören»]</w:t>
            </w:r>
          </w:p>
          <w:p w14:paraId="061AD68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[Unterrichtsmaterialien für Primarlehrerinnen und Primarlehrer zu «Mein Körper gehört mir!» – Kinderschutz Schweiz]</w:t>
            </w:r>
          </w:p>
        </w:tc>
      </w:tr>
      <w:tr w:rsidR="00E605E1" w:rsidRPr="000A0244" w14:paraId="3691B7D5" w14:textId="77777777" w:rsidTr="00FD4E56">
        <w:tc>
          <w:tcPr>
            <w:tcW w:w="2263" w:type="dxa"/>
            <w:vMerge w:val="restart"/>
          </w:tcPr>
          <w:p w14:paraId="00F90FDC" w14:textId="314853B6"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4</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Fruchtbarkeit und Fortpflanzung</w:t>
            </w:r>
          </w:p>
        </w:tc>
        <w:tc>
          <w:tcPr>
            <w:tcW w:w="4111" w:type="dxa"/>
          </w:tcPr>
          <w:p w14:paraId="6DE229A2"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Vorgänge der Zeugung, Schwangerschaftsverhütung und Geburt kennen</w:t>
            </w:r>
          </w:p>
        </w:tc>
        <w:tc>
          <w:tcPr>
            <w:tcW w:w="4111" w:type="dxa"/>
          </w:tcPr>
          <w:p w14:paraId="18642D55" w14:textId="70B15DF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562BD019" w14:textId="5F6EBFF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69DB2E17" w14:textId="25DCC13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w:t>
            </w:r>
            <w:proofErr w:type="gramStart"/>
            <w:r w:rsidRPr="000A0244">
              <w:rPr>
                <w:rFonts w:ascii="Arial" w:hAnsi="Arial"/>
                <w:i/>
                <w:iCs/>
                <w:color w:val="000000" w:themeColor="text1"/>
                <w:highlight w:val="yellow"/>
              </w:rPr>
              <w:t xml:space="preserve">Projekt  </w:t>
            </w:r>
            <w:r w:rsidR="005D1B18">
              <w:rPr>
                <w:rFonts w:ascii="Arial" w:hAnsi="Arial"/>
                <w:i/>
                <w:iCs/>
                <w:color w:val="000000" w:themeColor="text1"/>
                <w:highlight w:val="yellow"/>
              </w:rPr>
              <w:t>durch</w:t>
            </w:r>
            <w:proofErr w:type="gramEnd"/>
            <w:r w:rsidR="005D1B18">
              <w:rPr>
                <w:rFonts w:ascii="Arial" w:hAnsi="Arial"/>
                <w:i/>
                <w:iCs/>
                <w:color w:val="000000" w:themeColor="text1"/>
                <w:highlight w:val="yellow"/>
              </w:rPr>
              <w:t xml:space="preserve"> </w:t>
            </w:r>
            <w:r w:rsidRPr="000A0244">
              <w:rPr>
                <w:rFonts w:ascii="Arial" w:hAnsi="Arial"/>
                <w:i/>
                <w:iCs/>
                <w:color w:val="000000" w:themeColor="text1"/>
                <w:highlight w:val="yellow"/>
              </w:rPr>
              <w:t xml:space="preserve">externe </w:t>
            </w:r>
            <w:r w:rsidR="005D1B18">
              <w:rPr>
                <w:rFonts w:ascii="Arial" w:hAnsi="Arial"/>
                <w:i/>
                <w:iCs/>
                <w:color w:val="000000" w:themeColor="text1"/>
                <w:highlight w:val="yellow"/>
              </w:rPr>
              <w:t>Fachpersonen</w:t>
            </w:r>
          </w:p>
          <w:p w14:paraId="18840E7C" w14:textId="20EC3BF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1D2C74A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[Buch «Das Liebesleben der Tiere»]</w:t>
            </w:r>
          </w:p>
          <w:p w14:paraId="4D830633"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[Buch «Sexualerziehung – Unterrichtsprojekt für die Grundschule» – Schulverlag]</w:t>
            </w:r>
          </w:p>
        </w:tc>
      </w:tr>
      <w:tr w:rsidR="00E605E1" w:rsidRPr="000A0244" w14:paraId="074AD29D" w14:textId="77777777" w:rsidTr="00FD4E56">
        <w:tc>
          <w:tcPr>
            <w:tcW w:w="2263" w:type="dxa"/>
            <w:vMerge/>
          </w:tcPr>
          <w:p w14:paraId="0F463009"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2AD91F4" w14:textId="77777777" w:rsidR="00E605E1" w:rsidRPr="00A6654D" w:rsidRDefault="00E605E1" w:rsidP="00A57267">
            <w:pPr>
              <w:rPr>
                <w:rFonts w:cs="Arial"/>
                <w:szCs w:val="20"/>
              </w:rPr>
            </w:pPr>
            <w:r w:rsidRPr="00A6654D">
              <w:rPr>
                <w:rFonts w:cs="Arial"/>
                <w:szCs w:val="20"/>
              </w:rPr>
              <w:t>Kennen von Wahlmöglichkeiten und Beratungsangeboten in Bezug auf Elternschaft, Schwangerschaft, Unfruchtbarkeit und Adoption</w:t>
            </w:r>
          </w:p>
        </w:tc>
        <w:tc>
          <w:tcPr>
            <w:tcW w:w="4111" w:type="dxa"/>
          </w:tcPr>
          <w:p w14:paraId="27C4F876" w14:textId="21C5FB7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4A7C90E5" w14:textId="434C60D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27CF8CB7" w14:textId="642CE25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-Projekt durch externe Fachpersonen</w:t>
            </w:r>
          </w:p>
          <w:p w14:paraId="6056150E" w14:textId="28F303B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6172AC5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«Sexualerziehung – Unterrichtsprojekt für die Grundschule» – Schulverlag]</w:t>
            </w:r>
          </w:p>
        </w:tc>
      </w:tr>
      <w:tr w:rsidR="00E605E1" w:rsidRPr="000A0244" w14:paraId="0D5B81C1" w14:textId="77777777" w:rsidTr="00FD4E56">
        <w:tc>
          <w:tcPr>
            <w:tcW w:w="2263" w:type="dxa"/>
            <w:vMerge/>
          </w:tcPr>
          <w:p w14:paraId="5C7E8350"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C806954"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Grundwissen über Empfängnisverhütung</w:t>
            </w:r>
          </w:p>
        </w:tc>
        <w:tc>
          <w:tcPr>
            <w:tcW w:w="4111" w:type="dxa"/>
          </w:tcPr>
          <w:p w14:paraId="6555B07A" w14:textId="0DE21F2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236026FE" w14:textId="36D10FC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3AC49C9D" w14:textId="0D580B0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-Projekt durch externe Fachpersonen</w:t>
            </w:r>
          </w:p>
          <w:p w14:paraId="23B911AC" w14:textId="05AB15E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0DE7B6C6"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«Sexualerziehung – Unterrichtsprojekt für die Grundschule» – Schulverlag]</w:t>
            </w:r>
          </w:p>
        </w:tc>
      </w:tr>
      <w:tr w:rsidR="00E605E1" w:rsidRPr="000A0244" w14:paraId="3C9B52FA" w14:textId="77777777" w:rsidTr="00FD4E56">
        <w:tc>
          <w:tcPr>
            <w:tcW w:w="2263" w:type="dxa"/>
            <w:vMerge/>
          </w:tcPr>
          <w:p w14:paraId="0A8D88F5"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2CBC93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Zusammenhang zwischen Menstruation, Ejakulation und Fruchtbarkeit verstehen</w:t>
            </w:r>
          </w:p>
        </w:tc>
        <w:tc>
          <w:tcPr>
            <w:tcW w:w="4111" w:type="dxa"/>
          </w:tcPr>
          <w:p w14:paraId="0EF21A65" w14:textId="0F74386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78EB5401" w14:textId="78A3A59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770296DB" w14:textId="3913C50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w:t>
            </w:r>
            <w:proofErr w:type="spellStart"/>
            <w:r w:rsidRPr="000A0244">
              <w:rPr>
                <w:rFonts w:ascii="Arial" w:hAnsi="Arial"/>
                <w:i/>
                <w:iCs/>
                <w:color w:val="000000" w:themeColor="text1"/>
                <w:highlight w:val="yellow"/>
              </w:rPr>
              <w:t>MfM</w:t>
            </w:r>
            <w:proofErr w:type="spellEnd"/>
            <w:r w:rsidRPr="000A0244">
              <w:rPr>
                <w:rFonts w:ascii="Arial" w:hAnsi="Arial"/>
                <w:i/>
                <w:iCs/>
                <w:color w:val="000000" w:themeColor="text1"/>
                <w:highlight w:val="yellow"/>
              </w:rPr>
              <w:t>-Projekt durch externe Fachpersonen</w:t>
            </w:r>
          </w:p>
          <w:p w14:paraId="3962505C" w14:textId="467B7D0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sexualkundlicher Unterricht]</w:t>
            </w:r>
          </w:p>
        </w:tc>
        <w:tc>
          <w:tcPr>
            <w:tcW w:w="4111" w:type="dxa"/>
          </w:tcPr>
          <w:p w14:paraId="0BB1BC8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«Sexualerziehung – Unterrichtsprojekt für die Grundschule» – Schulverlag]</w:t>
            </w:r>
          </w:p>
        </w:tc>
      </w:tr>
      <w:tr w:rsidR="00E605E1" w:rsidRPr="000A0244" w14:paraId="27558715" w14:textId="77777777" w:rsidTr="00FD4E56">
        <w:tc>
          <w:tcPr>
            <w:tcW w:w="2263" w:type="dxa"/>
            <w:vMerge w:val="restart"/>
          </w:tcPr>
          <w:p w14:paraId="2DCB0DEC" w14:textId="7FBBBC3A"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5</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Emotionen, Rechte und kulturelle Aspekte</w:t>
            </w:r>
          </w:p>
        </w:tc>
        <w:tc>
          <w:tcPr>
            <w:tcW w:w="4111" w:type="dxa"/>
          </w:tcPr>
          <w:p w14:paraId="61E1ED0D"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Unterschiede zwischen Freundschaft, Liebe und Lust</w:t>
            </w:r>
          </w:p>
        </w:tc>
        <w:tc>
          <w:tcPr>
            <w:tcW w:w="4111" w:type="dxa"/>
          </w:tcPr>
          <w:p w14:paraId="334FEF27" w14:textId="0A7878A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C96866F" w14:textId="4ABA0D0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55B00CF1" w14:textId="5E92249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5DED515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«Freundschaft und Liebe»]</w:t>
            </w:r>
          </w:p>
          <w:p w14:paraId="7457587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«Der Liebe- und Knutschen-Check – Reportage für Kinder, Checker Tobi»]</w:t>
            </w:r>
          </w:p>
          <w:p w14:paraId="55EAAF57" w14:textId="77777777" w:rsidR="00E605E1" w:rsidRPr="000A0244" w:rsidRDefault="00E605E1" w:rsidP="00A57267">
            <w:pPr>
              <w:pStyle w:val="Standardkze"/>
              <w:spacing w:before="0" w:line="240" w:lineRule="auto"/>
              <w:rPr>
                <w:rFonts w:ascii="Arial" w:hAnsi="Arial"/>
                <w:i/>
                <w:iCs/>
                <w:color w:val="000000" w:themeColor="text1"/>
                <w:highlight w:val="yellow"/>
              </w:rPr>
            </w:pPr>
          </w:p>
        </w:tc>
      </w:tr>
      <w:tr w:rsidR="00E605E1" w:rsidRPr="000A0244" w14:paraId="62EBB93C" w14:textId="77777777" w:rsidTr="00FD4E56">
        <w:tc>
          <w:tcPr>
            <w:tcW w:w="2263" w:type="dxa"/>
            <w:vMerge/>
          </w:tcPr>
          <w:p w14:paraId="172BE861"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0A7E8A1D" w14:textId="77777777" w:rsidR="00E605E1" w:rsidRPr="00A6654D" w:rsidRDefault="00E605E1" w:rsidP="00A57267">
            <w:pPr>
              <w:tabs>
                <w:tab w:val="num" w:pos="720"/>
              </w:tabs>
              <w:rPr>
                <w:rFonts w:cs="Arial"/>
                <w:szCs w:val="20"/>
              </w:rPr>
            </w:pPr>
            <w:r w:rsidRPr="00A6654D">
              <w:rPr>
                <w:rFonts w:cs="Arial"/>
                <w:szCs w:val="20"/>
              </w:rPr>
              <w:t xml:space="preserve">Wissen über Liebesgefühle als Teil der Intimität sowie verstehen und akzeptieren, dass Gefühle variieren </w:t>
            </w:r>
            <w:proofErr w:type="gramStart"/>
            <w:r w:rsidRPr="00A6654D">
              <w:rPr>
                <w:rFonts w:cs="Arial"/>
                <w:szCs w:val="20"/>
              </w:rPr>
              <w:t>können</w:t>
            </w:r>
            <w:proofErr w:type="gramEnd"/>
          </w:p>
        </w:tc>
        <w:tc>
          <w:tcPr>
            <w:tcW w:w="4111" w:type="dxa"/>
          </w:tcPr>
          <w:p w14:paraId="338528D8" w14:textId="2791F83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167CA3B0" w14:textId="25ED180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6A059C6" w14:textId="13BF6C2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10A0DBA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[Video «Der Liebe- und Knutschen-Check – Reportage für Kinder, Checker Tobi»]</w:t>
            </w:r>
          </w:p>
          <w:p w14:paraId="061807B1" w14:textId="77777777" w:rsidR="00E605E1" w:rsidRPr="000A0244" w:rsidRDefault="00E605E1" w:rsidP="00A57267">
            <w:pPr>
              <w:pStyle w:val="Standardkze"/>
              <w:spacing w:before="0" w:line="240" w:lineRule="auto"/>
              <w:rPr>
                <w:color w:val="000000" w:themeColor="text1"/>
                <w:highlight w:val="yellow"/>
              </w:rPr>
            </w:pPr>
          </w:p>
        </w:tc>
      </w:tr>
      <w:tr w:rsidR="00E605E1" w:rsidRPr="000A0244" w14:paraId="6FF280E9" w14:textId="77777777" w:rsidTr="00FD4E56">
        <w:tc>
          <w:tcPr>
            <w:tcW w:w="2263" w:type="dxa"/>
            <w:vMerge/>
          </w:tcPr>
          <w:p w14:paraId="082E2BE2"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6E5644F5"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Wahrnehmen und Ausdrücken verschiedener Emotionen, Wünsche und Bedürfnisse</w:t>
            </w:r>
          </w:p>
        </w:tc>
        <w:tc>
          <w:tcPr>
            <w:tcW w:w="4111" w:type="dxa"/>
          </w:tcPr>
          <w:p w14:paraId="7EA04C42" w14:textId="480B1F1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E-Portal PHBern «Streiten lernen» </w:t>
            </w:r>
            <w:r w:rsidRPr="000A0244">
              <w:rPr>
                <w:color w:val="000000" w:themeColor="text1"/>
                <w:highlight w:val="yellow"/>
                <w:vertAlign w:val="superscript"/>
              </w:rPr>
              <w:footnoteReference w:id="15"/>
            </w:r>
            <w:r w:rsidRPr="000A0244">
              <w:rPr>
                <w:rFonts w:ascii="Arial" w:hAnsi="Arial"/>
                <w:i/>
                <w:iCs/>
                <w:color w:val="000000" w:themeColor="text1"/>
                <w:highlight w:val="yellow"/>
              </w:rPr>
              <w:t>]</w:t>
            </w:r>
          </w:p>
          <w:p w14:paraId="669A7756" w14:textId="6DB3FBA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4EE105B8" w14:textId="2CCA617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29A537C4"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[Kinderbuch ab 8 Jahren «Gefühle hat doch jeder! Was wir fühlen und wie man damit umgeht»] </w:t>
            </w:r>
          </w:p>
          <w:p w14:paraId="42591E77" w14:textId="77777777" w:rsidR="00E605E1" w:rsidRPr="000A0244" w:rsidRDefault="00E605E1" w:rsidP="00A57267">
            <w:pPr>
              <w:pStyle w:val="Standardkze"/>
              <w:spacing w:before="0" w:line="240" w:lineRule="auto"/>
              <w:rPr>
                <w:rFonts w:ascii="Arial" w:hAnsi="Arial"/>
                <w:b/>
                <w:bCs/>
                <w:i/>
                <w:iCs/>
                <w:color w:val="000000" w:themeColor="text1"/>
                <w:highlight w:val="yellow"/>
              </w:rPr>
            </w:pPr>
            <w:r w:rsidRPr="000A0244">
              <w:rPr>
                <w:rFonts w:ascii="Arial" w:hAnsi="Arial"/>
                <w:i/>
                <w:iCs/>
                <w:color w:val="000000" w:themeColor="text1"/>
                <w:highlight w:val="yellow"/>
              </w:rPr>
              <w:t>[Arbeitsblatt BeGes «1, 2, 3, 4: Das sag ich dir! – Miteinander reden»]</w:t>
            </w:r>
          </w:p>
        </w:tc>
      </w:tr>
      <w:tr w:rsidR="00E605E1" w:rsidRPr="000A0244" w14:paraId="38C4848D" w14:textId="77777777" w:rsidTr="00FD4E56">
        <w:tc>
          <w:tcPr>
            <w:tcW w:w="2263" w:type="dxa"/>
            <w:vMerge/>
          </w:tcPr>
          <w:p w14:paraId="45486800"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05CA9D7F" w14:textId="77777777" w:rsidR="00E605E1" w:rsidRPr="00A6654D" w:rsidRDefault="00E605E1" w:rsidP="00A57267">
            <w:pPr>
              <w:pStyle w:val="Standardkze"/>
              <w:spacing w:before="0" w:after="0" w:line="240" w:lineRule="auto"/>
              <w:rPr>
                <w:rFonts w:ascii="Arial" w:hAnsi="Arial"/>
                <w:color w:val="auto"/>
              </w:rPr>
            </w:pPr>
            <w:r w:rsidRPr="00A6654D">
              <w:rPr>
                <w:rFonts w:ascii="Arial" w:eastAsiaTheme="minorHAnsi" w:hAnsi="Arial"/>
                <w:color w:val="auto"/>
              </w:rPr>
              <w:t>Wege erkennen, wie man sich bei Kummer und Enttäuschungen um sich selbst kümmern kann</w:t>
            </w:r>
          </w:p>
        </w:tc>
        <w:tc>
          <w:tcPr>
            <w:tcW w:w="4111" w:type="dxa"/>
          </w:tcPr>
          <w:p w14:paraId="4908CE47" w14:textId="6B0A727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1DE5C05" w14:textId="0AD7183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p w14:paraId="7A7D3109" w14:textId="78C840D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NMG]</w:t>
            </w:r>
          </w:p>
        </w:tc>
        <w:tc>
          <w:tcPr>
            <w:tcW w:w="4111" w:type="dxa"/>
          </w:tcPr>
          <w:p w14:paraId="2FCF24D3" w14:textId="77777777" w:rsidR="00E605E1" w:rsidRPr="000A0244" w:rsidRDefault="00E605E1" w:rsidP="00A57267">
            <w:pPr>
              <w:pStyle w:val="Standardkze"/>
              <w:spacing w:before="0" w:line="240" w:lineRule="auto"/>
              <w:rPr>
                <w:color w:val="000000" w:themeColor="text1"/>
                <w:highlight w:val="yellow"/>
              </w:rPr>
            </w:pPr>
            <w:r w:rsidRPr="000A0244">
              <w:rPr>
                <w:rFonts w:ascii="Arial" w:hAnsi="Arial"/>
                <w:i/>
                <w:iCs/>
                <w:color w:val="000000" w:themeColor="text1"/>
                <w:highlight w:val="yellow"/>
              </w:rPr>
              <w:t>[Kartenset «Richtig gut für mich! – 60 Ideen zur Selbstfürsorge für Kinder»]</w:t>
            </w:r>
          </w:p>
        </w:tc>
      </w:tr>
      <w:tr w:rsidR="00E605E1" w:rsidRPr="000A0244" w14:paraId="7B884918" w14:textId="77777777" w:rsidTr="00FD4E56">
        <w:tc>
          <w:tcPr>
            <w:tcW w:w="2263" w:type="dxa"/>
            <w:vMerge/>
          </w:tcPr>
          <w:p w14:paraId="661DDD27"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22BA0965" w14:textId="356CF3B7" w:rsidR="00E605E1" w:rsidRPr="00A6654D" w:rsidRDefault="00E605E1" w:rsidP="00A57267">
            <w:pPr>
              <w:rPr>
                <w:rFonts w:cs="Arial"/>
                <w:szCs w:val="20"/>
              </w:rPr>
            </w:pPr>
            <w:r w:rsidRPr="00A6654D">
              <w:rPr>
                <w:rFonts w:cs="Arial"/>
                <w:szCs w:val="20"/>
              </w:rPr>
              <w:t>Kennen von sexuellen Rechten und Pflichten (</w:t>
            </w:r>
            <w:r w:rsidR="00207059">
              <w:rPr>
                <w:rFonts w:cs="Arial"/>
                <w:szCs w:val="20"/>
              </w:rPr>
              <w:t>z.B.</w:t>
            </w:r>
            <w:r w:rsidRPr="00A6654D">
              <w:rPr>
                <w:rFonts w:cs="Arial"/>
                <w:szCs w:val="20"/>
              </w:rPr>
              <w:t xml:space="preserve"> Schutzalter, Selbstbestimmung, Rechte auf psychische und physische Unversehrtheit, Rechte bezüglich Schwangerschaft/Vaterschaft) sowie diese für sich und andere anerkennen und danach handeln</w:t>
            </w:r>
          </w:p>
        </w:tc>
        <w:tc>
          <w:tcPr>
            <w:tcW w:w="4111" w:type="dxa"/>
          </w:tcPr>
          <w:p w14:paraId="56073491" w14:textId="2FCE8B5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[4.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p w14:paraId="6D788673" w14:textId="21C597D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[5. </w:t>
            </w:r>
            <w:r w:rsidR="00533498">
              <w:rPr>
                <w:rFonts w:ascii="Arial" w:hAnsi="Arial"/>
                <w:i/>
                <w:iCs/>
                <w:color w:val="000000" w:themeColor="text1"/>
                <w:highlight w:val="yellow"/>
              </w:rPr>
              <w:t>Schuljahr</w:t>
            </w:r>
            <w:r w:rsidRPr="000A0244">
              <w:rPr>
                <w:rFonts w:ascii="Arial" w:hAnsi="Arial"/>
                <w:i/>
                <w:iCs/>
                <w:color w:val="000000" w:themeColor="text1"/>
                <w:highlight w:val="yellow"/>
              </w:rPr>
              <w:t>: Prävention Polizei/ Schulsozialarbeit]</w:t>
            </w:r>
          </w:p>
          <w:p w14:paraId="43CAD992" w14:textId="345E4B1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[6. </w:t>
            </w:r>
            <w:r w:rsidR="00533498">
              <w:rPr>
                <w:rFonts w:ascii="Arial" w:hAnsi="Arial"/>
                <w:i/>
                <w:iCs/>
                <w:color w:val="000000" w:themeColor="text1"/>
                <w:highlight w:val="yellow"/>
              </w:rPr>
              <w:t>Schuljahr</w:t>
            </w:r>
            <w:r w:rsidRPr="000A0244">
              <w:rPr>
                <w:rFonts w:ascii="Arial" w:hAnsi="Arial"/>
                <w:i/>
                <w:iCs/>
                <w:color w:val="000000" w:themeColor="text1"/>
                <w:highlight w:val="yellow"/>
              </w:rPr>
              <w:t>: keine/informell]</w:t>
            </w:r>
          </w:p>
        </w:tc>
        <w:tc>
          <w:tcPr>
            <w:tcW w:w="4111" w:type="dxa"/>
          </w:tcPr>
          <w:p w14:paraId="5809902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«Sexuelle Rechte»]</w:t>
            </w:r>
          </w:p>
          <w:p w14:paraId="01ECFBE6" w14:textId="77777777" w:rsidR="00E605E1" w:rsidRPr="000A0244" w:rsidRDefault="00E605E1" w:rsidP="00A57267">
            <w:pPr>
              <w:pStyle w:val="Standardkze"/>
              <w:spacing w:before="0" w:line="240" w:lineRule="auto"/>
              <w:rPr>
                <w:color w:val="000000" w:themeColor="text1"/>
                <w:highlight w:val="yellow"/>
              </w:rPr>
            </w:pPr>
            <w:r w:rsidRPr="000A0244">
              <w:rPr>
                <w:rFonts w:ascii="Arial" w:hAnsi="Arial"/>
                <w:i/>
                <w:iCs/>
                <w:color w:val="000000" w:themeColor="text1"/>
                <w:highlight w:val="yellow"/>
              </w:rPr>
              <w:t>[Unterrichtsmaterialien für Primarlehrerinnen und Primarlehrer zu «Mein Körper gehört mir!» – Kinderschutz Schweiz]</w:t>
            </w:r>
          </w:p>
        </w:tc>
      </w:tr>
    </w:tbl>
    <w:p w14:paraId="366913CF" w14:textId="77777777" w:rsidR="00E605E1" w:rsidRPr="000A0244" w:rsidRDefault="00E605E1" w:rsidP="00F22AFC">
      <w:pPr>
        <w:pStyle w:val="berschrift2"/>
      </w:pPr>
      <w:r w:rsidRPr="000A0244">
        <w:br w:type="page"/>
      </w:r>
    </w:p>
    <w:p w14:paraId="7829C0CA" w14:textId="77777777" w:rsidR="00E605E1" w:rsidRPr="000A0244" w:rsidRDefault="00E605E1" w:rsidP="00F22AFC">
      <w:pPr>
        <w:pStyle w:val="berschrift2"/>
      </w:pPr>
      <w:bookmarkStart w:id="2" w:name="_Toc205988209"/>
      <w:r w:rsidRPr="000A0244">
        <w:lastRenderedPageBreak/>
        <w:t>Planungsformular Sexualpädagogik Zyklus 3</w:t>
      </w:r>
      <w:bookmarkEnd w:id="2"/>
    </w:p>
    <w:tbl>
      <w:tblPr>
        <w:tblStyle w:val="Tabellenraster"/>
        <w:tblW w:w="14596" w:type="dxa"/>
        <w:tblLayout w:type="fixed"/>
        <w:tblCellMar>
          <w:top w:w="113" w:type="dxa"/>
          <w:bottom w:w="113" w:type="dxa"/>
        </w:tblCellMar>
        <w:tblLook w:val="04A0" w:firstRow="1" w:lastRow="0" w:firstColumn="1" w:lastColumn="0" w:noHBand="0" w:noVBand="1"/>
      </w:tblPr>
      <w:tblGrid>
        <w:gridCol w:w="2263"/>
        <w:gridCol w:w="4111"/>
        <w:gridCol w:w="4111"/>
        <w:gridCol w:w="4111"/>
      </w:tblGrid>
      <w:tr w:rsidR="00E605E1" w:rsidRPr="000A0244" w14:paraId="1C4F1EA4" w14:textId="77777777" w:rsidTr="00FD4E56">
        <w:tc>
          <w:tcPr>
            <w:tcW w:w="2263" w:type="dxa"/>
            <w:shd w:val="clear" w:color="auto" w:fill="CCCCCC"/>
          </w:tcPr>
          <w:p w14:paraId="74D6085B"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Thema</w:t>
            </w:r>
          </w:p>
        </w:tc>
        <w:tc>
          <w:tcPr>
            <w:tcW w:w="4111" w:type="dxa"/>
            <w:shd w:val="clear" w:color="auto" w:fill="CCCCCC"/>
          </w:tcPr>
          <w:p w14:paraId="520B7861"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r w:rsidRPr="00A6654D">
              <w:rPr>
                <w:rStyle w:val="KursivertextZchn"/>
                <w:rFonts w:ascii="Arial" w:hAnsi="Arial"/>
                <w:b/>
                <w:bCs/>
                <w:i w:val="0"/>
                <w:iCs w:val="0"/>
                <w:color w:val="auto"/>
              </w:rPr>
              <w:t>Lernziel</w:t>
            </w:r>
          </w:p>
        </w:tc>
        <w:tc>
          <w:tcPr>
            <w:tcW w:w="4111" w:type="dxa"/>
            <w:shd w:val="clear" w:color="auto" w:fill="CCCCCC"/>
          </w:tcPr>
          <w:p w14:paraId="1D15FBAE"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b/>
                <w:bCs/>
                <w:color w:val="auto"/>
              </w:rPr>
              <w:t>Umsetzung</w:t>
            </w:r>
          </w:p>
          <w:p w14:paraId="6F64FEE6"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color w:val="000000" w:themeColor="text1"/>
              </w:rPr>
              <w:t>[Die aufgeführten Unterrichtseinheiten sind als Beispiele zu verstehen und müssen individuell angepasst werden.]</w:t>
            </w:r>
          </w:p>
        </w:tc>
        <w:tc>
          <w:tcPr>
            <w:tcW w:w="4111" w:type="dxa"/>
            <w:shd w:val="clear" w:color="auto" w:fill="CCCCCC"/>
          </w:tcPr>
          <w:p w14:paraId="1093C2B5" w14:textId="77777777" w:rsidR="00E605E1" w:rsidRPr="000A0244" w:rsidRDefault="00E605E1" w:rsidP="00A57267">
            <w:pPr>
              <w:pStyle w:val="Standardkze"/>
              <w:spacing w:before="0" w:after="0" w:line="240" w:lineRule="auto"/>
              <w:rPr>
                <w:rStyle w:val="KursivertextZchn"/>
                <w:rFonts w:ascii="Arial" w:hAnsi="Arial"/>
                <w:b/>
                <w:bCs/>
                <w:i w:val="0"/>
                <w:iCs w:val="0"/>
                <w:color w:val="auto"/>
              </w:rPr>
            </w:pPr>
            <w:r w:rsidRPr="000A0244">
              <w:rPr>
                <w:rStyle w:val="KursivertextZchn"/>
                <w:rFonts w:ascii="Arial" w:hAnsi="Arial"/>
                <w:b/>
                <w:bCs/>
                <w:color w:val="auto"/>
              </w:rPr>
              <w:t>Materialien</w:t>
            </w:r>
          </w:p>
          <w:p w14:paraId="0FA144B1" w14:textId="77777777" w:rsidR="00E605E1" w:rsidRPr="000A0244" w:rsidRDefault="00E605E1" w:rsidP="00A57267">
            <w:pPr>
              <w:pStyle w:val="Standardkze"/>
              <w:spacing w:before="0" w:after="0" w:line="240" w:lineRule="auto"/>
              <w:rPr>
                <w:rStyle w:val="KursivertextZchn"/>
                <w:rFonts w:ascii="Arial" w:hAnsi="Arial"/>
                <w:color w:val="auto"/>
              </w:rPr>
            </w:pPr>
            <w:r w:rsidRPr="000A0244">
              <w:rPr>
                <w:rStyle w:val="KursivertextZchn"/>
                <w:rFonts w:ascii="Arial" w:hAnsi="Arial"/>
                <w:color w:val="auto"/>
              </w:rPr>
              <w:t>[Die aufgeführten Materialien sind als Beispiele zu verstehen, es besteht kein Anspruch auf Vollständigkeit.</w:t>
            </w:r>
          </w:p>
          <w:p w14:paraId="38D4F0D9" w14:textId="2073E8EF" w:rsidR="00E605E1" w:rsidRPr="000A0244" w:rsidRDefault="00E605E1" w:rsidP="00A57267">
            <w:pPr>
              <w:pStyle w:val="Standardkze"/>
              <w:spacing w:before="0" w:after="0" w:line="240" w:lineRule="auto"/>
              <w:rPr>
                <w:rFonts w:ascii="Arial" w:hAnsi="Arial"/>
                <w:i/>
                <w:iCs/>
                <w:color w:val="000000" w:themeColor="text1"/>
              </w:rPr>
            </w:pPr>
            <w:r w:rsidRPr="000A0244">
              <w:rPr>
                <w:rStyle w:val="KursivertextZchn"/>
                <w:rFonts w:ascii="Arial" w:hAnsi="Arial"/>
                <w:color w:val="auto"/>
              </w:rPr>
              <w:t>Vgl. auch Materialsammlung der Berner Gesundheit -&gt;</w:t>
            </w:r>
            <w:proofErr w:type="spellStart"/>
            <w:r w:rsidR="005F239B">
              <w:rPr>
                <w:rStyle w:val="KursivertextZchn"/>
                <w:rFonts w:ascii="Arial" w:hAnsi="Arial"/>
                <w:color w:val="auto"/>
              </w:rPr>
              <w:t>L</w:t>
            </w:r>
            <w:hyperlink r:id="rId12" w:history="1">
              <w:r w:rsidRPr="000A0244">
                <w:rPr>
                  <w:rStyle w:val="Hyperlink"/>
                  <w:rFonts w:ascii="Arial" w:hAnsi="Arial"/>
                  <w:i/>
                  <w:iCs/>
                </w:rPr>
                <w:t>link</w:t>
              </w:r>
              <w:proofErr w:type="spellEnd"/>
            </w:hyperlink>
          </w:p>
          <w:p w14:paraId="5C2897A9" w14:textId="54B6365A" w:rsidR="00E605E1" w:rsidRPr="000A0244" w:rsidRDefault="00E605E1" w:rsidP="00A57267">
            <w:pPr>
              <w:pStyle w:val="Standardkze"/>
              <w:spacing w:before="0" w:after="0" w:line="240" w:lineRule="auto"/>
              <w:rPr>
                <w:rStyle w:val="KursivertextZchn"/>
                <w:rFonts w:ascii="Arial" w:hAnsi="Arial"/>
                <w:color w:val="auto"/>
              </w:rPr>
            </w:pPr>
            <w:r w:rsidRPr="000A0244">
              <w:rPr>
                <w:rFonts w:ascii="Arial" w:hAnsi="Arial"/>
                <w:i/>
                <w:iCs/>
                <w:color w:val="000000" w:themeColor="text1"/>
              </w:rPr>
              <w:t xml:space="preserve">Vgl. auch E-Portal der PHBern -&gt; </w:t>
            </w:r>
            <w:hyperlink r:id="rId13" w:history="1">
              <w:r w:rsidR="005F239B">
                <w:rPr>
                  <w:rStyle w:val="Hyperlink"/>
                  <w:rFonts w:ascii="Arial" w:hAnsi="Arial"/>
                  <w:i/>
                  <w:iCs/>
                </w:rPr>
                <w:t>L</w:t>
              </w:r>
              <w:r w:rsidRPr="000A0244">
                <w:rPr>
                  <w:rStyle w:val="Hyperlink"/>
                  <w:rFonts w:ascii="Arial" w:hAnsi="Arial"/>
                  <w:i/>
                  <w:iCs/>
                </w:rPr>
                <w:t>ink</w:t>
              </w:r>
            </w:hyperlink>
            <w:r w:rsidRPr="000A0244">
              <w:rPr>
                <w:rFonts w:ascii="Arial" w:hAnsi="Arial"/>
                <w:i/>
                <w:iCs/>
                <w:color w:val="000000" w:themeColor="text1"/>
              </w:rPr>
              <w:t>]</w:t>
            </w:r>
          </w:p>
        </w:tc>
      </w:tr>
      <w:tr w:rsidR="00E605E1" w:rsidRPr="000A0244" w14:paraId="349C9869" w14:textId="77777777" w:rsidTr="00FD4E56">
        <w:tc>
          <w:tcPr>
            <w:tcW w:w="2263" w:type="dxa"/>
            <w:vMerge w:val="restart"/>
          </w:tcPr>
          <w:p w14:paraId="225730CD" w14:textId="57ACD7C6" w:rsidR="00E605E1" w:rsidRPr="00A6654D" w:rsidRDefault="00A6654D" w:rsidP="00A57267">
            <w:pPr>
              <w:pStyle w:val="Standardkze"/>
              <w:rPr>
                <w:rStyle w:val="KursivertextZchn"/>
                <w:rFonts w:ascii="Arial" w:hAnsi="Arial"/>
                <w:b/>
                <w:bCs/>
                <w:i w:val="0"/>
                <w:iCs w:val="0"/>
                <w:color w:val="auto"/>
              </w:rPr>
            </w:pPr>
            <w:r w:rsidRPr="00A6654D">
              <w:rPr>
                <w:rStyle w:val="KursivertextZchn"/>
                <w:rFonts w:ascii="Arial" w:hAnsi="Arial"/>
                <w:b/>
                <w:bCs/>
                <w:i w:val="0"/>
                <w:iCs w:val="0"/>
                <w:color w:val="FF0000"/>
              </w:rPr>
              <w:t>1</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Der menschliche Körper und seine Entwicklung</w:t>
            </w:r>
          </w:p>
          <w:p w14:paraId="05F7FD4C"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15BCF167"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innere und äussere Geschlechts- und Fortpflanzungsorgane und ihre Funktionen und die damit verbundenen Gefühle</w:t>
            </w:r>
          </w:p>
        </w:tc>
        <w:tc>
          <w:tcPr>
            <w:tcW w:w="4111" w:type="dxa"/>
          </w:tcPr>
          <w:p w14:paraId="0C85B704" w14:textId="6D4FF13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00CAC995" w14:textId="2EE6832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7EA40449" w14:textId="5C417E4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tc>
        <w:tc>
          <w:tcPr>
            <w:tcW w:w="4111" w:type="dxa"/>
          </w:tcPr>
          <w:p w14:paraId="7545565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[Broschüre «</w:t>
            </w:r>
            <w:proofErr w:type="spellStart"/>
            <w:r w:rsidRPr="000A0244">
              <w:rPr>
                <w:rFonts w:ascii="Arial" w:hAnsi="Arial"/>
                <w:i/>
                <w:iCs/>
                <w:color w:val="000000" w:themeColor="text1"/>
                <w:highlight w:val="yellow"/>
              </w:rPr>
              <w:t>Sexesss</w:t>
            </w:r>
            <w:proofErr w:type="spellEnd"/>
            <w:r w:rsidRPr="000A0244">
              <w:rPr>
                <w:rFonts w:ascii="Arial" w:hAnsi="Arial"/>
                <w:i/>
                <w:iCs/>
                <w:color w:val="000000" w:themeColor="text1"/>
                <w:highlight w:val="yellow"/>
              </w:rPr>
              <w:t> – mein Körper unter der Lupe»]</w:t>
            </w:r>
          </w:p>
          <w:p w14:paraId="000E032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2D03E45C" w14:textId="77777777" w:rsidTr="00FD4E56">
        <w:tc>
          <w:tcPr>
            <w:tcW w:w="2263" w:type="dxa"/>
            <w:vMerge/>
          </w:tcPr>
          <w:p w14:paraId="768FBD6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0362D871"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Menstruationszyklus, Samenerguss kennen </w:t>
            </w:r>
          </w:p>
        </w:tc>
        <w:tc>
          <w:tcPr>
            <w:tcW w:w="4111" w:type="dxa"/>
          </w:tcPr>
          <w:p w14:paraId="02161270" w14:textId="5795415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23CE0CAF" w14:textId="13F90D5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32C95FAF" w14:textId="548073F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tc>
        <w:tc>
          <w:tcPr>
            <w:tcW w:w="4111" w:type="dxa"/>
          </w:tcPr>
          <w:p w14:paraId="7268795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583ACDD2" w14:textId="77777777" w:rsidTr="00FD4E56">
        <w:tc>
          <w:tcPr>
            <w:tcW w:w="2263" w:type="dxa"/>
            <w:vMerge/>
          </w:tcPr>
          <w:p w14:paraId="095C6A87"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96F6CFF" w14:textId="5EED32D4" w:rsidR="00E605E1" w:rsidRPr="00A6654D" w:rsidRDefault="00E605E1" w:rsidP="00A57267">
            <w:pPr>
              <w:rPr>
                <w:rFonts w:eastAsia="Arial" w:cs="Arial"/>
                <w:szCs w:val="20"/>
              </w:rPr>
            </w:pPr>
            <w:r w:rsidRPr="00A6654D">
              <w:rPr>
                <w:rFonts w:eastAsia="Arial" w:cs="Arial"/>
                <w:szCs w:val="20"/>
              </w:rPr>
              <w:t xml:space="preserve">Wissen über sexuelle Gesundheit und Gesundheitsvorsorge (z.B. sexuell übertragbare Krankheiten; </w:t>
            </w:r>
            <w:proofErr w:type="spellStart"/>
            <w:r w:rsidRPr="00A6654D">
              <w:rPr>
                <w:rFonts w:eastAsia="Arial" w:cs="Arial"/>
                <w:szCs w:val="20"/>
              </w:rPr>
              <w:t>safer</w:t>
            </w:r>
            <w:proofErr w:type="spellEnd"/>
            <w:r w:rsidRPr="00A6654D">
              <w:rPr>
                <w:rFonts w:eastAsia="Arial" w:cs="Arial"/>
                <w:szCs w:val="20"/>
              </w:rPr>
              <w:t xml:space="preserve"> sex)</w:t>
            </w:r>
          </w:p>
        </w:tc>
        <w:tc>
          <w:tcPr>
            <w:tcW w:w="4111" w:type="dxa"/>
          </w:tcPr>
          <w:p w14:paraId="02B5561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[7. Kasse: x Lektionen NT]</w:t>
            </w:r>
          </w:p>
          <w:p w14:paraId="01B3A571" w14:textId="4CC3CB0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NT] </w:t>
            </w:r>
          </w:p>
          <w:p w14:paraId="63DE9CAB" w14:textId="0E50A77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6E2D3AE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6AFFCCBD" w14:textId="77777777" w:rsidTr="00FD4E56">
        <w:tc>
          <w:tcPr>
            <w:tcW w:w="2263" w:type="dxa"/>
            <w:vMerge/>
          </w:tcPr>
          <w:p w14:paraId="62F6D9D0"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30EE950" w14:textId="77777777" w:rsidR="00E605E1" w:rsidRPr="00A6654D" w:rsidRDefault="00E605E1" w:rsidP="00A57267">
            <w:pPr>
              <w:rPr>
                <w:rFonts w:cs="Arial"/>
                <w:szCs w:val="20"/>
              </w:rPr>
            </w:pPr>
            <w:r w:rsidRPr="00A6654D">
              <w:rPr>
                <w:rFonts w:cs="Arial"/>
                <w:szCs w:val="20"/>
              </w:rPr>
              <w:t>Veränderungen in der Pubertät (geistige, körperliche, soziale und emotionale Veränderungen und diesbezügliche Vielfalt) kennen</w:t>
            </w:r>
          </w:p>
        </w:tc>
        <w:tc>
          <w:tcPr>
            <w:tcW w:w="4111" w:type="dxa"/>
          </w:tcPr>
          <w:p w14:paraId="5E19795A" w14:textId="4735EEA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p w14:paraId="125162FD" w14:textId="7B1155C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p w14:paraId="574F4FF6" w14:textId="6313CC3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tc>
        <w:tc>
          <w:tcPr>
            <w:tcW w:w="4111" w:type="dxa"/>
          </w:tcPr>
          <w:p w14:paraId="18BB7838"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4771DB31" w14:textId="77777777" w:rsidTr="00FD4E56">
        <w:tc>
          <w:tcPr>
            <w:tcW w:w="2263" w:type="dxa"/>
            <w:vMerge/>
          </w:tcPr>
          <w:p w14:paraId="725E6B0A"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B3D4C8E"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Anerkennung und Wertschätzung unterschiedlicher Körperformen</w:t>
            </w:r>
          </w:p>
        </w:tc>
        <w:tc>
          <w:tcPr>
            <w:tcW w:w="4111" w:type="dxa"/>
          </w:tcPr>
          <w:p w14:paraId="69AEA90B" w14:textId="098D500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p w14:paraId="6C97F372" w14:textId="0D445A1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p w14:paraId="1C633E33" w14:textId="1241D32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Deutsch]</w:t>
            </w:r>
          </w:p>
        </w:tc>
        <w:tc>
          <w:tcPr>
            <w:tcW w:w="4111" w:type="dxa"/>
          </w:tcPr>
          <w:p w14:paraId="2655DFA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[Jugendbuch «Atalanta </w:t>
            </w:r>
            <w:proofErr w:type="spellStart"/>
            <w:r w:rsidRPr="000A0244">
              <w:rPr>
                <w:rFonts w:ascii="Arial" w:hAnsi="Arial"/>
                <w:i/>
                <w:iCs/>
                <w:color w:val="000000" w:themeColor="text1"/>
                <w:highlight w:val="yellow"/>
              </w:rPr>
              <w:t>Läufer:in</w:t>
            </w:r>
            <w:proofErr w:type="spellEnd"/>
            <w:r w:rsidRPr="000A0244">
              <w:rPr>
                <w:rFonts w:ascii="Arial" w:hAnsi="Arial"/>
                <w:i/>
                <w:iCs/>
                <w:color w:val="000000" w:themeColor="text1"/>
                <w:highlight w:val="yellow"/>
              </w:rPr>
              <w:t>»]</w:t>
            </w:r>
          </w:p>
        </w:tc>
      </w:tr>
      <w:tr w:rsidR="00E605E1" w:rsidRPr="000A0244" w14:paraId="444F29A1" w14:textId="77777777" w:rsidTr="00FD4E56">
        <w:tc>
          <w:tcPr>
            <w:tcW w:w="2263" w:type="dxa"/>
            <w:vMerge/>
          </w:tcPr>
          <w:p w14:paraId="75F2B240"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AAD3E14"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Entwickeln eines positiven Körper- und Selbstbildes: Selbstwertgefühl</w:t>
            </w:r>
          </w:p>
        </w:tc>
        <w:tc>
          <w:tcPr>
            <w:tcW w:w="4111" w:type="dxa"/>
          </w:tcPr>
          <w:p w14:paraId="633376A1" w14:textId="024DE64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485AF7F2" w14:textId="0188996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64E6E99C" w14:textId="7071A2D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tc>
        <w:tc>
          <w:tcPr>
            <w:tcW w:w="4111" w:type="dxa"/>
          </w:tcPr>
          <w:p w14:paraId="099CF8B1"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«Auseinandersetzung mit Bildern»]</w:t>
            </w:r>
          </w:p>
          <w:p w14:paraId="65FD4ACE"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«Entwicklung eines positiven (Körper-)Gefühls»</w:t>
            </w:r>
          </w:p>
          <w:p w14:paraId="412BBCFE"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«Manipulation von Bildern»]</w:t>
            </w:r>
          </w:p>
          <w:p w14:paraId="45FE354A"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«Sein oder Schein»]</w:t>
            </w:r>
          </w:p>
        </w:tc>
      </w:tr>
      <w:tr w:rsidR="00E605E1" w:rsidRPr="000A0244" w14:paraId="37AA64F6" w14:textId="77777777" w:rsidTr="00FD4E56">
        <w:tc>
          <w:tcPr>
            <w:tcW w:w="2263" w:type="dxa"/>
            <w:vMerge w:val="restart"/>
          </w:tcPr>
          <w:p w14:paraId="2BFCE5D9" w14:textId="6E61073C"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2</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Sexualität, Beziehung und Lebensstile</w:t>
            </w:r>
            <w:r w:rsidR="00E605E1" w:rsidRPr="00A6654D">
              <w:rPr>
                <w:rFonts w:ascii="Arial" w:hAnsi="Arial"/>
                <w:i/>
                <w:iCs/>
                <w:color w:val="auto"/>
              </w:rPr>
              <w:t xml:space="preserve"> </w:t>
            </w:r>
          </w:p>
        </w:tc>
        <w:tc>
          <w:tcPr>
            <w:tcW w:w="4111" w:type="dxa"/>
          </w:tcPr>
          <w:p w14:paraId="200A7FF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sexuelle Lust, Masturbation, Orgasmus</w:t>
            </w:r>
          </w:p>
        </w:tc>
        <w:tc>
          <w:tcPr>
            <w:tcW w:w="4111" w:type="dxa"/>
          </w:tcPr>
          <w:p w14:paraId="4DDAE650" w14:textId="5280F93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Gruppengespräche Berner Gesundheit]</w:t>
            </w:r>
          </w:p>
          <w:p w14:paraId="61C279E1" w14:textId="38E5042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7CCA9F60" w14:textId="44DD11D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tc>
        <w:tc>
          <w:tcPr>
            <w:tcW w:w="4111" w:type="dxa"/>
          </w:tcPr>
          <w:p w14:paraId="045122A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[Sexualaufklärungsbroschüre S</w:t>
            </w:r>
            <w:r>
              <w:rPr>
                <w:rFonts w:ascii="Arial" w:hAnsi="Arial"/>
                <w:i/>
                <w:iCs/>
                <w:color w:val="000000" w:themeColor="text1"/>
                <w:highlight w:val="yellow"/>
              </w:rPr>
              <w:t>GCH</w:t>
            </w:r>
            <w:r w:rsidRPr="000A0244">
              <w:rPr>
                <w:rFonts w:ascii="Arial" w:hAnsi="Arial"/>
                <w:i/>
                <w:iCs/>
                <w:color w:val="000000" w:themeColor="text1"/>
                <w:highlight w:val="yellow"/>
              </w:rPr>
              <w:t xml:space="preserve"> ab 12 Jahren «Hey </w:t>
            </w:r>
            <w:proofErr w:type="spellStart"/>
            <w:r w:rsidRPr="000A0244">
              <w:rPr>
                <w:rFonts w:ascii="Arial" w:hAnsi="Arial"/>
                <w:i/>
                <w:iCs/>
                <w:color w:val="000000" w:themeColor="text1"/>
                <w:highlight w:val="yellow"/>
              </w:rPr>
              <w:t>you</w:t>
            </w:r>
            <w:proofErr w:type="spellEnd"/>
            <w:r w:rsidRPr="000A0244">
              <w:rPr>
                <w:rFonts w:ascii="Arial" w:hAnsi="Arial"/>
                <w:i/>
                <w:iCs/>
                <w:color w:val="000000" w:themeColor="text1"/>
                <w:highlight w:val="yellow"/>
              </w:rPr>
              <w:t>»]</w:t>
            </w:r>
          </w:p>
        </w:tc>
      </w:tr>
      <w:tr w:rsidR="00E605E1" w:rsidRPr="000A0244" w14:paraId="4513F45F" w14:textId="77777777" w:rsidTr="00FD4E56">
        <w:tc>
          <w:tcPr>
            <w:tcW w:w="2263" w:type="dxa"/>
            <w:vMerge/>
          </w:tcPr>
          <w:p w14:paraId="1EF00F7B"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A8E9A8D"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Sexualität in respektvoller Weise geniessen</w:t>
            </w:r>
          </w:p>
        </w:tc>
        <w:tc>
          <w:tcPr>
            <w:tcW w:w="4111" w:type="dxa"/>
          </w:tcPr>
          <w:p w14:paraId="4BCC0E41" w14:textId="7002AF2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Gruppengespräche Berner Gesundheit]</w:t>
            </w:r>
          </w:p>
          <w:p w14:paraId="6E4BB731" w14:textId="320799D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69BFBBFF" w14:textId="68A6431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tc>
        <w:tc>
          <w:tcPr>
            <w:tcW w:w="4111" w:type="dxa"/>
          </w:tcPr>
          <w:p w14:paraId="7B9C26B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«Unverblümt! Klare Fakten zu Sex und Aufklärung»]</w:t>
            </w:r>
          </w:p>
          <w:p w14:paraId="3086F93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[Buch ab 15 Jahren «Sex und so: ein Aufklärungsbuch für alle»]</w:t>
            </w:r>
          </w:p>
        </w:tc>
      </w:tr>
      <w:tr w:rsidR="00E605E1" w:rsidRPr="000A0244" w14:paraId="46AA1118" w14:textId="77777777" w:rsidTr="00FD4E56">
        <w:tc>
          <w:tcPr>
            <w:tcW w:w="2263" w:type="dxa"/>
            <w:vMerge/>
          </w:tcPr>
          <w:p w14:paraId="2992B33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BF2CCA6" w14:textId="77777777" w:rsidR="00E605E1" w:rsidRPr="00A6654D" w:rsidRDefault="00E605E1" w:rsidP="00A57267">
            <w:pPr>
              <w:rPr>
                <w:rFonts w:eastAsia="Arial" w:cs="Arial"/>
                <w:szCs w:val="20"/>
              </w:rPr>
            </w:pPr>
            <w:r w:rsidRPr="00A6654D">
              <w:rPr>
                <w:rFonts w:eastAsia="Arial" w:cs="Arial"/>
                <w:szCs w:val="20"/>
              </w:rPr>
              <w:t>Gesellschaftliche Normen und Verhaltensmuster von Mann und Frau kennen und Widersprüche in Werten analysieren</w:t>
            </w:r>
          </w:p>
        </w:tc>
        <w:tc>
          <w:tcPr>
            <w:tcW w:w="4111" w:type="dxa"/>
          </w:tcPr>
          <w:p w14:paraId="2CA203ED" w14:textId="4D68D61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E7D6C18" w14:textId="49E94F0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 extern]</w:t>
            </w:r>
          </w:p>
          <w:p w14:paraId="0CA8BC20" w14:textId="168974E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tc>
        <w:tc>
          <w:tcPr>
            <w:tcW w:w="4111" w:type="dxa"/>
          </w:tcPr>
          <w:p w14:paraId="4045BE3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[Themendossier education21 «Gender – Gleichstellung» Zyklus 3]</w:t>
            </w:r>
          </w:p>
          <w:p w14:paraId="4E9F0C5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[Lern- und Erlebnisbuch Zyklus 3 «Schritte ins Leben – Geschlecht und Rollen» – Klett]</w:t>
            </w:r>
          </w:p>
        </w:tc>
      </w:tr>
      <w:tr w:rsidR="00E605E1" w:rsidRPr="000A0244" w14:paraId="40BA8EAD" w14:textId="77777777" w:rsidTr="00FD4E56">
        <w:tc>
          <w:tcPr>
            <w:tcW w:w="2263" w:type="dxa"/>
            <w:vMerge/>
          </w:tcPr>
          <w:p w14:paraId="055EA03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A35E176"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Freie und verantwortungsvolle Entscheidungen treffen nach Abwägung der Konsequenzen sowie der Vor- und Nachteile jeder Entscheidung (Partnerin/Partner, Sexualverhalten)</w:t>
            </w:r>
          </w:p>
        </w:tc>
        <w:tc>
          <w:tcPr>
            <w:tcW w:w="4111" w:type="dxa"/>
          </w:tcPr>
          <w:p w14:paraId="2017202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Kasse: «JA NEIN VIELLEICHT» extern] </w:t>
            </w:r>
          </w:p>
          <w:p w14:paraId="3239E338" w14:textId="3256354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71CEADC3" w14:textId="3045E41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20ED0A8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[Arbeitsblatt BeGes «Lektion mit Film </w:t>
            </w:r>
            <w:proofErr w:type="spellStart"/>
            <w:r w:rsidRPr="000A0244">
              <w:rPr>
                <w:rFonts w:ascii="Arial" w:hAnsi="Arial"/>
                <w:i/>
                <w:iCs/>
                <w:color w:val="000000" w:themeColor="text1"/>
                <w:highlight w:val="yellow"/>
              </w:rPr>
              <w:t>SexLustLiebe</w:t>
            </w:r>
            <w:proofErr w:type="spellEnd"/>
            <w:r w:rsidRPr="000A0244">
              <w:rPr>
                <w:rFonts w:ascii="Arial" w:hAnsi="Arial"/>
                <w:i/>
                <w:iCs/>
                <w:color w:val="000000" w:themeColor="text1"/>
                <w:highlight w:val="yellow"/>
              </w:rPr>
              <w:t>»]</w:t>
            </w:r>
          </w:p>
        </w:tc>
      </w:tr>
      <w:tr w:rsidR="00E605E1" w:rsidRPr="000A0244" w14:paraId="0BF54E7C" w14:textId="77777777" w:rsidTr="00FD4E56">
        <w:tc>
          <w:tcPr>
            <w:tcW w:w="2263" w:type="dxa"/>
            <w:vMerge/>
          </w:tcPr>
          <w:p w14:paraId="50005950"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86F436E" w14:textId="77777777" w:rsidR="00E605E1" w:rsidRPr="00A6654D" w:rsidRDefault="00E605E1" w:rsidP="00A57267">
            <w:pPr>
              <w:rPr>
                <w:rFonts w:cs="Arial"/>
                <w:szCs w:val="20"/>
              </w:rPr>
            </w:pPr>
            <w:r w:rsidRPr="00A6654D">
              <w:rPr>
                <w:rFonts w:cs="Arial"/>
                <w:szCs w:val="20"/>
              </w:rPr>
              <w:t>Unterscheiden zwischen Sexualität im wirklichen Leben und Sexualität/Pornografie in den Medien</w:t>
            </w:r>
          </w:p>
        </w:tc>
        <w:tc>
          <w:tcPr>
            <w:tcW w:w="4111" w:type="dxa"/>
          </w:tcPr>
          <w:p w14:paraId="1F7AA5FC" w14:textId="044B37C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p w14:paraId="3F3E71EA" w14:textId="54A7410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59A4EEC7" w14:textId="2F75A54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2769412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4E066BFA" w14:textId="77777777" w:rsidTr="00FD4E56">
        <w:tc>
          <w:tcPr>
            <w:tcW w:w="2263" w:type="dxa"/>
            <w:vMerge/>
          </w:tcPr>
          <w:p w14:paraId="5CD0B24D"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D552A36" w14:textId="77777777" w:rsidR="00E605E1" w:rsidRPr="00A6654D" w:rsidRDefault="00E605E1" w:rsidP="00A57267">
            <w:pPr>
              <w:rPr>
                <w:rFonts w:cs="Arial"/>
                <w:szCs w:val="20"/>
                <w:highlight w:val="green"/>
              </w:rPr>
            </w:pPr>
            <w:r w:rsidRPr="00A6654D">
              <w:rPr>
                <w:rFonts w:cs="Arial"/>
                <w:szCs w:val="20"/>
              </w:rPr>
              <w:t>Die Vielfalt verschiedener Geschlechterrollen und Lebensformen kennen und analysieren können</w:t>
            </w:r>
          </w:p>
        </w:tc>
        <w:tc>
          <w:tcPr>
            <w:tcW w:w="4111" w:type="dxa"/>
          </w:tcPr>
          <w:p w14:paraId="57412538" w14:textId="4F53179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p w14:paraId="793DB9BF" w14:textId="41BD0AE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 extern]</w:t>
            </w:r>
          </w:p>
          <w:p w14:paraId="500BBD83" w14:textId="0C57C38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6D721E6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[Zebis.ch Unterrichtsmaterial Zyklus 3 «Nationaler Frauenstreik: Gleichstellung heute»]</w:t>
            </w:r>
          </w:p>
        </w:tc>
      </w:tr>
      <w:tr w:rsidR="00E605E1" w:rsidRPr="000A0244" w14:paraId="1C4FB569" w14:textId="77777777" w:rsidTr="00FD4E56">
        <w:tc>
          <w:tcPr>
            <w:tcW w:w="2263" w:type="dxa"/>
            <w:vMerge/>
          </w:tcPr>
          <w:p w14:paraId="676945FC"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CAED187" w14:textId="77777777" w:rsidR="00E605E1" w:rsidRPr="00A6654D" w:rsidRDefault="00E605E1" w:rsidP="00A57267">
            <w:pPr>
              <w:rPr>
                <w:rFonts w:cs="Arial"/>
                <w:szCs w:val="20"/>
              </w:rPr>
            </w:pPr>
            <w:r w:rsidRPr="00A6654D">
              <w:rPr>
                <w:rFonts w:cs="Arial"/>
                <w:szCs w:val="20"/>
              </w:rPr>
              <w:t>Verständnis, Akzeptanz und Respekt für sexuelle Vielfalt, sexuelle Orientierung, Lebensstile und Beziehungsformen</w:t>
            </w:r>
          </w:p>
        </w:tc>
        <w:tc>
          <w:tcPr>
            <w:tcW w:w="4111" w:type="dxa"/>
          </w:tcPr>
          <w:p w14:paraId="69A900FB" w14:textId="1DF46E0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p w14:paraId="13978E54" w14:textId="452CE80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383BEAA2" w14:textId="66CEB30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6DA51294"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[Kinderbuch ab 11 Jahren «</w:t>
            </w:r>
            <w:proofErr w:type="spellStart"/>
            <w:r w:rsidRPr="000A0244">
              <w:rPr>
                <w:rFonts w:ascii="Arial" w:hAnsi="Arial"/>
                <w:i/>
                <w:iCs/>
                <w:color w:val="000000" w:themeColor="text1"/>
                <w:highlight w:val="yellow"/>
              </w:rPr>
              <w:t>Queergestreift</w:t>
            </w:r>
            <w:proofErr w:type="spellEnd"/>
            <w:r w:rsidRPr="000A0244">
              <w:rPr>
                <w:rFonts w:ascii="Arial" w:hAnsi="Arial"/>
                <w:i/>
                <w:iCs/>
                <w:color w:val="000000" w:themeColor="text1"/>
                <w:highlight w:val="yellow"/>
              </w:rPr>
              <w:t>»]</w:t>
            </w:r>
          </w:p>
          <w:p w14:paraId="70C6ADC6"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[Themenheft «Vielfalt in Sexualität und Geschlecht»]</w:t>
            </w:r>
          </w:p>
          <w:p w14:paraId="1105886F" w14:textId="22B6125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[Praxishilfe «Diversität im </w:t>
            </w:r>
            <w:r w:rsidR="000647E2">
              <w:rPr>
                <w:rFonts w:ascii="Arial" w:hAnsi="Arial"/>
                <w:i/>
                <w:iCs/>
                <w:color w:val="000000" w:themeColor="text1"/>
                <w:highlight w:val="yellow"/>
              </w:rPr>
              <w:t>Klasse</w:t>
            </w:r>
            <w:r w:rsidRPr="000A0244">
              <w:rPr>
                <w:rFonts w:ascii="Arial" w:hAnsi="Arial"/>
                <w:i/>
                <w:iCs/>
                <w:color w:val="000000" w:themeColor="text1"/>
                <w:highlight w:val="yellow"/>
              </w:rPr>
              <w:t>nzimmer. Geschlechtliche und sexuelle Vielfalt in Schule und Unterricht»]</w:t>
            </w:r>
          </w:p>
        </w:tc>
      </w:tr>
      <w:tr w:rsidR="00E605E1" w:rsidRPr="000A0244" w14:paraId="2CB15AD6" w14:textId="77777777" w:rsidTr="00FD4E56">
        <w:tc>
          <w:tcPr>
            <w:tcW w:w="2263" w:type="dxa"/>
            <w:vMerge/>
          </w:tcPr>
          <w:p w14:paraId="38EF41A1"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DB59813"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Die mit Beziehungen verbundenen Gefühle und deren individuelle Bedeutung kennen</w:t>
            </w:r>
          </w:p>
        </w:tc>
        <w:tc>
          <w:tcPr>
            <w:tcW w:w="4111" w:type="dxa"/>
          </w:tcPr>
          <w:p w14:paraId="4A9801E5" w14:textId="3DEB744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p w14:paraId="448D84BC" w14:textId="0CD93A6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w:t>
            </w:r>
            <w:proofErr w:type="gramStart"/>
            <w:r w:rsidRPr="000A0244">
              <w:rPr>
                <w:rFonts w:ascii="Arial" w:hAnsi="Arial"/>
                <w:i/>
                <w:iCs/>
                <w:color w:val="000000" w:themeColor="text1"/>
                <w:highlight w:val="yellow"/>
              </w:rPr>
              <w:t xml:space="preserve">»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w:t>
            </w:r>
            <w:proofErr w:type="gramEnd"/>
            <w:r w:rsidRPr="000A0244">
              <w:rPr>
                <w:rFonts w:ascii="Arial" w:hAnsi="Arial"/>
                <w:i/>
                <w:iCs/>
                <w:color w:val="000000" w:themeColor="text1"/>
                <w:highlight w:val="yellow"/>
              </w:rPr>
              <w:t>extern]</w:t>
            </w:r>
          </w:p>
          <w:p w14:paraId="0429F246" w14:textId="04A2ADD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58400FF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[60 Gefühlskarten für Jugendliche «Fühl ich» – Beltz]</w:t>
            </w:r>
          </w:p>
        </w:tc>
      </w:tr>
      <w:tr w:rsidR="00E605E1" w:rsidRPr="000A0244" w14:paraId="60029A8C" w14:textId="77777777" w:rsidTr="00FD4E56">
        <w:tc>
          <w:tcPr>
            <w:tcW w:w="2263" w:type="dxa"/>
            <w:vMerge/>
          </w:tcPr>
          <w:p w14:paraId="2AF690FF"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50254487"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Beziehungen und Partnerschaften gleichberechtigt und respektvoll eingehen und gestalten</w:t>
            </w:r>
          </w:p>
        </w:tc>
        <w:tc>
          <w:tcPr>
            <w:tcW w:w="4111" w:type="dxa"/>
          </w:tcPr>
          <w:p w14:paraId="40C2CA3B" w14:textId="6FF3762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0BD51573" w14:textId="6A07C134"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08A4925B" w14:textId="468BD36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2C8F5BA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[Themendossier education21 «Gender – Gleichstellung» Zyklus 3]</w:t>
            </w:r>
          </w:p>
          <w:p w14:paraId="12BC61D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[Lern- und Erlebnisbuch Zyklus 3 «Schritte ins Leben – Geschlecht und Rollen» – Klett]</w:t>
            </w:r>
          </w:p>
        </w:tc>
      </w:tr>
      <w:tr w:rsidR="00E605E1" w:rsidRPr="000A0244" w14:paraId="59829ABE" w14:textId="77777777" w:rsidTr="00FD4E56">
        <w:trPr>
          <w:trHeight w:val="655"/>
        </w:trPr>
        <w:tc>
          <w:tcPr>
            <w:tcW w:w="2263" w:type="dxa"/>
            <w:vMerge/>
          </w:tcPr>
          <w:p w14:paraId="5EEFC918"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0028E9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Konstruktiv mit Konflikten in Beziehungen umgehen</w:t>
            </w:r>
          </w:p>
        </w:tc>
        <w:tc>
          <w:tcPr>
            <w:tcW w:w="4111" w:type="dxa"/>
          </w:tcPr>
          <w:p w14:paraId="6D23F2EA" w14:textId="7D3A561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x Lektionen ERG] </w:t>
            </w:r>
          </w:p>
          <w:p w14:paraId="172AFB96" w14:textId="420555E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670277A4" w14:textId="61BD0C2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vMerge w:val="restart"/>
          </w:tcPr>
          <w:p w14:paraId="64B4B9B9"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p w14:paraId="0445E4A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«Gewaltfreie Kommunikation»]</w:t>
            </w:r>
          </w:p>
          <w:p w14:paraId="086254A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«Ich-Aussagen, Du-Aussagen, Man-Aussagen»]</w:t>
            </w:r>
          </w:p>
          <w:p w14:paraId="3F557C88"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«Lass uns reden!»]</w:t>
            </w:r>
          </w:p>
          <w:p w14:paraId="4D97314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«Nonverbale Kommunikation»]</w:t>
            </w:r>
          </w:p>
          <w:p w14:paraId="3C4AD374"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[Arbeitsblatt BeGes «Sender – Empfänger»] </w:t>
            </w:r>
          </w:p>
          <w:p w14:paraId="1D9ECE60"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[Arbeitsblatt BeGes «Konsens-Pizza»]</w:t>
            </w:r>
          </w:p>
          <w:p w14:paraId="70600C6B"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«Was braucht es für eine gelungene Kommunikation?»</w:t>
            </w:r>
          </w:p>
          <w:p w14:paraId="2FC95304"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«Was ich sagen will – und wie ich verstanden werde»</w:t>
            </w:r>
          </w:p>
        </w:tc>
      </w:tr>
      <w:tr w:rsidR="00E605E1" w:rsidRPr="000A0244" w14:paraId="5EA63658" w14:textId="77777777" w:rsidTr="00FD4E56">
        <w:tc>
          <w:tcPr>
            <w:tcW w:w="2263" w:type="dxa"/>
            <w:vMerge/>
          </w:tcPr>
          <w:p w14:paraId="02774025"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33E48C1B"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Kommunikation und Verhandlung in intimen Beziehungen</w:t>
            </w:r>
          </w:p>
        </w:tc>
        <w:tc>
          <w:tcPr>
            <w:tcW w:w="4111" w:type="dxa"/>
          </w:tcPr>
          <w:p w14:paraId="61DFB848" w14:textId="2C89205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EAD9625" w14:textId="23A9BAF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465EA2D" w14:textId="4175582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vMerge/>
          </w:tcPr>
          <w:p w14:paraId="14D586EF" w14:textId="77777777" w:rsidR="00E605E1" w:rsidRPr="000A0244" w:rsidRDefault="00E605E1" w:rsidP="00A57267">
            <w:pPr>
              <w:pStyle w:val="Standardkze"/>
              <w:spacing w:before="0" w:line="240" w:lineRule="auto"/>
              <w:rPr>
                <w:rFonts w:ascii="Arial" w:hAnsi="Arial"/>
                <w:i/>
                <w:iCs/>
                <w:color w:val="000000" w:themeColor="text1"/>
                <w:highlight w:val="yellow"/>
              </w:rPr>
            </w:pPr>
          </w:p>
        </w:tc>
      </w:tr>
      <w:tr w:rsidR="00E605E1" w:rsidRPr="000A0244" w14:paraId="37E68A92" w14:textId="77777777" w:rsidTr="00FD4E56">
        <w:tc>
          <w:tcPr>
            <w:tcW w:w="2263" w:type="dxa"/>
            <w:vMerge w:val="restart"/>
          </w:tcPr>
          <w:p w14:paraId="297FBEAA" w14:textId="2026F976"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lastRenderedPageBreak/>
              <w:t>3</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Sexualität, Gesundheit und Wohlbefinden</w:t>
            </w:r>
          </w:p>
        </w:tc>
        <w:tc>
          <w:tcPr>
            <w:tcW w:w="4111" w:type="dxa"/>
          </w:tcPr>
          <w:p w14:paraId="24C23A6E"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Verstehen, dass Sexualität einvernehmlich, lustvoll, altersgerecht und respektvoll gegenüber sich selbst und anderen sein sollte</w:t>
            </w:r>
          </w:p>
        </w:tc>
        <w:tc>
          <w:tcPr>
            <w:tcW w:w="4111" w:type="dxa"/>
          </w:tcPr>
          <w:p w14:paraId="4A484A0E" w14:textId="4DC407F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24DC87C" w14:textId="74727E3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0D112F3E" w14:textId="6761355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vMerge/>
          </w:tcPr>
          <w:p w14:paraId="674E0A1B" w14:textId="77777777" w:rsidR="00E605E1" w:rsidRPr="000A0244" w:rsidRDefault="00E605E1" w:rsidP="00A57267">
            <w:pPr>
              <w:pStyle w:val="Standardkze"/>
              <w:spacing w:before="0" w:line="240" w:lineRule="auto"/>
              <w:rPr>
                <w:rFonts w:ascii="Arial" w:hAnsi="Arial"/>
                <w:i/>
                <w:iCs/>
                <w:color w:val="000000" w:themeColor="text1"/>
                <w:highlight w:val="yellow"/>
              </w:rPr>
            </w:pPr>
          </w:p>
        </w:tc>
      </w:tr>
      <w:tr w:rsidR="00E605E1" w:rsidRPr="000A0244" w14:paraId="6C18E006" w14:textId="77777777" w:rsidTr="00FD4E56">
        <w:tc>
          <w:tcPr>
            <w:tcW w:w="2263" w:type="dxa"/>
            <w:vMerge/>
          </w:tcPr>
          <w:p w14:paraId="225ED7EF"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2B8EBDF2"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Verhandlungs- und Kommunikationskompetenz für ein sicheres und lustvolles Sexualleben entwickeln</w:t>
            </w:r>
          </w:p>
        </w:tc>
        <w:tc>
          <w:tcPr>
            <w:tcW w:w="4111" w:type="dxa"/>
          </w:tcPr>
          <w:p w14:paraId="1E19C9C1" w14:textId="1747FBF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E5DA69C" w14:textId="3F9AC0E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9CDA309" w14:textId="2EE7F76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vMerge/>
          </w:tcPr>
          <w:p w14:paraId="70F46D7A" w14:textId="77777777" w:rsidR="00E605E1" w:rsidRPr="000A0244" w:rsidRDefault="00E605E1" w:rsidP="00A57267">
            <w:pPr>
              <w:pStyle w:val="Standardkze"/>
              <w:spacing w:before="0" w:line="240" w:lineRule="auto"/>
              <w:rPr>
                <w:rFonts w:ascii="Arial" w:hAnsi="Arial"/>
                <w:i/>
                <w:iCs/>
                <w:color w:val="000000" w:themeColor="text1"/>
                <w:highlight w:val="yellow"/>
              </w:rPr>
            </w:pPr>
          </w:p>
        </w:tc>
      </w:tr>
      <w:tr w:rsidR="00E605E1" w:rsidRPr="000A0244" w14:paraId="687222D1" w14:textId="77777777" w:rsidTr="00FD4E56">
        <w:tc>
          <w:tcPr>
            <w:tcW w:w="2263" w:type="dxa"/>
            <w:vMerge/>
          </w:tcPr>
          <w:p w14:paraId="11572604"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575A2737" w14:textId="221B904A"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des Verbreitungsgrads –</w:t>
            </w:r>
            <w:r w:rsidR="00207059">
              <w:rPr>
                <w:rFonts w:ascii="Arial" w:hAnsi="Arial"/>
                <w:color w:val="auto"/>
              </w:rPr>
              <w:t xml:space="preserve"> </w:t>
            </w:r>
            <w:r w:rsidRPr="00A6654D">
              <w:rPr>
                <w:rFonts w:ascii="Arial" w:hAnsi="Arial"/>
                <w:color w:val="auto"/>
              </w:rPr>
              <w:t>verschiedene Arten von sexuellem Missbrauch, Prävention, Hilfsangebote</w:t>
            </w:r>
          </w:p>
        </w:tc>
        <w:tc>
          <w:tcPr>
            <w:tcW w:w="4111" w:type="dxa"/>
          </w:tcPr>
          <w:p w14:paraId="389F58ED" w14:textId="140BD45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4233DCF" w14:textId="24DDA283"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67071380" w14:textId="65B0491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p w14:paraId="1584058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B631C9">
              <w:rPr>
                <w:rFonts w:ascii="Arial" w:hAnsi="Arial"/>
                <w:i/>
                <w:iCs/>
                <w:color w:val="000000" w:themeColor="text1"/>
                <w:highlight w:val="yellow"/>
              </w:rPr>
              <w:t>[Verweis auf «Musterkonzept Schutzkonzept»]</w:t>
            </w:r>
          </w:p>
        </w:tc>
        <w:tc>
          <w:tcPr>
            <w:tcW w:w="4111" w:type="dxa"/>
          </w:tcPr>
          <w:p w14:paraId="04D48800"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42A3A123" w14:textId="77777777" w:rsidTr="00FD4E56">
        <w:tc>
          <w:tcPr>
            <w:tcW w:w="2263" w:type="dxa"/>
            <w:vMerge/>
          </w:tcPr>
          <w:p w14:paraId="7DAE9C51"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EAFBAF3"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riskantes (Sexual-)Verhalten (Alkohol, Drogen, Gruppenzwang, Mobbing, Prostitution, Missbrauch von Sexting) und seine Folgen</w:t>
            </w:r>
          </w:p>
        </w:tc>
        <w:tc>
          <w:tcPr>
            <w:tcW w:w="4111" w:type="dxa"/>
          </w:tcPr>
          <w:p w14:paraId="26A3C8EE" w14:textId="36EFE3F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74602554" w14:textId="2C09964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278503AC" w14:textId="06D7254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p w14:paraId="34EAB693"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B631C9">
              <w:rPr>
                <w:rFonts w:ascii="Arial" w:hAnsi="Arial"/>
                <w:i/>
                <w:iCs/>
                <w:color w:val="000000" w:themeColor="text1"/>
                <w:highlight w:val="yellow"/>
              </w:rPr>
              <w:t xml:space="preserve">[Verweis auf «Musterkonzept Schutzkonzept»] </w:t>
            </w:r>
          </w:p>
        </w:tc>
        <w:tc>
          <w:tcPr>
            <w:tcW w:w="4111" w:type="dxa"/>
          </w:tcPr>
          <w:p w14:paraId="2B6AFE1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54CE2373" w14:textId="77777777" w:rsidTr="00FD4E56">
        <w:tc>
          <w:tcPr>
            <w:tcW w:w="2263" w:type="dxa"/>
            <w:vMerge/>
          </w:tcPr>
          <w:p w14:paraId="1A698632"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5D4DF4C5"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Symptome, Übertragung und Prävention von sexuell übertragbaren Infektionen (STI) einschliesslich HIV</w:t>
            </w:r>
          </w:p>
        </w:tc>
        <w:tc>
          <w:tcPr>
            <w:tcW w:w="4111" w:type="dxa"/>
          </w:tcPr>
          <w:p w14:paraId="12B403C8" w14:textId="06BE7F9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1F01DDCF" w14:textId="5532B44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NT]</w:t>
            </w:r>
          </w:p>
          <w:p w14:paraId="25A712FC" w14:textId="153AE68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15901DA6"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62B18E37" w14:textId="77777777" w:rsidTr="00FD4E56">
        <w:tc>
          <w:tcPr>
            <w:tcW w:w="2263" w:type="dxa"/>
            <w:vMerge/>
          </w:tcPr>
          <w:p w14:paraId="0332CAD2"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4E9B9E2C"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Verhandlungs- und Kommunikationskompetenz </w:t>
            </w:r>
            <w:proofErr w:type="spellStart"/>
            <w:r w:rsidRPr="00A6654D">
              <w:rPr>
                <w:rFonts w:ascii="Arial" w:hAnsi="Arial"/>
                <w:color w:val="auto"/>
              </w:rPr>
              <w:t>für</w:t>
            </w:r>
            <w:proofErr w:type="spellEnd"/>
            <w:r w:rsidRPr="00A6654D">
              <w:rPr>
                <w:rFonts w:ascii="Arial" w:hAnsi="Arial"/>
                <w:color w:val="auto"/>
              </w:rPr>
              <w:t xml:space="preserve"> ein sicheres und lustvolles Sexualleben entwickeln</w:t>
            </w:r>
          </w:p>
        </w:tc>
        <w:tc>
          <w:tcPr>
            <w:tcW w:w="4111" w:type="dxa"/>
          </w:tcPr>
          <w:p w14:paraId="430FED8E" w14:textId="0FA9AD1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«JA NEIN VIELLEICHT» – extern]</w:t>
            </w:r>
          </w:p>
          <w:p w14:paraId="55193CD2" w14:textId="7B6331F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43F3522" w14:textId="278090F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 Lektionen ERG]</w:t>
            </w:r>
          </w:p>
        </w:tc>
        <w:tc>
          <w:tcPr>
            <w:tcW w:w="4111" w:type="dxa"/>
          </w:tcPr>
          <w:p w14:paraId="47E621F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3894D8BE" w14:textId="77777777" w:rsidTr="00FD4E56">
        <w:tc>
          <w:tcPr>
            <w:tcW w:w="2263" w:type="dxa"/>
            <w:vMerge/>
          </w:tcPr>
          <w:p w14:paraId="50A9C87E"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C7D74EC"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Unangenehme oder unsichere Sexualkontakte ablehnen oder beenden</w:t>
            </w:r>
          </w:p>
        </w:tc>
        <w:tc>
          <w:tcPr>
            <w:tcW w:w="4111" w:type="dxa"/>
          </w:tcPr>
          <w:p w14:paraId="13FB51D6" w14:textId="0A45610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2B7F38E3" w14:textId="22A7ACC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AB63481" w14:textId="159BE50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4B09231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4A6B42AE" w14:textId="77777777" w:rsidTr="00FD4E56">
        <w:tc>
          <w:tcPr>
            <w:tcW w:w="2263" w:type="dxa"/>
            <w:vMerge/>
          </w:tcPr>
          <w:p w14:paraId="414BB642"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09BD586"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Kondome und Verhütungsmittel wirksam anwenden, risikoträchtige Situationen erkennen und damit umgehen können</w:t>
            </w:r>
          </w:p>
        </w:tc>
        <w:tc>
          <w:tcPr>
            <w:tcW w:w="4111" w:type="dxa"/>
          </w:tcPr>
          <w:p w14:paraId="455B3D76" w14:textId="18ACE5E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5851B228" w14:textId="3BFC8B8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512C7DA6" w14:textId="6281DE9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32DD305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[Verhütungskoffer Berner Gesundheit]</w:t>
            </w:r>
          </w:p>
          <w:p w14:paraId="6A93FD5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«Schwangerschaftsabbruch»]</w:t>
            </w:r>
          </w:p>
        </w:tc>
      </w:tr>
      <w:tr w:rsidR="00E605E1" w:rsidRPr="000A0244" w14:paraId="136A096B" w14:textId="77777777" w:rsidTr="00FD4E56">
        <w:tc>
          <w:tcPr>
            <w:tcW w:w="2263" w:type="dxa"/>
            <w:vMerge/>
          </w:tcPr>
          <w:p w14:paraId="0FE9F703"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DB5F3DA"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Symptome von sexuell übertragbaren Infektionen erkennen</w:t>
            </w:r>
          </w:p>
        </w:tc>
        <w:tc>
          <w:tcPr>
            <w:tcW w:w="4111" w:type="dxa"/>
          </w:tcPr>
          <w:p w14:paraId="6858A9CA" w14:textId="2B44F5D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2C76A20B" w14:textId="0F97E85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5E335CE8" w14:textId="51B8092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7380131C"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6055D69A" w14:textId="77777777" w:rsidTr="00FD4E56">
        <w:tc>
          <w:tcPr>
            <w:tcW w:w="2263" w:type="dxa"/>
            <w:vMerge/>
          </w:tcPr>
          <w:p w14:paraId="65F80517"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6E83E89"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Verantwortungsbewusstsein hinsichtlich der Prävention von sexuell übertragbaren Infektionen und HIV sowie von sexuellem Missbrauch</w:t>
            </w:r>
          </w:p>
        </w:tc>
        <w:tc>
          <w:tcPr>
            <w:tcW w:w="4111" w:type="dxa"/>
          </w:tcPr>
          <w:p w14:paraId="46B3FF49" w14:textId="1C44BB1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0255748E" w14:textId="13CA66F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236527AE" w14:textId="56DC734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p w14:paraId="7AB00B9C" w14:textId="6240814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Schulung der Aids Hilfe Bern – externe Moderation]</w:t>
            </w:r>
          </w:p>
        </w:tc>
        <w:tc>
          <w:tcPr>
            <w:tcW w:w="4111" w:type="dxa"/>
          </w:tcPr>
          <w:p w14:paraId="4EBA68D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[Website Aids-Hilfe Schweiz «STI und andere Infektionen»]</w:t>
            </w:r>
          </w:p>
        </w:tc>
      </w:tr>
      <w:tr w:rsidR="00E605E1" w:rsidRPr="000A0244" w14:paraId="27A49A4B" w14:textId="77777777" w:rsidTr="00FD4E56">
        <w:tc>
          <w:tcPr>
            <w:tcW w:w="2263" w:type="dxa"/>
            <w:vMerge w:val="restart"/>
          </w:tcPr>
          <w:p w14:paraId="5816B67F" w14:textId="03FA6DE8"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t>4</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Fruchtbarkeit und Fortpflanzung</w:t>
            </w:r>
          </w:p>
          <w:p w14:paraId="7A641D32" w14:textId="77777777" w:rsidR="00E605E1" w:rsidRPr="00A6654D" w:rsidRDefault="00E605E1" w:rsidP="00A57267">
            <w:pPr>
              <w:rPr>
                <w:rStyle w:val="KursivertextZchn"/>
                <w:rFonts w:cs="Arial"/>
                <w:b/>
                <w:bCs/>
                <w:i w:val="0"/>
                <w:iCs w:val="0"/>
              </w:rPr>
            </w:pPr>
          </w:p>
        </w:tc>
        <w:tc>
          <w:tcPr>
            <w:tcW w:w="4111" w:type="dxa"/>
          </w:tcPr>
          <w:p w14:paraId="6DC0F90D"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Wissen zu Empfängnis und Schwangerschaft, Fruchtbarkeit (inkl. medizinisch unterstützte Fortpflanzung) und Unfruchtbarkeit, Geburt, </w:t>
            </w:r>
            <w:r w:rsidRPr="00A6654D">
              <w:rPr>
                <w:rFonts w:ascii="Arial" w:hAnsi="Arial"/>
                <w:color w:val="auto"/>
              </w:rPr>
              <w:lastRenderedPageBreak/>
              <w:t>Schwangerschaftsabbruch, Verhütung, Notfallverhütung</w:t>
            </w:r>
          </w:p>
        </w:tc>
        <w:tc>
          <w:tcPr>
            <w:tcW w:w="4111" w:type="dxa"/>
          </w:tcPr>
          <w:p w14:paraId="1F1F6B86" w14:textId="5FAC69F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w:t>
            </w:r>
          </w:p>
          <w:p w14:paraId="136CBAA4" w14:textId="746B100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D40D994" w14:textId="4A521BA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4BE7DED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[Verhütungskoffer Berner Gesundheit]</w:t>
            </w:r>
          </w:p>
          <w:p w14:paraId="195D341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lastRenderedPageBreak/>
              <w:t>[Arbeitsblatt BeGes «Schwangerschaftsabbruch»]</w:t>
            </w:r>
          </w:p>
        </w:tc>
      </w:tr>
      <w:tr w:rsidR="00E605E1" w:rsidRPr="000A0244" w14:paraId="3E969880" w14:textId="77777777" w:rsidTr="00FD4E56">
        <w:tc>
          <w:tcPr>
            <w:tcW w:w="2263" w:type="dxa"/>
            <w:vMerge/>
          </w:tcPr>
          <w:p w14:paraId="70C008B5"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121B035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Wissen über Risiken und unwirksame Verhütung und ihre Ursachen (Alkoholkonsum, Nebenwirkungen, Vergesslichkeit usw.)</w:t>
            </w:r>
          </w:p>
        </w:tc>
        <w:tc>
          <w:tcPr>
            <w:tcW w:w="4111" w:type="dxa"/>
          </w:tcPr>
          <w:p w14:paraId="315ADBC5" w14:textId="4AFBCA55"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05ADE7E4" w14:textId="388DF19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7BA5C8B3" w14:textId="387A68C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2211880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[Verhütungskoffer Berner Gesundheit]</w:t>
            </w:r>
          </w:p>
          <w:p w14:paraId="159CE1FE"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«Schwangerschaftsabbruch»]</w:t>
            </w:r>
          </w:p>
        </w:tc>
      </w:tr>
      <w:tr w:rsidR="00E605E1" w:rsidRPr="000A0244" w14:paraId="03B96DFD" w14:textId="77777777" w:rsidTr="00FD4E56">
        <w:tc>
          <w:tcPr>
            <w:tcW w:w="2263" w:type="dxa"/>
            <w:vMerge/>
          </w:tcPr>
          <w:p w14:paraId="32654E6D"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37E82F6"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der Auswirkungen einer (</w:t>
            </w:r>
            <w:proofErr w:type="spellStart"/>
            <w:r w:rsidRPr="00A6654D">
              <w:rPr>
                <w:rFonts w:ascii="Arial" w:hAnsi="Arial"/>
                <w:color w:val="auto"/>
              </w:rPr>
              <w:t>frühen</w:t>
            </w:r>
            <w:proofErr w:type="spellEnd"/>
            <w:r w:rsidRPr="00A6654D">
              <w:rPr>
                <w:rFonts w:ascii="Arial" w:hAnsi="Arial"/>
                <w:color w:val="auto"/>
              </w:rPr>
              <w:t>) Mutter- bzw. Vaterschaft (Bedeutung von Kindererziehung – Familienplanung, Planung der Berufslaufbahn, Verhütung, Entscheidungsfindung und Versorgung bei ungeplanter Schwangerschaft)</w:t>
            </w:r>
          </w:p>
        </w:tc>
        <w:tc>
          <w:tcPr>
            <w:tcW w:w="4111" w:type="dxa"/>
          </w:tcPr>
          <w:p w14:paraId="57730FA0" w14:textId="4B1361B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742B5B7E" w14:textId="419913E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3E61DFF8" w14:textId="289E78D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4BD9F5D9"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[SRF-</w:t>
            </w:r>
            <w:proofErr w:type="spellStart"/>
            <w:r w:rsidRPr="000A0244">
              <w:rPr>
                <w:rFonts w:ascii="Arial" w:hAnsi="Arial"/>
                <w:i/>
                <w:iCs/>
                <w:color w:val="000000" w:themeColor="text1"/>
                <w:highlight w:val="yellow"/>
              </w:rPr>
              <w:t>Dok</w:t>
            </w:r>
            <w:proofErr w:type="spellEnd"/>
            <w:r w:rsidRPr="000A0244">
              <w:rPr>
                <w:rFonts w:ascii="Arial" w:hAnsi="Arial"/>
                <w:i/>
                <w:iCs/>
                <w:color w:val="000000" w:themeColor="text1"/>
                <w:highlight w:val="yellow"/>
              </w:rPr>
              <w:t xml:space="preserve"> «Salome – ein Kind wird Mutter»]</w:t>
            </w:r>
          </w:p>
        </w:tc>
      </w:tr>
      <w:tr w:rsidR="00E605E1" w:rsidRPr="000A0244" w14:paraId="3F5D1ED4" w14:textId="77777777" w:rsidTr="00FD4E56">
        <w:tc>
          <w:tcPr>
            <w:tcW w:w="2263" w:type="dxa"/>
            <w:vMerge/>
          </w:tcPr>
          <w:p w14:paraId="7BBD2274"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21DFA80A"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von Beratungsstellen</w:t>
            </w:r>
          </w:p>
        </w:tc>
        <w:tc>
          <w:tcPr>
            <w:tcW w:w="4111" w:type="dxa"/>
          </w:tcPr>
          <w:p w14:paraId="1C3E50B1" w14:textId="628F833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1DAA4D9A" w14:textId="36AA838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296FC25F" w14:textId="468530C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3F807D8B"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[Verzeichnis der Fachstellen Sexuelle Gesundheit – S</w:t>
            </w:r>
            <w:r>
              <w:rPr>
                <w:rFonts w:ascii="Arial" w:hAnsi="Arial"/>
                <w:i/>
                <w:iCs/>
                <w:color w:val="000000" w:themeColor="text1"/>
                <w:highlight w:val="yellow"/>
              </w:rPr>
              <w:t>GCH</w:t>
            </w:r>
            <w:r w:rsidRPr="000A0244">
              <w:rPr>
                <w:rFonts w:ascii="Arial" w:hAnsi="Arial"/>
                <w:i/>
                <w:iCs/>
                <w:color w:val="000000" w:themeColor="text1"/>
                <w:highlight w:val="yellow"/>
              </w:rPr>
              <w:t>]</w:t>
            </w:r>
          </w:p>
        </w:tc>
      </w:tr>
      <w:tr w:rsidR="00E605E1" w:rsidRPr="000A0244" w14:paraId="13D35558" w14:textId="77777777" w:rsidTr="00FD4E56">
        <w:tc>
          <w:tcPr>
            <w:tcW w:w="2263" w:type="dxa"/>
            <w:vMerge/>
          </w:tcPr>
          <w:p w14:paraId="727482FB" w14:textId="77777777" w:rsidR="00E605E1" w:rsidRPr="00A6654D" w:rsidRDefault="00E605E1" w:rsidP="00A57267">
            <w:pPr>
              <w:pStyle w:val="Standardkze"/>
              <w:spacing w:before="0" w:after="0" w:line="240" w:lineRule="auto"/>
              <w:rPr>
                <w:rStyle w:val="KursivertextZchn"/>
                <w:rFonts w:ascii="Arial" w:hAnsi="Arial"/>
                <w:b/>
                <w:bCs/>
                <w:i w:val="0"/>
                <w:iCs w:val="0"/>
                <w:color w:val="auto"/>
              </w:rPr>
            </w:pPr>
          </w:p>
        </w:tc>
        <w:tc>
          <w:tcPr>
            <w:tcW w:w="4111" w:type="dxa"/>
          </w:tcPr>
          <w:p w14:paraId="7AD1BA76"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 xml:space="preserve">Verhütungsmittel auf angemessene Weise beschaffen und positive Haltung zu einer gemeinsamen Verantwortung </w:t>
            </w:r>
            <w:proofErr w:type="spellStart"/>
            <w:r w:rsidRPr="00A6654D">
              <w:rPr>
                <w:rFonts w:ascii="Arial" w:hAnsi="Arial"/>
                <w:color w:val="auto"/>
              </w:rPr>
              <w:t>für</w:t>
            </w:r>
            <w:proofErr w:type="spellEnd"/>
            <w:r w:rsidRPr="00A6654D">
              <w:rPr>
                <w:rFonts w:ascii="Arial" w:hAnsi="Arial"/>
                <w:color w:val="auto"/>
              </w:rPr>
              <w:t xml:space="preserve"> die Verhütung entwickeln</w:t>
            </w:r>
          </w:p>
        </w:tc>
        <w:tc>
          <w:tcPr>
            <w:tcW w:w="4111" w:type="dxa"/>
          </w:tcPr>
          <w:p w14:paraId="5AEB34A1" w14:textId="7EAE295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0C4EF6C2" w14:textId="7A75255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4C5D2407" w14:textId="7B26EEC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Besuch Zentrum für sexuelle Gesundheit – extern]</w:t>
            </w:r>
          </w:p>
        </w:tc>
        <w:tc>
          <w:tcPr>
            <w:tcW w:w="4111" w:type="dxa"/>
          </w:tcPr>
          <w:p w14:paraId="2C3BF92F"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3F498F4B" w14:textId="77777777" w:rsidTr="00FD4E56">
        <w:tc>
          <w:tcPr>
            <w:tcW w:w="2263" w:type="dxa"/>
            <w:vMerge w:val="restart"/>
          </w:tcPr>
          <w:p w14:paraId="2D7DDF92" w14:textId="768DA8EB" w:rsidR="00E605E1" w:rsidRPr="00A6654D" w:rsidRDefault="00A6654D" w:rsidP="00A57267">
            <w:pPr>
              <w:pStyle w:val="Standardkze"/>
              <w:rPr>
                <w:rStyle w:val="KursivertextZchn"/>
                <w:rFonts w:ascii="Arial" w:hAnsi="Arial"/>
                <w:b/>
                <w:bCs/>
                <w:i w:val="0"/>
                <w:iCs w:val="0"/>
                <w:color w:val="auto"/>
              </w:rPr>
            </w:pPr>
            <w:r>
              <w:rPr>
                <w:rStyle w:val="KursivertextZchn"/>
                <w:rFonts w:ascii="Arial" w:hAnsi="Arial"/>
                <w:b/>
                <w:bCs/>
                <w:i w:val="0"/>
                <w:iCs w:val="0"/>
                <w:color w:val="FF0000"/>
              </w:rPr>
              <w:lastRenderedPageBreak/>
              <w:t>5</w:t>
            </w:r>
            <w:r w:rsidR="00E605E1" w:rsidRPr="00A6654D">
              <w:rPr>
                <w:rStyle w:val="KursivertextZchn"/>
                <w:rFonts w:ascii="Arial" w:hAnsi="Arial"/>
                <w:b/>
                <w:bCs/>
                <w:i w:val="0"/>
                <w:iCs w:val="0"/>
                <w:color w:val="auto"/>
              </w:rPr>
              <w:t xml:space="preserve"> </w:t>
            </w:r>
            <w:r>
              <w:rPr>
                <w:rStyle w:val="KursivertextZchn"/>
                <w:rFonts w:ascii="Arial" w:hAnsi="Arial"/>
                <w:b/>
                <w:bCs/>
                <w:i w:val="0"/>
                <w:iCs w:val="0"/>
                <w:color w:val="auto"/>
              </w:rPr>
              <w:br/>
            </w:r>
            <w:r w:rsidR="00E605E1" w:rsidRPr="00A6654D">
              <w:rPr>
                <w:rStyle w:val="KursivertextZchn"/>
                <w:rFonts w:ascii="Arial" w:hAnsi="Arial"/>
                <w:b/>
                <w:bCs/>
                <w:i w:val="0"/>
                <w:iCs w:val="0"/>
                <w:color w:val="auto"/>
              </w:rPr>
              <w:t>Emotionen, Rechte und kulturelle Aspekte</w:t>
            </w:r>
          </w:p>
        </w:tc>
        <w:tc>
          <w:tcPr>
            <w:tcW w:w="4111" w:type="dxa"/>
          </w:tcPr>
          <w:p w14:paraId="50F6AC45"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Unterschiede zwischen Freundschaft, Liebe und Lust</w:t>
            </w:r>
          </w:p>
        </w:tc>
        <w:tc>
          <w:tcPr>
            <w:tcW w:w="4111" w:type="dxa"/>
          </w:tcPr>
          <w:p w14:paraId="223BB0CE" w14:textId="1FA3E0C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xml:space="preserve">: 3 Lektionen ERG «Friends» SRF </w:t>
            </w:r>
            <w:proofErr w:type="spellStart"/>
            <w:r w:rsidRPr="000A0244">
              <w:rPr>
                <w:rFonts w:ascii="Arial" w:hAnsi="Arial"/>
                <w:i/>
                <w:iCs/>
                <w:color w:val="000000" w:themeColor="text1"/>
                <w:highlight w:val="yellow"/>
              </w:rPr>
              <w:t>school</w:t>
            </w:r>
            <w:proofErr w:type="spellEnd"/>
            <w:r w:rsidRPr="000A0244">
              <w:rPr>
                <w:rFonts w:ascii="Arial" w:hAnsi="Arial"/>
                <w:i/>
                <w:iCs/>
                <w:color w:val="000000" w:themeColor="text1"/>
                <w:highlight w:val="yellow"/>
              </w:rPr>
              <w:footnoteReference w:id="16"/>
            </w:r>
            <w:r w:rsidRPr="000A0244">
              <w:rPr>
                <w:rFonts w:ascii="Arial" w:hAnsi="Arial"/>
                <w:i/>
                <w:iCs/>
                <w:color w:val="000000" w:themeColor="text1"/>
                <w:highlight w:val="yellow"/>
              </w:rPr>
              <w:t xml:space="preserve">] </w:t>
            </w:r>
          </w:p>
          <w:p w14:paraId="66FA8B3A" w14:textId="6CF1FB1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34BC1958" w14:textId="1A3A9D4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tcPr>
          <w:p w14:paraId="2F2526AD"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[Arbeitsblätter </w:t>
            </w:r>
            <w:proofErr w:type="spellStart"/>
            <w:r w:rsidRPr="000A0244">
              <w:rPr>
                <w:rFonts w:ascii="Arial" w:hAnsi="Arial"/>
                <w:i/>
                <w:iCs/>
                <w:color w:val="000000" w:themeColor="text1"/>
                <w:highlight w:val="yellow"/>
              </w:rPr>
              <w:t>feel</w:t>
            </w:r>
            <w:proofErr w:type="spellEnd"/>
            <w:r w:rsidRPr="000A0244">
              <w:rPr>
                <w:rFonts w:ascii="Arial" w:hAnsi="Arial"/>
                <w:i/>
                <w:iCs/>
                <w:color w:val="000000" w:themeColor="text1"/>
                <w:highlight w:val="yellow"/>
              </w:rPr>
              <w:t>-ok]</w:t>
            </w:r>
          </w:p>
        </w:tc>
      </w:tr>
      <w:tr w:rsidR="00E605E1" w:rsidRPr="000A0244" w14:paraId="0B0A68DC" w14:textId="77777777" w:rsidTr="00FD4E56">
        <w:tc>
          <w:tcPr>
            <w:tcW w:w="2263" w:type="dxa"/>
            <w:vMerge/>
          </w:tcPr>
          <w:p w14:paraId="040AFEED"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34E272EF" w14:textId="77777777" w:rsidR="00E605E1" w:rsidRPr="00A6654D" w:rsidRDefault="00E605E1" w:rsidP="00A57267">
            <w:pPr>
              <w:rPr>
                <w:rFonts w:cs="Arial"/>
                <w:szCs w:val="20"/>
              </w:rPr>
            </w:pPr>
            <w:r w:rsidRPr="00A6654D">
              <w:rPr>
                <w:rFonts w:cs="Arial"/>
                <w:szCs w:val="20"/>
              </w:rPr>
              <w:t>Kennen und wahrnehmen und reflektieren verschiedener Emotionen bei sich und bei anderen</w:t>
            </w:r>
          </w:p>
        </w:tc>
        <w:tc>
          <w:tcPr>
            <w:tcW w:w="4111" w:type="dxa"/>
          </w:tcPr>
          <w:p w14:paraId="6E601470" w14:textId="55B0E3F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76FCEFD1" w14:textId="7E27656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60890AC0" w14:textId="48693FD6"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vMerge w:val="restart"/>
          </w:tcPr>
          <w:p w14:paraId="046E6243"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w:t>
            </w:r>
            <w:proofErr w:type="spellStart"/>
            <w:r w:rsidRPr="000A0244">
              <w:rPr>
                <w:rFonts w:ascii="Arial" w:hAnsi="Arial"/>
                <w:i/>
                <w:iCs/>
                <w:color w:val="000000" w:themeColor="text1"/>
                <w:highlight w:val="yellow"/>
              </w:rPr>
              <w:t>Activity</w:t>
            </w:r>
            <w:proofErr w:type="spellEnd"/>
            <w:r w:rsidRPr="000A0244">
              <w:rPr>
                <w:rFonts w:ascii="Arial" w:hAnsi="Arial"/>
                <w:i/>
                <w:iCs/>
                <w:color w:val="000000" w:themeColor="text1"/>
                <w:highlight w:val="yellow"/>
              </w:rPr>
              <w:t xml:space="preserve"> – Pantomime der Gefühle und Empfindungen»]</w:t>
            </w:r>
          </w:p>
          <w:p w14:paraId="19BC5725"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«Auf dem Marktplatz der Gefühle»]</w:t>
            </w:r>
          </w:p>
          <w:p w14:paraId="6967DFC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w:t>
            </w:r>
            <w:proofErr w:type="gramStart"/>
            <w:r w:rsidRPr="000A0244">
              <w:rPr>
                <w:rFonts w:ascii="Arial" w:hAnsi="Arial"/>
                <w:i/>
                <w:iCs/>
                <w:color w:val="000000" w:themeColor="text1"/>
                <w:highlight w:val="yellow"/>
              </w:rPr>
              <w:t>Hab</w:t>
            </w:r>
            <w:proofErr w:type="gramEnd"/>
            <w:r w:rsidRPr="000A0244">
              <w:rPr>
                <w:rFonts w:ascii="Arial" w:hAnsi="Arial"/>
                <w:i/>
                <w:iCs/>
                <w:color w:val="000000" w:themeColor="text1"/>
                <w:highlight w:val="yellow"/>
              </w:rPr>
              <w:t xml:space="preserve"> ich eine Wut»]</w:t>
            </w:r>
          </w:p>
          <w:p w14:paraId="510013F4"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[BeGes Arbeitsblatt «Ich fühle mich in andere ein»]</w:t>
            </w:r>
          </w:p>
        </w:tc>
      </w:tr>
      <w:tr w:rsidR="00E605E1" w:rsidRPr="000A0244" w14:paraId="5C889181" w14:textId="77777777" w:rsidTr="00FD4E56">
        <w:tc>
          <w:tcPr>
            <w:tcW w:w="2263" w:type="dxa"/>
            <w:vMerge/>
          </w:tcPr>
          <w:p w14:paraId="29658502"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36AC6356" w14:textId="77777777" w:rsidR="00E605E1" w:rsidRPr="00A6654D" w:rsidRDefault="00E605E1" w:rsidP="00A57267">
            <w:pPr>
              <w:rPr>
                <w:rFonts w:cs="Arial"/>
                <w:szCs w:val="20"/>
              </w:rPr>
            </w:pPr>
            <w:r w:rsidRPr="00A6654D">
              <w:rPr>
                <w:rFonts w:cs="Arial"/>
                <w:szCs w:val="20"/>
              </w:rPr>
              <w:t>Mit unterschiedlichen und widersprüchlichen Emotionen, Gefühlen und Wünschen umgehen können und Wege identifizieren, um bei Kummer und Enttäuschung für sich selbst zu sorgen</w:t>
            </w:r>
          </w:p>
        </w:tc>
        <w:tc>
          <w:tcPr>
            <w:tcW w:w="4111" w:type="dxa"/>
          </w:tcPr>
          <w:p w14:paraId="0E6BAA45" w14:textId="08C2C97D"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536FCC3E" w14:textId="33B8849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02FB42B0" w14:textId="48C3A04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vMerge/>
          </w:tcPr>
          <w:p w14:paraId="7C3A1D72" w14:textId="77777777" w:rsidR="00E605E1" w:rsidRPr="000A0244" w:rsidRDefault="00E605E1" w:rsidP="00A57267">
            <w:pPr>
              <w:pStyle w:val="Standardkze"/>
              <w:spacing w:before="0" w:line="240" w:lineRule="auto"/>
              <w:rPr>
                <w:rFonts w:ascii="Arial" w:hAnsi="Arial"/>
                <w:i/>
                <w:iCs/>
                <w:color w:val="000000" w:themeColor="text1"/>
                <w:highlight w:val="yellow"/>
              </w:rPr>
            </w:pPr>
          </w:p>
        </w:tc>
      </w:tr>
      <w:tr w:rsidR="00E605E1" w:rsidRPr="000A0244" w14:paraId="06314BF6" w14:textId="77777777" w:rsidTr="00FD4E56">
        <w:tc>
          <w:tcPr>
            <w:tcW w:w="2263" w:type="dxa"/>
            <w:vMerge/>
          </w:tcPr>
          <w:p w14:paraId="7E42F2A0"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6962F27D" w14:textId="77777777" w:rsidR="00E605E1" w:rsidRPr="00A6654D" w:rsidRDefault="00E605E1" w:rsidP="00A57267">
            <w:pPr>
              <w:rPr>
                <w:rFonts w:cs="Arial"/>
                <w:szCs w:val="20"/>
              </w:rPr>
            </w:pPr>
            <w:r w:rsidRPr="00A6654D">
              <w:rPr>
                <w:rFonts w:cs="Arial"/>
                <w:szCs w:val="20"/>
              </w:rPr>
              <w:t>Einen kritischen Umgang mit den Medien entwickeln</w:t>
            </w:r>
          </w:p>
        </w:tc>
        <w:tc>
          <w:tcPr>
            <w:tcW w:w="4111" w:type="dxa"/>
          </w:tcPr>
          <w:p w14:paraId="13FD83BF" w14:textId="13E95EB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7FB40429" w14:textId="7AE3B43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38108790" w14:textId="0C86DB50"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tcPr>
          <w:p w14:paraId="6D2D8417"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w:t>
            </w:r>
            <w:proofErr w:type="spellStart"/>
            <w:r w:rsidRPr="000A0244">
              <w:rPr>
                <w:rFonts w:ascii="Arial" w:hAnsi="Arial"/>
                <w:i/>
                <w:iCs/>
                <w:color w:val="000000" w:themeColor="text1"/>
                <w:highlight w:val="yellow"/>
              </w:rPr>
              <w:t>Social</w:t>
            </w:r>
            <w:proofErr w:type="spellEnd"/>
            <w:r w:rsidRPr="000A0244">
              <w:rPr>
                <w:rFonts w:ascii="Arial" w:hAnsi="Arial"/>
                <w:i/>
                <w:iCs/>
                <w:color w:val="000000" w:themeColor="text1"/>
                <w:highlight w:val="yellow"/>
              </w:rPr>
              <w:t xml:space="preserve"> Media Bilder kommentieren»]</w:t>
            </w:r>
          </w:p>
        </w:tc>
      </w:tr>
      <w:tr w:rsidR="00E605E1" w:rsidRPr="000A0244" w14:paraId="7B3A1532" w14:textId="77777777" w:rsidTr="00FD4E56">
        <w:tc>
          <w:tcPr>
            <w:tcW w:w="2263" w:type="dxa"/>
            <w:vMerge/>
          </w:tcPr>
          <w:p w14:paraId="2C3BDB89"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0F61CEF8" w14:textId="2C983A4B"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Kennen von sexuellen Rechten (z.B. Schutzalter, Selbstbestimmung, Rechte auf psychische und physische Unversehrtheit, Rechte bezüglich Schwangerschaft/Vaterschaft) und diese für sich und andere anerkennen</w:t>
            </w:r>
          </w:p>
        </w:tc>
        <w:tc>
          <w:tcPr>
            <w:tcW w:w="4111" w:type="dxa"/>
          </w:tcPr>
          <w:p w14:paraId="364DBC69" w14:textId="67012BD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5F41EA73" w14:textId="32FC5DE1"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7ECC239A" w14:textId="16AA5B1B"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tcPr>
          <w:p w14:paraId="787EC560"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[Plakat «Sexuelle Rechte»]</w:t>
            </w:r>
          </w:p>
          <w:p w14:paraId="3266EC70"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[Broschüre SKP «Pornografie: Alles, was Recht ist»]</w:t>
            </w:r>
          </w:p>
          <w:p w14:paraId="31894234"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[Arbeitsblatt BeGes «Sexuelle Rechte»]</w:t>
            </w:r>
          </w:p>
          <w:p w14:paraId="79BDA399" w14:textId="77777777" w:rsidR="00E605E1" w:rsidRPr="000A0244" w:rsidRDefault="00E605E1" w:rsidP="00A57267">
            <w:pPr>
              <w:pStyle w:val="Standardkze"/>
              <w:spacing w:line="240" w:lineRule="auto"/>
              <w:rPr>
                <w:rFonts w:ascii="Arial" w:hAnsi="Arial"/>
                <w:i/>
                <w:iCs/>
                <w:color w:val="000000" w:themeColor="text1"/>
                <w:highlight w:val="yellow"/>
              </w:rPr>
            </w:pPr>
            <w:r w:rsidRPr="000A0244">
              <w:rPr>
                <w:rFonts w:ascii="Arial" w:hAnsi="Arial"/>
                <w:i/>
                <w:iCs/>
                <w:color w:val="000000" w:themeColor="text1"/>
                <w:highlight w:val="yellow"/>
              </w:rPr>
              <w:t>[Broschüre «Klipp und klar – Informationen für Jugendliche zu sexueller Gesundheit in leichter Sprache.»]</w:t>
            </w:r>
          </w:p>
        </w:tc>
      </w:tr>
      <w:tr w:rsidR="00E605E1" w:rsidRPr="000A0244" w14:paraId="49EE9351" w14:textId="77777777" w:rsidTr="00FD4E56">
        <w:tc>
          <w:tcPr>
            <w:tcW w:w="2263" w:type="dxa"/>
            <w:vMerge/>
          </w:tcPr>
          <w:p w14:paraId="7E4C1FAA"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4967AA61" w14:textId="77777777" w:rsidR="00E605E1" w:rsidRPr="00A6654D" w:rsidRDefault="00E605E1" w:rsidP="00A57267">
            <w:pPr>
              <w:rPr>
                <w:rFonts w:cs="Arial"/>
                <w:szCs w:val="20"/>
              </w:rPr>
            </w:pPr>
            <w:r w:rsidRPr="00A6654D">
              <w:rPr>
                <w:rFonts w:cs="Arial"/>
                <w:szCs w:val="20"/>
              </w:rPr>
              <w:t>Diskriminierungen, Ungerechtigkeiten und Ungleichheiten im Zusammenhang mit Sexualität kennen</w:t>
            </w:r>
          </w:p>
        </w:tc>
        <w:tc>
          <w:tcPr>
            <w:tcW w:w="4111" w:type="dxa"/>
          </w:tcPr>
          <w:p w14:paraId="29001B30" w14:textId="2075D089"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041FD303" w14:textId="62CDD44F"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Workshop «Milchjugend» – extern]</w:t>
            </w:r>
          </w:p>
        </w:tc>
        <w:tc>
          <w:tcPr>
            <w:tcW w:w="4111" w:type="dxa"/>
          </w:tcPr>
          <w:p w14:paraId="53EED402"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[Unterrichtsideen eduqueer.ch]</w:t>
            </w:r>
          </w:p>
          <w:p w14:paraId="0C483A3B" w14:textId="0D56D1EA"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[Praxishilfe «Diversität im </w:t>
            </w:r>
            <w:r w:rsidR="000647E2">
              <w:rPr>
                <w:rFonts w:ascii="Arial" w:hAnsi="Arial"/>
                <w:i/>
                <w:iCs/>
                <w:color w:val="000000" w:themeColor="text1"/>
                <w:highlight w:val="yellow"/>
              </w:rPr>
              <w:t>Klasse</w:t>
            </w:r>
            <w:r w:rsidRPr="000A0244">
              <w:rPr>
                <w:rFonts w:ascii="Arial" w:hAnsi="Arial"/>
                <w:i/>
                <w:iCs/>
                <w:color w:val="000000" w:themeColor="text1"/>
                <w:highlight w:val="yellow"/>
              </w:rPr>
              <w:t>nzimmer. Geschlechtliche und sexuelle Vielfalt in Schule und Unterricht»]</w:t>
            </w:r>
          </w:p>
        </w:tc>
      </w:tr>
      <w:tr w:rsidR="00E605E1" w:rsidRPr="000A0244" w14:paraId="570E24D6" w14:textId="77777777" w:rsidTr="00FD4E56">
        <w:tc>
          <w:tcPr>
            <w:tcW w:w="2263" w:type="dxa"/>
            <w:vMerge/>
          </w:tcPr>
          <w:p w14:paraId="609678DE" w14:textId="77777777" w:rsidR="00E605E1" w:rsidRPr="00A6654D" w:rsidRDefault="00E605E1" w:rsidP="00A57267">
            <w:pPr>
              <w:pStyle w:val="Standardkze"/>
              <w:rPr>
                <w:rStyle w:val="KursivertextZchn"/>
                <w:rFonts w:ascii="Arial" w:hAnsi="Arial"/>
                <w:b/>
                <w:bCs/>
                <w:i w:val="0"/>
                <w:iCs w:val="0"/>
                <w:color w:val="auto"/>
              </w:rPr>
            </w:pPr>
          </w:p>
        </w:tc>
        <w:tc>
          <w:tcPr>
            <w:tcW w:w="4111" w:type="dxa"/>
          </w:tcPr>
          <w:p w14:paraId="07A7D2D0" w14:textId="77777777" w:rsidR="00E605E1" w:rsidRPr="00A6654D" w:rsidRDefault="00E605E1" w:rsidP="00A57267">
            <w:pPr>
              <w:pStyle w:val="Standardkze"/>
              <w:spacing w:before="0" w:after="0" w:line="240" w:lineRule="auto"/>
              <w:rPr>
                <w:rFonts w:ascii="Arial" w:hAnsi="Arial"/>
                <w:color w:val="auto"/>
              </w:rPr>
            </w:pPr>
            <w:r w:rsidRPr="00A6654D">
              <w:rPr>
                <w:rFonts w:ascii="Arial" w:hAnsi="Arial"/>
                <w:color w:val="auto"/>
              </w:rPr>
              <w:t>Mit widersprüchlichen persönlichen und sozialen Normen und Werten in Familie und Gesellschaft umgehen können</w:t>
            </w:r>
          </w:p>
        </w:tc>
        <w:tc>
          <w:tcPr>
            <w:tcW w:w="4111" w:type="dxa"/>
          </w:tcPr>
          <w:p w14:paraId="4C4F3A32" w14:textId="56BFB11C"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[7. </w:t>
            </w:r>
            <w:r w:rsidR="00533498">
              <w:rPr>
                <w:rFonts w:ascii="Arial" w:hAnsi="Arial"/>
                <w:i/>
                <w:iCs/>
                <w:color w:val="000000" w:themeColor="text1"/>
                <w:highlight w:val="yellow"/>
              </w:rPr>
              <w:t>Schuljahr</w:t>
            </w:r>
            <w:r w:rsidRPr="000A0244">
              <w:rPr>
                <w:rFonts w:ascii="Arial" w:hAnsi="Arial"/>
                <w:i/>
                <w:iCs/>
                <w:color w:val="000000" w:themeColor="text1"/>
                <w:highlight w:val="yellow"/>
              </w:rPr>
              <w:t>: 4 Lektionen Gruppengespräche BeGes – externe Moderation]</w:t>
            </w:r>
          </w:p>
          <w:p w14:paraId="167878B1" w14:textId="12FA545E"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[8. </w:t>
            </w:r>
            <w:r w:rsidR="00533498">
              <w:rPr>
                <w:rFonts w:ascii="Arial" w:hAnsi="Arial"/>
                <w:i/>
                <w:iCs/>
                <w:color w:val="000000" w:themeColor="text1"/>
                <w:highlight w:val="yellow"/>
              </w:rPr>
              <w:t>Schuljahr</w:t>
            </w:r>
            <w:r w:rsidRPr="000A0244">
              <w:rPr>
                <w:rFonts w:ascii="Arial" w:hAnsi="Arial"/>
                <w:i/>
                <w:iCs/>
                <w:color w:val="000000" w:themeColor="text1"/>
                <w:highlight w:val="yellow"/>
              </w:rPr>
              <w:t>: 3 Lektionen «Love Limits» –</w:t>
            </w:r>
            <w:r w:rsidR="000647E2">
              <w:rPr>
                <w:rFonts w:ascii="Arial" w:hAnsi="Arial"/>
                <w:i/>
                <w:iCs/>
                <w:color w:val="000000" w:themeColor="text1"/>
                <w:highlight w:val="yellow"/>
              </w:rPr>
              <w:t xml:space="preserve"> </w:t>
            </w:r>
            <w:r w:rsidRPr="000A0244">
              <w:rPr>
                <w:rFonts w:ascii="Arial" w:hAnsi="Arial"/>
                <w:i/>
                <w:iCs/>
                <w:color w:val="000000" w:themeColor="text1"/>
                <w:highlight w:val="yellow"/>
              </w:rPr>
              <w:t>extern]</w:t>
            </w:r>
          </w:p>
          <w:p w14:paraId="26BAE0B0" w14:textId="288361C8"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[9. </w:t>
            </w:r>
            <w:r w:rsidR="00533498">
              <w:rPr>
                <w:rFonts w:ascii="Arial" w:hAnsi="Arial"/>
                <w:i/>
                <w:iCs/>
                <w:color w:val="000000" w:themeColor="text1"/>
                <w:highlight w:val="yellow"/>
              </w:rPr>
              <w:t>Schuljahr</w:t>
            </w:r>
            <w:r w:rsidRPr="000A0244">
              <w:rPr>
                <w:rFonts w:ascii="Arial" w:hAnsi="Arial"/>
                <w:i/>
                <w:iCs/>
                <w:color w:val="000000" w:themeColor="text1"/>
                <w:highlight w:val="yellow"/>
              </w:rPr>
              <w:t>: «Herzsprung» – extern]</w:t>
            </w:r>
          </w:p>
        </w:tc>
        <w:tc>
          <w:tcPr>
            <w:tcW w:w="4111" w:type="dxa"/>
          </w:tcPr>
          <w:p w14:paraId="6A4A973A" w14:textId="77777777"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[Videos YouTube «Tolerant sind wir </w:t>
            </w:r>
            <w:proofErr w:type="gramStart"/>
            <w:r w:rsidRPr="000A0244">
              <w:rPr>
                <w:rFonts w:ascii="Arial" w:hAnsi="Arial"/>
                <w:i/>
                <w:iCs/>
                <w:color w:val="000000" w:themeColor="text1"/>
                <w:highlight w:val="yellow"/>
              </w:rPr>
              <w:t>selber</w:t>
            </w:r>
            <w:proofErr w:type="gramEnd"/>
            <w:r w:rsidRPr="000A0244">
              <w:rPr>
                <w:rFonts w:ascii="Arial" w:hAnsi="Arial"/>
                <w:i/>
                <w:iCs/>
                <w:color w:val="000000" w:themeColor="text1"/>
                <w:highlight w:val="yellow"/>
              </w:rPr>
              <w:t>»]</w:t>
            </w:r>
          </w:p>
          <w:p w14:paraId="4A987D5D" w14:textId="534B0202" w:rsidR="00E605E1" w:rsidRPr="000A0244" w:rsidRDefault="00E605E1" w:rsidP="00A57267">
            <w:pPr>
              <w:pStyle w:val="Standardkze"/>
              <w:spacing w:before="0" w:line="240" w:lineRule="auto"/>
              <w:rPr>
                <w:rFonts w:ascii="Arial" w:hAnsi="Arial"/>
                <w:i/>
                <w:iCs/>
                <w:color w:val="000000" w:themeColor="text1"/>
                <w:highlight w:val="yellow"/>
              </w:rPr>
            </w:pPr>
            <w:r w:rsidRPr="000A0244">
              <w:rPr>
                <w:rFonts w:ascii="Arial" w:hAnsi="Arial"/>
                <w:i/>
                <w:iCs/>
                <w:color w:val="000000" w:themeColor="text1"/>
                <w:highlight w:val="yellow"/>
              </w:rPr>
              <w:t xml:space="preserve">[Praxishilfe «Diversität im </w:t>
            </w:r>
            <w:r w:rsidR="000647E2">
              <w:rPr>
                <w:rFonts w:ascii="Arial" w:hAnsi="Arial"/>
                <w:i/>
                <w:iCs/>
                <w:color w:val="000000" w:themeColor="text1"/>
                <w:highlight w:val="yellow"/>
              </w:rPr>
              <w:t>Klasse</w:t>
            </w:r>
            <w:r w:rsidRPr="000A0244">
              <w:rPr>
                <w:rFonts w:ascii="Arial" w:hAnsi="Arial"/>
                <w:i/>
                <w:iCs/>
                <w:color w:val="000000" w:themeColor="text1"/>
                <w:highlight w:val="yellow"/>
              </w:rPr>
              <w:t>nzimmer. Geschlechtliche und sexuelle Vielfalt in Schule und Unterricht»]</w:t>
            </w:r>
          </w:p>
        </w:tc>
      </w:tr>
    </w:tbl>
    <w:p w14:paraId="54A80D98" w14:textId="77777777" w:rsidR="00E605E1" w:rsidRDefault="00E605E1" w:rsidP="00E605E1">
      <w:pPr>
        <w:rPr>
          <w:rFonts w:cs="Arial"/>
          <w:szCs w:val="20"/>
        </w:rPr>
      </w:pPr>
    </w:p>
    <w:p w14:paraId="4E1E509E" w14:textId="77777777" w:rsidR="00E605E1" w:rsidRPr="000A0244" w:rsidRDefault="00E605E1" w:rsidP="00E605E1">
      <w:pPr>
        <w:rPr>
          <w:rFonts w:cs="Arial"/>
          <w:szCs w:val="20"/>
        </w:rPr>
      </w:pPr>
    </w:p>
    <w:p w14:paraId="0A6F640E" w14:textId="77777777" w:rsidR="00FD4E56" w:rsidRDefault="00FD4E56">
      <w:pPr>
        <w:spacing w:after="0" w:line="240" w:lineRule="auto"/>
      </w:pPr>
      <w:r>
        <w:br w:type="page"/>
      </w:r>
    </w:p>
    <w:p w14:paraId="7C07936A" w14:textId="47CC79F4" w:rsidR="00E605E1" w:rsidRDefault="00E605E1" w:rsidP="00F22AFC">
      <w:pPr>
        <w:pStyle w:val="berschrift2"/>
      </w:pPr>
      <w:r w:rsidRPr="00AB2905">
        <w:lastRenderedPageBreak/>
        <w:t>Abkürzungen</w:t>
      </w:r>
    </w:p>
    <w:tbl>
      <w:tblPr>
        <w:tblStyle w:val="Tabellenraster"/>
        <w:tblW w:w="0" w:type="auto"/>
        <w:tblLook w:val="0000" w:firstRow="0" w:lastRow="0" w:firstColumn="0" w:lastColumn="0" w:noHBand="0" w:noVBand="0"/>
      </w:tblPr>
      <w:tblGrid>
        <w:gridCol w:w="1696"/>
        <w:gridCol w:w="6379"/>
      </w:tblGrid>
      <w:tr w:rsidR="00E605E1" w14:paraId="0B90BD53" w14:textId="77777777" w:rsidTr="00A57267">
        <w:tc>
          <w:tcPr>
            <w:tcW w:w="1696" w:type="dxa"/>
          </w:tcPr>
          <w:p w14:paraId="49AF376D" w14:textId="77777777" w:rsidR="00E605E1" w:rsidRDefault="00E605E1" w:rsidP="00A57267">
            <w:r>
              <w:t>BKD</w:t>
            </w:r>
          </w:p>
        </w:tc>
        <w:tc>
          <w:tcPr>
            <w:tcW w:w="6379" w:type="dxa"/>
          </w:tcPr>
          <w:p w14:paraId="61EE3C6B" w14:textId="77777777" w:rsidR="00E605E1" w:rsidRDefault="00E605E1" w:rsidP="00A57267">
            <w:r>
              <w:t>Bildungs- und Kulturdirektion des Kantons Bern</w:t>
            </w:r>
          </w:p>
        </w:tc>
      </w:tr>
      <w:tr w:rsidR="00E605E1" w14:paraId="23A1ECB2" w14:textId="77777777" w:rsidTr="00A57267">
        <w:tc>
          <w:tcPr>
            <w:tcW w:w="1696" w:type="dxa"/>
          </w:tcPr>
          <w:p w14:paraId="4ABBD492" w14:textId="77777777" w:rsidR="00E605E1" w:rsidRDefault="00E605E1" w:rsidP="00A57267">
            <w:r>
              <w:t>BeGes</w:t>
            </w:r>
          </w:p>
        </w:tc>
        <w:tc>
          <w:tcPr>
            <w:tcW w:w="6379" w:type="dxa"/>
          </w:tcPr>
          <w:p w14:paraId="22D6C074" w14:textId="77777777" w:rsidR="00E605E1" w:rsidRDefault="00E605E1" w:rsidP="00A57267">
            <w:r>
              <w:t>Stiftung Berner Gesundheit</w:t>
            </w:r>
          </w:p>
        </w:tc>
      </w:tr>
      <w:tr w:rsidR="00E605E1" w14:paraId="68445623" w14:textId="77777777" w:rsidTr="00A57267">
        <w:tc>
          <w:tcPr>
            <w:tcW w:w="1696" w:type="dxa"/>
          </w:tcPr>
          <w:p w14:paraId="1602383E" w14:textId="77777777" w:rsidR="00E605E1" w:rsidRDefault="00E605E1" w:rsidP="00A57267">
            <w:r>
              <w:t>BNE</w:t>
            </w:r>
          </w:p>
        </w:tc>
        <w:tc>
          <w:tcPr>
            <w:tcW w:w="6379" w:type="dxa"/>
          </w:tcPr>
          <w:p w14:paraId="6E345240" w14:textId="7F98E415" w:rsidR="00E605E1" w:rsidRDefault="00E605E1" w:rsidP="00A57267">
            <w:r>
              <w:t xml:space="preserve">Bildung für </w:t>
            </w:r>
            <w:r w:rsidR="000647E2">
              <w:t>N</w:t>
            </w:r>
            <w:r>
              <w:t>achhaltige Entwicklung</w:t>
            </w:r>
          </w:p>
        </w:tc>
      </w:tr>
      <w:tr w:rsidR="00E605E1" w14:paraId="1C3E7440" w14:textId="77777777" w:rsidTr="00A57267">
        <w:tc>
          <w:tcPr>
            <w:tcW w:w="1696" w:type="dxa"/>
          </w:tcPr>
          <w:p w14:paraId="20A96458" w14:textId="77777777" w:rsidR="00E605E1" w:rsidRDefault="00E605E1" w:rsidP="00A57267">
            <w:r>
              <w:t>CAS</w:t>
            </w:r>
          </w:p>
        </w:tc>
        <w:tc>
          <w:tcPr>
            <w:tcW w:w="6379" w:type="dxa"/>
          </w:tcPr>
          <w:p w14:paraId="1D7B3F77" w14:textId="77777777" w:rsidR="00E605E1" w:rsidRDefault="00E605E1" w:rsidP="00A57267">
            <w:r w:rsidRPr="0073417B">
              <w:rPr>
                <w:bCs/>
                <w:lang w:val="en-US"/>
              </w:rPr>
              <w:t>Certificate of Advanced Studies</w:t>
            </w:r>
          </w:p>
        </w:tc>
      </w:tr>
      <w:tr w:rsidR="00E605E1" w14:paraId="61B57540" w14:textId="77777777" w:rsidTr="00A57267">
        <w:tc>
          <w:tcPr>
            <w:tcW w:w="1696" w:type="dxa"/>
          </w:tcPr>
          <w:p w14:paraId="22FE81AF" w14:textId="77777777" w:rsidR="00E605E1" w:rsidRDefault="00E605E1" w:rsidP="00A57267">
            <w:r>
              <w:t>ERG</w:t>
            </w:r>
          </w:p>
        </w:tc>
        <w:tc>
          <w:tcPr>
            <w:tcW w:w="6379" w:type="dxa"/>
          </w:tcPr>
          <w:p w14:paraId="18C1E687" w14:textId="77777777" w:rsidR="00E605E1" w:rsidRDefault="00E605E1" w:rsidP="00A57267">
            <w:r>
              <w:t>Ethik, Religion, Gemeinschaft</w:t>
            </w:r>
          </w:p>
        </w:tc>
      </w:tr>
      <w:tr w:rsidR="00E605E1" w14:paraId="25B52E88" w14:textId="77777777" w:rsidTr="00A57267">
        <w:tc>
          <w:tcPr>
            <w:tcW w:w="1696" w:type="dxa"/>
          </w:tcPr>
          <w:p w14:paraId="095FF889" w14:textId="77777777" w:rsidR="00E605E1" w:rsidRDefault="00E605E1" w:rsidP="00A57267">
            <w:r>
              <w:t>FAQ</w:t>
            </w:r>
          </w:p>
        </w:tc>
        <w:tc>
          <w:tcPr>
            <w:tcW w:w="6379" w:type="dxa"/>
          </w:tcPr>
          <w:p w14:paraId="41CE62E8" w14:textId="77777777" w:rsidR="00E605E1" w:rsidRDefault="00E605E1" w:rsidP="00A57267">
            <w:proofErr w:type="spellStart"/>
            <w:r>
              <w:t>Frequently</w:t>
            </w:r>
            <w:proofErr w:type="spellEnd"/>
            <w:r>
              <w:t xml:space="preserve"> </w:t>
            </w:r>
            <w:proofErr w:type="spellStart"/>
            <w:r>
              <w:t>Asked</w:t>
            </w:r>
            <w:proofErr w:type="spellEnd"/>
            <w:r>
              <w:t xml:space="preserve"> Questions</w:t>
            </w:r>
          </w:p>
        </w:tc>
      </w:tr>
      <w:tr w:rsidR="00E605E1" w14:paraId="35F47241" w14:textId="77777777" w:rsidTr="00A57267">
        <w:tc>
          <w:tcPr>
            <w:tcW w:w="1696" w:type="dxa"/>
          </w:tcPr>
          <w:p w14:paraId="32C6DF7D" w14:textId="77777777" w:rsidR="00E605E1" w:rsidRDefault="00E605E1" w:rsidP="00A57267">
            <w:r>
              <w:t>LGBTIQ+</w:t>
            </w:r>
          </w:p>
        </w:tc>
        <w:tc>
          <w:tcPr>
            <w:tcW w:w="6379" w:type="dxa"/>
          </w:tcPr>
          <w:p w14:paraId="12788E36" w14:textId="77777777" w:rsidR="00E605E1" w:rsidRDefault="00E605E1" w:rsidP="00A57267">
            <w:bookmarkStart w:id="3" w:name="_Hlk206582737"/>
            <w:r w:rsidRPr="00165919">
              <w:t xml:space="preserve">Abkürzung für lesbische, schwule, bisexuelle, trans, </w:t>
            </w:r>
            <w:r>
              <w:t xml:space="preserve">intersexuelle, </w:t>
            </w:r>
            <w:r w:rsidRPr="00165919">
              <w:t>queere, Menschen, das Plus symbolisiert, dass die Aufzählung nicht abschliessend ist</w:t>
            </w:r>
            <w:bookmarkEnd w:id="3"/>
            <w:r w:rsidRPr="00165919">
              <w:t>.</w:t>
            </w:r>
          </w:p>
        </w:tc>
      </w:tr>
      <w:tr w:rsidR="00E605E1" w14:paraId="69D99F80" w14:textId="77777777" w:rsidTr="00A57267">
        <w:tc>
          <w:tcPr>
            <w:tcW w:w="1696" w:type="dxa"/>
          </w:tcPr>
          <w:p w14:paraId="7DCFE9C6" w14:textId="77777777" w:rsidR="00E605E1" w:rsidRDefault="00E605E1" w:rsidP="00A57267">
            <w:r>
              <w:t>LP 21</w:t>
            </w:r>
          </w:p>
        </w:tc>
        <w:tc>
          <w:tcPr>
            <w:tcW w:w="6379" w:type="dxa"/>
          </w:tcPr>
          <w:p w14:paraId="2C4839AE" w14:textId="77777777" w:rsidR="00E605E1" w:rsidRDefault="00E605E1" w:rsidP="00A57267">
            <w:r>
              <w:t>Lehrplan 21</w:t>
            </w:r>
          </w:p>
        </w:tc>
      </w:tr>
      <w:tr w:rsidR="00E605E1" w:rsidRPr="00B104B0" w14:paraId="2A9BE6F6" w14:textId="77777777" w:rsidTr="00A57267">
        <w:tc>
          <w:tcPr>
            <w:tcW w:w="1696" w:type="dxa"/>
          </w:tcPr>
          <w:p w14:paraId="5CC8E2CA" w14:textId="77777777" w:rsidR="00E605E1" w:rsidRDefault="00E605E1" w:rsidP="00A57267">
            <w:r>
              <w:t>MFM</w:t>
            </w:r>
          </w:p>
        </w:tc>
        <w:tc>
          <w:tcPr>
            <w:tcW w:w="6379" w:type="dxa"/>
          </w:tcPr>
          <w:p w14:paraId="21B151CD" w14:textId="77777777" w:rsidR="00E605E1" w:rsidRPr="00B104B0" w:rsidRDefault="00E605E1" w:rsidP="00A57267">
            <w:r w:rsidRPr="00B104B0">
              <w:t xml:space="preserve">Projekt «My </w:t>
            </w:r>
            <w:proofErr w:type="spellStart"/>
            <w:r w:rsidRPr="00B104B0">
              <w:t>Fertility</w:t>
            </w:r>
            <w:proofErr w:type="spellEnd"/>
            <w:r w:rsidRPr="00B104B0">
              <w:t xml:space="preserve"> Matters» später </w:t>
            </w:r>
            <w:r>
              <w:t>«</w:t>
            </w:r>
            <w:r w:rsidRPr="00B104B0">
              <w:t>Mädchen-Frauen</w:t>
            </w:r>
            <w:r>
              <w:t>-Meine Tage»</w:t>
            </w:r>
          </w:p>
        </w:tc>
      </w:tr>
      <w:tr w:rsidR="00E605E1" w14:paraId="09BDE644" w14:textId="77777777" w:rsidTr="00A57267">
        <w:tc>
          <w:tcPr>
            <w:tcW w:w="1696" w:type="dxa"/>
          </w:tcPr>
          <w:p w14:paraId="39F83BC4" w14:textId="77777777" w:rsidR="00E605E1" w:rsidRDefault="00E605E1" w:rsidP="00A57267">
            <w:r>
              <w:t>NMG</w:t>
            </w:r>
          </w:p>
        </w:tc>
        <w:tc>
          <w:tcPr>
            <w:tcW w:w="6379" w:type="dxa"/>
          </w:tcPr>
          <w:p w14:paraId="0319A43A" w14:textId="77777777" w:rsidR="00E605E1" w:rsidRDefault="00E605E1" w:rsidP="00A57267">
            <w:r>
              <w:t>Natur, Mensch, Gesellschaft</w:t>
            </w:r>
          </w:p>
        </w:tc>
      </w:tr>
      <w:tr w:rsidR="00E605E1" w14:paraId="3B2A2125" w14:textId="77777777" w:rsidTr="00A57267">
        <w:tc>
          <w:tcPr>
            <w:tcW w:w="1696" w:type="dxa"/>
          </w:tcPr>
          <w:p w14:paraId="55378417" w14:textId="77777777" w:rsidR="00E605E1" w:rsidRDefault="00E605E1" w:rsidP="00A57267">
            <w:r>
              <w:t>NT</w:t>
            </w:r>
          </w:p>
        </w:tc>
        <w:tc>
          <w:tcPr>
            <w:tcW w:w="6379" w:type="dxa"/>
          </w:tcPr>
          <w:p w14:paraId="4DD33878" w14:textId="77777777" w:rsidR="00E605E1" w:rsidRDefault="00E605E1" w:rsidP="00A57267">
            <w:r>
              <w:t>Natur und Technik</w:t>
            </w:r>
          </w:p>
        </w:tc>
      </w:tr>
      <w:tr w:rsidR="00E605E1" w14:paraId="7B187583" w14:textId="77777777" w:rsidTr="00A57267">
        <w:tc>
          <w:tcPr>
            <w:tcW w:w="1696" w:type="dxa"/>
          </w:tcPr>
          <w:p w14:paraId="5A466234" w14:textId="77777777" w:rsidR="00E605E1" w:rsidRDefault="00E605E1" w:rsidP="00A57267">
            <w:r>
              <w:t>PH</w:t>
            </w:r>
          </w:p>
        </w:tc>
        <w:tc>
          <w:tcPr>
            <w:tcW w:w="6379" w:type="dxa"/>
          </w:tcPr>
          <w:p w14:paraId="593255F5" w14:textId="77777777" w:rsidR="00E605E1" w:rsidRDefault="00E605E1" w:rsidP="00A57267">
            <w:r>
              <w:t>Pädagogische Hochschule</w:t>
            </w:r>
          </w:p>
        </w:tc>
      </w:tr>
      <w:tr w:rsidR="00E605E1" w14:paraId="6D3E6EB3" w14:textId="77777777" w:rsidTr="00A57267">
        <w:tc>
          <w:tcPr>
            <w:tcW w:w="1696" w:type="dxa"/>
          </w:tcPr>
          <w:p w14:paraId="746116CD" w14:textId="77777777" w:rsidR="00E605E1" w:rsidRDefault="00E605E1" w:rsidP="00A57267">
            <w:r>
              <w:t>SGCH</w:t>
            </w:r>
          </w:p>
        </w:tc>
        <w:tc>
          <w:tcPr>
            <w:tcW w:w="6379" w:type="dxa"/>
          </w:tcPr>
          <w:p w14:paraId="4BB4AC2F" w14:textId="77777777" w:rsidR="00E605E1" w:rsidRDefault="00E605E1" w:rsidP="00A57267">
            <w:r>
              <w:t>Sexuelle Gesundheit Schweiz</w:t>
            </w:r>
          </w:p>
        </w:tc>
      </w:tr>
      <w:tr w:rsidR="00E605E1" w14:paraId="6BD3957A" w14:textId="77777777" w:rsidTr="00A57267">
        <w:tc>
          <w:tcPr>
            <w:tcW w:w="1696" w:type="dxa"/>
          </w:tcPr>
          <w:p w14:paraId="0F29AAE3" w14:textId="77777777" w:rsidR="00E605E1" w:rsidRDefault="00E605E1" w:rsidP="00A57267">
            <w:r>
              <w:t>WHO</w:t>
            </w:r>
          </w:p>
        </w:tc>
        <w:tc>
          <w:tcPr>
            <w:tcW w:w="6379" w:type="dxa"/>
          </w:tcPr>
          <w:p w14:paraId="4C8D827B" w14:textId="77777777" w:rsidR="00E605E1" w:rsidRDefault="00E605E1" w:rsidP="00A57267">
            <w:r>
              <w:t>Weltgesundheitsorganisation</w:t>
            </w:r>
          </w:p>
        </w:tc>
      </w:tr>
    </w:tbl>
    <w:p w14:paraId="2F1A5FA2" w14:textId="77777777" w:rsidR="00E605E1" w:rsidRDefault="00E605E1" w:rsidP="00E605E1"/>
    <w:p w14:paraId="30FAAB93" w14:textId="77777777" w:rsidR="00E605E1" w:rsidRPr="00E605E1" w:rsidRDefault="00E605E1" w:rsidP="00E605E1"/>
    <w:p w14:paraId="45615F23" w14:textId="77777777" w:rsidR="00E605E1" w:rsidRPr="00E605E1" w:rsidRDefault="00E605E1" w:rsidP="00E605E1"/>
    <w:sectPr w:rsidR="00E605E1" w:rsidRPr="00E605E1" w:rsidSect="00B76EC2">
      <w:headerReference w:type="even" r:id="rId14"/>
      <w:headerReference w:type="default" r:id="rId15"/>
      <w:footerReference w:type="even" r:id="rId16"/>
      <w:footerReference w:type="default" r:id="rId17"/>
      <w:headerReference w:type="first" r:id="rId18"/>
      <w:footerReference w:type="first" r:id="rId19"/>
      <w:pgSz w:w="16820" w:h="11900" w:orient="landscape"/>
      <w:pgMar w:top="1133" w:right="709"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427E" w14:textId="77777777" w:rsidR="005A6DF0" w:rsidRDefault="005A6DF0" w:rsidP="009F4EE2">
      <w:pPr>
        <w:spacing w:after="0" w:line="240" w:lineRule="auto"/>
      </w:pPr>
      <w:r>
        <w:separator/>
      </w:r>
    </w:p>
  </w:endnote>
  <w:endnote w:type="continuationSeparator" w:id="0">
    <w:p w14:paraId="337E3FFD" w14:textId="77777777" w:rsidR="005A6DF0" w:rsidRDefault="005A6DF0" w:rsidP="009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B7A0" w14:textId="77777777" w:rsidR="00502497" w:rsidRDefault="005024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3680"/>
      <w:docPartObj>
        <w:docPartGallery w:val="Page Numbers (Bottom of Page)"/>
        <w:docPartUnique/>
      </w:docPartObj>
    </w:sdtPr>
    <w:sdtEndPr>
      <w:rPr>
        <w:szCs w:val="20"/>
      </w:rPr>
    </w:sdtEndPr>
    <w:sdtContent>
      <w:p w14:paraId="732C8E51" w14:textId="77777777" w:rsidR="005C3A05" w:rsidRPr="00EB1840" w:rsidRDefault="005C3A05" w:rsidP="00EB1840">
        <w:pPr>
          <w:pStyle w:val="Fuzeile"/>
          <w:jc w:val="right"/>
          <w:rPr>
            <w:szCs w:val="20"/>
          </w:rPr>
        </w:pPr>
        <w:r w:rsidRPr="00502497">
          <w:rPr>
            <w:sz w:val="16"/>
            <w:szCs w:val="16"/>
          </w:rPr>
          <w:fldChar w:fldCharType="begin"/>
        </w:r>
        <w:r w:rsidRPr="00502497">
          <w:rPr>
            <w:sz w:val="16"/>
            <w:szCs w:val="16"/>
          </w:rPr>
          <w:instrText>PAGE   \* MERGEFORMAT</w:instrText>
        </w:r>
        <w:r w:rsidRPr="00502497">
          <w:rPr>
            <w:sz w:val="16"/>
            <w:szCs w:val="16"/>
          </w:rPr>
          <w:fldChar w:fldCharType="separate"/>
        </w:r>
        <w:r w:rsidRPr="00502497">
          <w:rPr>
            <w:sz w:val="16"/>
            <w:szCs w:val="16"/>
            <w:lang w:val="de-DE"/>
          </w:rPr>
          <w:t>2</w:t>
        </w:r>
        <w:r w:rsidRPr="00502497">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A397" w14:textId="77777777" w:rsidR="00502497" w:rsidRDefault="005024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ACC0" w14:textId="77777777" w:rsidR="005A6DF0" w:rsidRDefault="005A6DF0" w:rsidP="009F4EE2">
      <w:pPr>
        <w:spacing w:after="0" w:line="240" w:lineRule="auto"/>
      </w:pPr>
      <w:r>
        <w:separator/>
      </w:r>
    </w:p>
  </w:footnote>
  <w:footnote w:type="continuationSeparator" w:id="0">
    <w:p w14:paraId="57E3958E" w14:textId="77777777" w:rsidR="005A6DF0" w:rsidRDefault="005A6DF0" w:rsidP="009F4EE2">
      <w:pPr>
        <w:spacing w:after="0" w:line="240" w:lineRule="auto"/>
      </w:pPr>
      <w:r>
        <w:continuationSeparator/>
      </w:r>
    </w:p>
  </w:footnote>
  <w:footnote w:id="1">
    <w:p w14:paraId="21D39C80"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 w:history="1">
        <w:r w:rsidRPr="009366AD">
          <w:rPr>
            <w:rStyle w:val="Hyperlink"/>
            <w:rFonts w:cs="Arial"/>
            <w:sz w:val="16"/>
            <w:szCs w:val="16"/>
          </w:rPr>
          <w:t>https://www.phbern.ch/e-portal-kompetenzorientierte-fachspezifische-unterrichtsentwicklung/nmg-sachunterricht-ethik-religionen-gemeinschaft/kg1-freundschaft</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21.11.2024)</w:t>
      </w:r>
    </w:p>
  </w:footnote>
  <w:footnote w:id="2">
    <w:p w14:paraId="4E279B63"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2" w:history="1">
        <w:r w:rsidRPr="009366AD">
          <w:rPr>
            <w:rStyle w:val="Hyperlink"/>
            <w:rFonts w:cs="Arial"/>
            <w:sz w:val="16"/>
            <w:szCs w:val="16"/>
          </w:rPr>
          <w:t>https://www.kinderschutz.ch/angebote/praeventionsangebote/mein-koerper-gehoert-mir</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3">
    <w:p w14:paraId="60810A57"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3" w:history="1">
        <w:r w:rsidRPr="009366AD">
          <w:rPr>
            <w:rStyle w:val="Hyperlink"/>
            <w:rFonts w:cs="Arial"/>
            <w:sz w:val="16"/>
            <w:szCs w:val="16"/>
          </w:rPr>
          <w:t>https://www.schulverlag.ch/assets/Downloads-Lernarrangements/NGM-1-Zyklus/SVplus_Lernarrangement_NaTech_Ich-bin-ich-du-bist-du.pdf</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21.11.2024)</w:t>
      </w:r>
    </w:p>
  </w:footnote>
  <w:footnote w:id="4">
    <w:p w14:paraId="5176A297"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4" w:history="1">
        <w:r w:rsidRPr="009366AD">
          <w:rPr>
            <w:rStyle w:val="Hyperlink"/>
            <w:rFonts w:cs="Arial"/>
            <w:sz w:val="16"/>
            <w:szCs w:val="16"/>
          </w:rPr>
          <w:t>https://www.kinderschutz.ch/angebote/praeventionsangebote/mein-koerper-gehoert-mir</w:t>
        </w:r>
      </w:hyperlink>
      <w:r w:rsidRPr="009366AD">
        <w:rPr>
          <w:rStyle w:val="Policepardfaut"/>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5">
    <w:p w14:paraId="4F4865C7"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5" w:history="1">
        <w:r w:rsidRPr="009366AD">
          <w:rPr>
            <w:rStyle w:val="Hyperlink"/>
            <w:rFonts w:cs="Arial"/>
            <w:sz w:val="16"/>
            <w:szCs w:val="16"/>
          </w:rPr>
          <w:t>https://www.phbern.ch/e-portal-kompetenzorientierte-fachspezifische-unterrichtsentwicklung/nmg-sachunterricht-ethik-religionen-gemeinschaft/kg3-feste-feiern</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6">
    <w:p w14:paraId="277564DA"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6" w:history="1">
        <w:r w:rsidRPr="009366AD">
          <w:rPr>
            <w:rStyle w:val="Hyperlink"/>
            <w:rFonts w:cs="Arial"/>
            <w:sz w:val="16"/>
            <w:szCs w:val="16"/>
          </w:rPr>
          <w:t>https://www.phbern.ch/e-portal-kompetenzorientierte-fachspezifische-unterrichtsentwicklung/nmg-sachunterricht-ethik-religionen-gemeinschaft/1kl1-geboren-werden</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7">
    <w:p w14:paraId="5DAAC5B4"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7" w:history="1">
        <w:r w:rsidRPr="009366AD">
          <w:rPr>
            <w:rStyle w:val="Hyperlink"/>
            <w:rFonts w:cs="Arial"/>
            <w:sz w:val="16"/>
            <w:szCs w:val="16"/>
          </w:rPr>
          <w:t>https://www.schulverlag.ch/assets/Downloads-Lernarrangements/NGM-1-Zyklus/SVplus_Lernarrangement_NaTech_Ich-bin-ich-du-bist-du.pdf</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8">
    <w:p w14:paraId="7B6F614E"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8" w:history="1">
        <w:r w:rsidRPr="009366AD">
          <w:rPr>
            <w:rStyle w:val="Hyperlink"/>
            <w:rFonts w:cs="Arial"/>
            <w:sz w:val="16"/>
            <w:szCs w:val="16"/>
          </w:rPr>
          <w:t>https://www.phbern.ch/e-portal-</w:t>
        </w:r>
        <w:r w:rsidRPr="00FF6A5D">
          <w:rPr>
            <w:rStyle w:val="Hyperlink"/>
          </w:rPr>
          <w:t>kompetenzorientierte</w:t>
        </w:r>
        <w:r w:rsidRPr="009366AD">
          <w:rPr>
            <w:rStyle w:val="Hyperlink"/>
            <w:rFonts w:cs="Arial"/>
            <w:sz w:val="16"/>
            <w:szCs w:val="16"/>
          </w:rPr>
          <w:t>-fachspezifische-unterrichtsentwicklung/nmg-sachunterricht-ethik-religionen-gemeinschaft/kg4-genderfragen</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9">
    <w:p w14:paraId="7AF4E225"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9" w:history="1">
        <w:r w:rsidRPr="009366AD">
          <w:rPr>
            <w:rStyle w:val="Hyperlink"/>
            <w:rFonts w:cs="Arial"/>
            <w:sz w:val="16"/>
            <w:szCs w:val="16"/>
          </w:rPr>
          <w:t>https://www.schulverlag.ch/assets/Downloads-Lernarrangements/NGM-1-Zyklus/SVplus_Lernarrangement_NaTech_Ich-bin-ich-du-bist-du.pdf</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10">
    <w:p w14:paraId="1F94AC8A"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0" w:history="1">
        <w:r w:rsidRPr="009366AD">
          <w:rPr>
            <w:rStyle w:val="Hyperlink"/>
            <w:rFonts w:cs="Arial"/>
            <w:sz w:val="16"/>
            <w:szCs w:val="16"/>
          </w:rPr>
          <w:t>https://h5p.org/h5p/embed/479612</w:t>
        </w:r>
      </w:hyperlink>
      <w:r w:rsidRPr="009366AD">
        <w:rPr>
          <w:rFonts w:cs="Arial"/>
          <w:sz w:val="16"/>
          <w:szCs w:val="16"/>
        </w:rPr>
        <w:t xml:space="preserve"> </w:t>
      </w:r>
      <w:r w:rsidRPr="009366AD">
        <w:rPr>
          <w:rStyle w:val="Policepardfaut"/>
          <w:rFonts w:eastAsia="Arial" w:cs="Arial"/>
          <w:color w:val="000000"/>
          <w:sz w:val="16"/>
          <w:szCs w:val="16"/>
        </w:rPr>
        <w:t>(Zugriff</w:t>
      </w:r>
      <w:r>
        <w:rPr>
          <w:rStyle w:val="Policepardfaut"/>
          <w:rFonts w:eastAsia="Arial" w:cs="Arial"/>
          <w:color w:val="000000"/>
          <w:sz w:val="16"/>
          <w:szCs w:val="16"/>
        </w:rPr>
        <w:t>:</w:t>
      </w:r>
      <w:r w:rsidRPr="009366AD">
        <w:rPr>
          <w:rStyle w:val="Policepardfaut"/>
          <w:rFonts w:eastAsia="Arial" w:cs="Arial"/>
          <w:color w:val="000000"/>
          <w:sz w:val="16"/>
          <w:szCs w:val="16"/>
        </w:rPr>
        <w:t xml:space="preserve"> 28.11.2024)</w:t>
      </w:r>
    </w:p>
  </w:footnote>
  <w:footnote w:id="11">
    <w:p w14:paraId="25ABF0CB"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1" w:history="1">
        <w:r w:rsidRPr="009366AD">
          <w:rPr>
            <w:rStyle w:val="Hyperlink"/>
            <w:rFonts w:cs="Arial"/>
            <w:sz w:val="16"/>
            <w:szCs w:val="16"/>
          </w:rPr>
          <w:t>https://h5p.org/h5p/embed/479612</w:t>
        </w:r>
      </w:hyperlink>
      <w:r w:rsidRPr="009366AD">
        <w:rPr>
          <w:rFonts w:cs="Arial"/>
          <w:sz w:val="16"/>
          <w:szCs w:val="16"/>
        </w:rPr>
        <w:t xml:space="preserve"> </w:t>
      </w:r>
    </w:p>
  </w:footnote>
  <w:footnote w:id="12">
    <w:p w14:paraId="50415A3C"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2" w:history="1">
        <w:r w:rsidRPr="009366AD">
          <w:rPr>
            <w:rStyle w:val="Hyperlink"/>
            <w:rFonts w:cs="Arial"/>
            <w:sz w:val="16"/>
            <w:szCs w:val="16"/>
          </w:rPr>
          <w:t>https://www.vitamin-a.ch/diegrosseneintonne</w:t>
        </w:r>
      </w:hyperlink>
      <w:r w:rsidRPr="009366AD">
        <w:rPr>
          <w:rFonts w:cs="Arial"/>
          <w:sz w:val="16"/>
          <w:szCs w:val="16"/>
        </w:rPr>
        <w:t xml:space="preserve"> </w:t>
      </w:r>
    </w:p>
  </w:footnote>
  <w:footnote w:id="13">
    <w:p w14:paraId="762F9C5D"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3" w:history="1">
        <w:r w:rsidRPr="009366AD">
          <w:rPr>
            <w:rStyle w:val="Hyperlink"/>
            <w:rFonts w:cs="Arial"/>
            <w:sz w:val="16"/>
            <w:szCs w:val="16"/>
          </w:rPr>
          <w:t>https://www.mfm-projekt.ch/</w:t>
        </w:r>
      </w:hyperlink>
      <w:r w:rsidRPr="009366AD">
        <w:rPr>
          <w:rFonts w:cs="Arial"/>
          <w:sz w:val="16"/>
          <w:szCs w:val="16"/>
        </w:rPr>
        <w:t xml:space="preserve"> </w:t>
      </w:r>
    </w:p>
  </w:footnote>
  <w:footnote w:id="14">
    <w:p w14:paraId="1B8EA38F" w14:textId="77777777" w:rsidR="00E605E1" w:rsidRDefault="00E605E1" w:rsidP="00E605E1">
      <w:pPr>
        <w:pStyle w:val="Funotentext"/>
      </w:pPr>
      <w:r>
        <w:rPr>
          <w:rStyle w:val="Funotenzeichen"/>
        </w:rPr>
        <w:footnoteRef/>
      </w:r>
      <w:r>
        <w:t xml:space="preserve"> </w:t>
      </w:r>
      <w:bookmarkStart w:id="1" w:name="_Hlk206505515"/>
      <w:r w:rsidRPr="00165919">
        <w:t xml:space="preserve">Abkürzung für lesbische, schwule, bisexuelle, trans, </w:t>
      </w:r>
      <w:r>
        <w:t xml:space="preserve">intersexuelle, </w:t>
      </w:r>
      <w:r w:rsidRPr="00165919">
        <w:t>queere</w:t>
      </w:r>
      <w:bookmarkEnd w:id="1"/>
      <w:r w:rsidRPr="00165919">
        <w:t>, Menschen, das Plus symbolisiert, dass die Aufzählung nicht abschliessend ist</w:t>
      </w:r>
    </w:p>
  </w:footnote>
  <w:footnote w:id="15">
    <w:p w14:paraId="4A255D85"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4" w:history="1">
        <w:r w:rsidRPr="009366AD">
          <w:rPr>
            <w:rStyle w:val="Hyperlink"/>
            <w:rFonts w:cs="Arial"/>
            <w:sz w:val="16"/>
            <w:szCs w:val="16"/>
          </w:rPr>
          <w:t>https://www.phbern.ch/e-portal-kompetenzorientierte-fachspezifische-unterrichtsentwicklung/nmg-sachunterricht-ethik-religionen-gemeinschaft/4kl3-streiten-lernen</w:t>
        </w:r>
      </w:hyperlink>
      <w:r w:rsidRPr="009366AD">
        <w:rPr>
          <w:rFonts w:cs="Arial"/>
          <w:sz w:val="16"/>
          <w:szCs w:val="16"/>
        </w:rPr>
        <w:t xml:space="preserve"> </w:t>
      </w:r>
    </w:p>
  </w:footnote>
  <w:footnote w:id="16">
    <w:p w14:paraId="1681967A" w14:textId="77777777" w:rsidR="00E605E1" w:rsidRPr="009366AD" w:rsidRDefault="00E605E1" w:rsidP="00E605E1">
      <w:pPr>
        <w:pStyle w:val="Funotentext"/>
        <w:rPr>
          <w:rFonts w:cs="Arial"/>
          <w:sz w:val="16"/>
          <w:szCs w:val="16"/>
        </w:rPr>
      </w:pPr>
      <w:r w:rsidRPr="009366AD">
        <w:rPr>
          <w:rStyle w:val="Funotenzeichen"/>
          <w:rFonts w:cs="Arial"/>
          <w:sz w:val="16"/>
          <w:szCs w:val="16"/>
        </w:rPr>
        <w:footnoteRef/>
      </w:r>
      <w:r w:rsidRPr="009366AD">
        <w:rPr>
          <w:rFonts w:cs="Arial"/>
          <w:sz w:val="16"/>
          <w:szCs w:val="16"/>
        </w:rPr>
        <w:t xml:space="preserve"> </w:t>
      </w:r>
      <w:hyperlink r:id="rId15" w:history="1">
        <w:r w:rsidRPr="009366AD">
          <w:rPr>
            <w:rStyle w:val="Hyperlink"/>
            <w:rFonts w:cs="Arial"/>
            <w:sz w:val="16"/>
            <w:szCs w:val="16"/>
          </w:rPr>
          <w:t>https://www.srf.ch/sendungen/school/medien-und-informatik/friends</w:t>
        </w:r>
      </w:hyperlink>
      <w:r w:rsidRPr="009366AD">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9509" w14:textId="77777777" w:rsidR="00502497" w:rsidRDefault="005024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31E" w14:textId="5AACD638" w:rsidR="00E605E1" w:rsidRPr="00E605E1" w:rsidRDefault="00E605E1">
    <w:pPr>
      <w:pStyle w:val="Kopfzeile"/>
      <w:rPr>
        <w:color w:val="808080" w:themeColor="background1" w:themeShade="80"/>
      </w:rPr>
    </w:pPr>
    <w:r w:rsidRPr="00E605E1">
      <w:rPr>
        <w:b/>
        <w:color w:val="808080" w:themeColor="background1" w:themeShade="80"/>
      </w:rPr>
      <w:t>Planungsvorlagen Sexualpädagogik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627" w14:textId="248C0727" w:rsidR="0081616B" w:rsidRDefault="00C46720">
    <w:pPr>
      <w:pStyle w:val="Kopfzeile"/>
    </w:pPr>
    <w:r>
      <w:rPr>
        <w:noProof/>
      </w:rPr>
      <w:drawing>
        <wp:anchor distT="0" distB="0" distL="114300" distR="114300" simplePos="0" relativeHeight="251662336" behindDoc="1" locked="0" layoutInCell="1" allowOverlap="1" wp14:anchorId="61ECC0B4" wp14:editId="2FD83C67">
          <wp:simplePos x="0" y="0"/>
          <wp:positionH relativeFrom="page">
            <wp:posOffset>-306070</wp:posOffset>
          </wp:positionH>
          <wp:positionV relativeFrom="page">
            <wp:posOffset>-2527492</wp:posOffset>
          </wp:positionV>
          <wp:extent cx="11282400" cy="15948000"/>
          <wp:effectExtent l="0" t="0" r="0" b="3810"/>
          <wp:wrapNone/>
          <wp:docPr id="1617587593" name="Grafik 2" descr="Ein Bild, das Krei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0793" name="Grafik 2" descr="Ein Bild, das Kreis,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282400" cy="159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D86C949" wp14:editId="4D8CE377">
          <wp:simplePos x="0" y="0"/>
          <wp:positionH relativeFrom="page">
            <wp:posOffset>-306410</wp:posOffset>
          </wp:positionH>
          <wp:positionV relativeFrom="page">
            <wp:posOffset>-2698691</wp:posOffset>
          </wp:positionV>
          <wp:extent cx="11282400" cy="15948000"/>
          <wp:effectExtent l="0" t="0" r="0" b="3810"/>
          <wp:wrapNone/>
          <wp:docPr id="628755283" name="Grafik 2" descr="Ein Bild, das Krei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0793" name="Grafik 2" descr="Ein Bild, das Kreis,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282400" cy="159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683BB11" wp14:editId="1D682871">
          <wp:simplePos x="0" y="0"/>
          <wp:positionH relativeFrom="page">
            <wp:posOffset>-371475</wp:posOffset>
          </wp:positionH>
          <wp:positionV relativeFrom="page">
            <wp:posOffset>-3880101</wp:posOffset>
          </wp:positionV>
          <wp:extent cx="11282400" cy="15948000"/>
          <wp:effectExtent l="0" t="0" r="0" b="3810"/>
          <wp:wrapNone/>
          <wp:docPr id="1951210793" name="Grafik 2" descr="Ein Bild, das Krei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0793" name="Grafik 2" descr="Ein Bild, das Kreis,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282400" cy="159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94A2C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EAA1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0C3344BF"/>
    <w:multiLevelType w:val="multilevel"/>
    <w:tmpl w:val="626C4A34"/>
    <w:numStyleLink w:val="ListNumericList"/>
  </w:abstractNum>
  <w:abstractNum w:abstractNumId="3" w15:restartNumberingAfterBreak="0">
    <w:nsid w:val="10117EF6"/>
    <w:multiLevelType w:val="multilevel"/>
    <w:tmpl w:val="AF9EAD66"/>
    <w:numStyleLink w:val="ListAlphabeticList"/>
  </w:abstractNum>
  <w:abstractNum w:abstractNumId="4"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54B7"/>
    <w:multiLevelType w:val="multilevel"/>
    <w:tmpl w:val="2C5E9F12"/>
    <w:styleLink w:val="HeadingList"/>
    <w:lvl w:ilvl="0">
      <w:start w:val="1"/>
      <w:numFmt w:val="decimal"/>
      <w:pStyle w:val="H1"/>
      <w:lvlText w:val="%1"/>
      <w:lvlJc w:val="left"/>
      <w:pPr>
        <w:ind w:left="851" w:hanging="851"/>
      </w:pPr>
      <w:rPr>
        <w:rFonts w:asciiTheme="majorHAnsi" w:hAnsiTheme="majorHAnsi"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20173F22"/>
    <w:multiLevelType w:val="multilevel"/>
    <w:tmpl w:val="EA709178"/>
    <w:styleLink w:val="ListLineList"/>
    <w:lvl w:ilvl="0">
      <w:start w:val="1"/>
      <w:numFmt w:val="bullet"/>
      <w:pStyle w:val="ListLine"/>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7"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6478A3"/>
    <w:multiLevelType w:val="hybridMultilevel"/>
    <w:tmpl w:val="A9F0EC5E"/>
    <w:lvl w:ilvl="0" w:tplc="3BDE33B8">
      <w:start w:val="1"/>
      <w:numFmt w:val="bullet"/>
      <w:pStyle w:val="ListWithPoints"/>
      <w:lvlText w:val=""/>
      <w:lvlJc w:val="left"/>
      <w:pPr>
        <w:ind w:left="720" w:hanging="360"/>
      </w:pPr>
      <w:rPr>
        <w:rFonts w:ascii="Symbol" w:hAnsi="Symbol" w:hint="default"/>
      </w:rPr>
    </w:lvl>
    <w:lvl w:ilvl="1" w:tplc="A41EA88E" w:tentative="1">
      <w:start w:val="1"/>
      <w:numFmt w:val="bullet"/>
      <w:lvlText w:val="o"/>
      <w:lvlJc w:val="left"/>
      <w:pPr>
        <w:ind w:left="1440" w:hanging="360"/>
      </w:pPr>
      <w:rPr>
        <w:rFonts w:ascii="Courier New" w:hAnsi="Courier New" w:cs="Courier New" w:hint="default"/>
      </w:rPr>
    </w:lvl>
    <w:lvl w:ilvl="2" w:tplc="F60CCEA8" w:tentative="1">
      <w:start w:val="1"/>
      <w:numFmt w:val="bullet"/>
      <w:lvlText w:val=""/>
      <w:lvlJc w:val="left"/>
      <w:pPr>
        <w:ind w:left="2160" w:hanging="360"/>
      </w:pPr>
      <w:rPr>
        <w:rFonts w:ascii="Wingdings" w:hAnsi="Wingdings" w:hint="default"/>
      </w:rPr>
    </w:lvl>
    <w:lvl w:ilvl="3" w:tplc="ABC2E3E6" w:tentative="1">
      <w:start w:val="1"/>
      <w:numFmt w:val="bullet"/>
      <w:lvlText w:val=""/>
      <w:lvlJc w:val="left"/>
      <w:pPr>
        <w:ind w:left="2880" w:hanging="360"/>
      </w:pPr>
      <w:rPr>
        <w:rFonts w:ascii="Symbol" w:hAnsi="Symbol" w:hint="default"/>
      </w:rPr>
    </w:lvl>
    <w:lvl w:ilvl="4" w:tplc="858A5F0A" w:tentative="1">
      <w:start w:val="1"/>
      <w:numFmt w:val="bullet"/>
      <w:lvlText w:val="o"/>
      <w:lvlJc w:val="left"/>
      <w:pPr>
        <w:ind w:left="3600" w:hanging="360"/>
      </w:pPr>
      <w:rPr>
        <w:rFonts w:ascii="Courier New" w:hAnsi="Courier New" w:cs="Courier New" w:hint="default"/>
      </w:rPr>
    </w:lvl>
    <w:lvl w:ilvl="5" w:tplc="6720CE04" w:tentative="1">
      <w:start w:val="1"/>
      <w:numFmt w:val="bullet"/>
      <w:lvlText w:val=""/>
      <w:lvlJc w:val="left"/>
      <w:pPr>
        <w:ind w:left="4320" w:hanging="360"/>
      </w:pPr>
      <w:rPr>
        <w:rFonts w:ascii="Wingdings" w:hAnsi="Wingdings" w:hint="default"/>
      </w:rPr>
    </w:lvl>
    <w:lvl w:ilvl="6" w:tplc="1F763F0C" w:tentative="1">
      <w:start w:val="1"/>
      <w:numFmt w:val="bullet"/>
      <w:lvlText w:val=""/>
      <w:lvlJc w:val="left"/>
      <w:pPr>
        <w:ind w:left="5040" w:hanging="360"/>
      </w:pPr>
      <w:rPr>
        <w:rFonts w:ascii="Symbol" w:hAnsi="Symbol" w:hint="default"/>
      </w:rPr>
    </w:lvl>
    <w:lvl w:ilvl="7" w:tplc="0EB8E632" w:tentative="1">
      <w:start w:val="1"/>
      <w:numFmt w:val="bullet"/>
      <w:lvlText w:val="o"/>
      <w:lvlJc w:val="left"/>
      <w:pPr>
        <w:ind w:left="5760" w:hanging="360"/>
      </w:pPr>
      <w:rPr>
        <w:rFonts w:ascii="Courier New" w:hAnsi="Courier New" w:cs="Courier New" w:hint="default"/>
      </w:rPr>
    </w:lvl>
    <w:lvl w:ilvl="8" w:tplc="96269F9C" w:tentative="1">
      <w:start w:val="1"/>
      <w:numFmt w:val="bullet"/>
      <w:lvlText w:val=""/>
      <w:lvlJc w:val="left"/>
      <w:pPr>
        <w:ind w:left="6480" w:hanging="360"/>
      </w:pPr>
      <w:rPr>
        <w:rFonts w:ascii="Wingdings" w:hAnsi="Wingdings" w:hint="default"/>
      </w:rPr>
    </w:lvl>
  </w:abstractNum>
  <w:abstractNum w:abstractNumId="9" w15:restartNumberingAfterBreak="0">
    <w:nsid w:val="24C014A8"/>
    <w:multiLevelType w:val="multilevel"/>
    <w:tmpl w:val="7D12B748"/>
    <w:styleLink w:val="AktuelleListe1"/>
    <w:lvl w:ilvl="0">
      <w:start w:val="1"/>
      <w:numFmt w:val="decimal"/>
      <w:lvlText w:val="%1"/>
      <w:lvlJc w:val="left"/>
      <w:pPr>
        <w:ind w:left="737" w:hanging="737"/>
      </w:pPr>
      <w:rPr>
        <w:rFonts w:ascii="Arial" w:hAnsi="Arial" w:hint="default"/>
        <w:b/>
        <w:i w:val="0"/>
        <w:color w:val="E53138"/>
        <w:sz w:val="34"/>
      </w:rPr>
    </w:lvl>
    <w:lvl w:ilvl="1">
      <w:start w:val="1"/>
      <w:numFmt w:val="decimal"/>
      <w:lvlText w:val="%1.%2"/>
      <w:lvlJc w:val="left"/>
      <w:pPr>
        <w:ind w:left="737" w:hanging="737"/>
      </w:pPr>
    </w:lvl>
    <w:lvl w:ilvl="2">
      <w:start w:val="1"/>
      <w:numFmt w:val="decimal"/>
      <w:lvlText w:val="%1.%2.%3"/>
      <w:lvlJc w:val="left"/>
      <w:pPr>
        <w:ind w:left="737" w:hanging="737"/>
      </w:pPr>
      <w:rPr>
        <w:rFonts w:ascii="Arial" w:hAnsi="Arial" w:hint="default"/>
        <w:b/>
        <w:i w:val="0"/>
        <w:color w:val="E53138"/>
        <w:sz w:val="26"/>
      </w:rPr>
    </w:lvl>
    <w:lvl w:ilvl="3">
      <w:start w:val="1"/>
      <w:numFmt w:val="decimal"/>
      <w:lvlText w:val="%1.%2.%3.%4"/>
      <w:lvlJc w:val="left"/>
      <w:pPr>
        <w:ind w:left="737" w:hanging="737"/>
      </w:pPr>
      <w:rPr>
        <w:rFonts w:ascii="Arial" w:hAnsi="Arial" w:hint="default"/>
        <w:b/>
        <w:i w:val="0"/>
        <w:color w:val="E53138"/>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1" w15:restartNumberingAfterBreak="0">
    <w:nsid w:val="2AB47336"/>
    <w:multiLevelType w:val="multilevel"/>
    <w:tmpl w:val="626C4A34"/>
    <w:styleLink w:val="ListNumericList"/>
    <w:lvl w:ilvl="0">
      <w:start w:val="1"/>
      <w:numFmt w:val="decimal"/>
      <w:pStyle w:val="ListNumeric"/>
      <w:lvlText w:val="%1."/>
      <w:lvlJc w:val="left"/>
      <w:pPr>
        <w:ind w:left="851" w:hanging="851"/>
      </w:pPr>
      <w:rPr>
        <w:rFonts w:asciiTheme="minorHAnsi" w:hAnsiTheme="minorHAns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2" w15:restartNumberingAfterBreak="0">
    <w:nsid w:val="32E119D7"/>
    <w:multiLevelType w:val="multilevel"/>
    <w:tmpl w:val="84A0556A"/>
    <w:styleLink w:val="ListVerfgungList"/>
    <w:lvl w:ilvl="0">
      <w:start w:val="1"/>
      <w:numFmt w:val="upperRoman"/>
      <w:pStyle w:val="Verfgung1Ebene"/>
      <w:lvlText w:val="%1."/>
      <w:lvlJc w:val="left"/>
      <w:pPr>
        <w:ind w:left="425" w:hanging="425"/>
      </w:pPr>
      <w:rPr>
        <w:rFonts w:hint="default"/>
      </w:rPr>
    </w:lvl>
    <w:lvl w:ilvl="1">
      <w:start w:val="1"/>
      <w:numFmt w:val="decimal"/>
      <w:pStyle w:val="Verfgung2Ebene"/>
      <w:lvlText w:val="%2."/>
      <w:lvlJc w:val="left"/>
      <w:pPr>
        <w:ind w:left="425" w:hanging="425"/>
      </w:pPr>
      <w:rPr>
        <w:rFonts w:hint="default"/>
      </w:rPr>
    </w:lvl>
    <w:lvl w:ilvl="2">
      <w:start w:val="1"/>
      <w:numFmt w:val="none"/>
      <w:pStyle w:val="Verfgung3Ebene"/>
      <w:lvlText w:val=""/>
      <w:lvlJc w:val="left"/>
      <w:pPr>
        <w:ind w:left="425" w:firstLine="0"/>
      </w:pPr>
      <w:rPr>
        <w:rFonts w:hint="default"/>
      </w:rPr>
    </w:lvl>
    <w:lvl w:ilvl="3">
      <w:start w:val="1"/>
      <w:numFmt w:val="decimal"/>
      <w:pStyle w:val="Verfgung4Ebene"/>
      <w:lvlText w:val="%2.%4"/>
      <w:lvlJc w:val="left"/>
      <w:pPr>
        <w:ind w:left="425" w:hanging="425"/>
      </w:pPr>
      <w:rPr>
        <w:rFonts w:hint="default"/>
      </w:rPr>
    </w:lvl>
    <w:lvl w:ilvl="4">
      <w:start w:val="1"/>
      <w:numFmt w:val="none"/>
      <w:pStyle w:val="Verfgung5Ebene"/>
      <w:lvlText w:val=""/>
      <w:lvlJc w:val="left"/>
      <w:pPr>
        <w:tabs>
          <w:tab w:val="num" w:pos="992"/>
        </w:tabs>
        <w:ind w:left="425" w:firstLine="0"/>
      </w:pPr>
      <w:rPr>
        <w:rFonts w:hint="default"/>
      </w:rPr>
    </w:lvl>
    <w:lvl w:ilvl="5">
      <w:start w:val="1"/>
      <w:numFmt w:val="lowerLetter"/>
      <w:pStyle w:val="Verfgung6Ebene"/>
      <w:lvlText w:val="%6."/>
      <w:lvlJc w:val="left"/>
      <w:pPr>
        <w:ind w:left="425" w:hanging="425"/>
      </w:pPr>
      <w:rPr>
        <w:rFonts w:hint="default"/>
      </w:rPr>
    </w:lvl>
    <w:lvl w:ilvl="6">
      <w:start w:val="1"/>
      <w:numFmt w:val="none"/>
      <w:pStyle w:val="Verfgung7Ebene"/>
      <w:lvlText w:val=""/>
      <w:lvlJc w:val="left"/>
      <w:pPr>
        <w:ind w:left="425" w:firstLine="0"/>
      </w:pPr>
      <w:rPr>
        <w:rFonts w:hint="default"/>
      </w:rPr>
    </w:lvl>
    <w:lvl w:ilvl="7">
      <w:start w:val="1"/>
      <w:numFmt w:val="bullet"/>
      <w:pStyle w:val="Verfgung8Ebene"/>
      <w:lvlText w:val=""/>
      <w:lvlJc w:val="left"/>
      <w:pPr>
        <w:ind w:left="851" w:hanging="426"/>
      </w:pPr>
      <w:rPr>
        <w:rFonts w:ascii="Symbol" w:hAnsi="Symbol" w:hint="default"/>
        <w:color w:val="auto"/>
      </w:rPr>
    </w:lvl>
    <w:lvl w:ilvl="8">
      <w:start w:val="1"/>
      <w:numFmt w:val="none"/>
      <w:lvlText w:val=""/>
      <w:lvlJc w:val="left"/>
      <w:pPr>
        <w:ind w:left="425" w:firstLine="0"/>
      </w:pPr>
      <w:rPr>
        <w:rFonts w:hint="default"/>
      </w:rPr>
    </w:lvl>
  </w:abstractNum>
  <w:abstractNum w:abstractNumId="13"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5"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6"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5D3535"/>
    <w:multiLevelType w:val="hybridMultilevel"/>
    <w:tmpl w:val="EA486218"/>
    <w:lvl w:ilvl="0" w:tplc="19EA9AEC">
      <w:start w:val="1"/>
      <w:numFmt w:val="bullet"/>
      <w:pStyle w:val="Delta"/>
      <w:lvlText w:val="→"/>
      <w:lvlJc w:val="left"/>
      <w:pPr>
        <w:ind w:left="1070" w:hanging="360"/>
      </w:pPr>
      <w:rPr>
        <w:rFonts w:ascii="Arial" w:hAnsi="Arial" w:cs="Times New Roman" w:hint="default"/>
      </w:rPr>
    </w:lvl>
    <w:lvl w:ilvl="1" w:tplc="F2E6E6D4">
      <w:start w:val="1"/>
      <w:numFmt w:val="bullet"/>
      <w:lvlText w:val="o"/>
      <w:lvlJc w:val="left"/>
      <w:pPr>
        <w:ind w:left="1080" w:hanging="360"/>
      </w:pPr>
      <w:rPr>
        <w:rFonts w:ascii="Courier New" w:hAnsi="Courier New" w:cs="Courier New" w:hint="default"/>
      </w:rPr>
    </w:lvl>
    <w:lvl w:ilvl="2" w:tplc="D102DA0C">
      <w:start w:val="1"/>
      <w:numFmt w:val="bullet"/>
      <w:lvlText w:val=""/>
      <w:lvlJc w:val="left"/>
      <w:pPr>
        <w:ind w:left="1800" w:hanging="360"/>
      </w:pPr>
      <w:rPr>
        <w:rFonts w:ascii="Wingdings" w:hAnsi="Wingdings" w:hint="default"/>
      </w:rPr>
    </w:lvl>
    <w:lvl w:ilvl="3" w:tplc="89FAC2FC">
      <w:start w:val="1"/>
      <w:numFmt w:val="bullet"/>
      <w:lvlText w:val=""/>
      <w:lvlJc w:val="left"/>
      <w:pPr>
        <w:ind w:left="2520" w:hanging="360"/>
      </w:pPr>
      <w:rPr>
        <w:rFonts w:ascii="Symbol" w:hAnsi="Symbol" w:hint="default"/>
      </w:rPr>
    </w:lvl>
    <w:lvl w:ilvl="4" w:tplc="F3C4404A">
      <w:start w:val="1"/>
      <w:numFmt w:val="bullet"/>
      <w:lvlText w:val="o"/>
      <w:lvlJc w:val="left"/>
      <w:pPr>
        <w:ind w:left="3240" w:hanging="360"/>
      </w:pPr>
      <w:rPr>
        <w:rFonts w:ascii="Courier New" w:hAnsi="Courier New" w:cs="Courier New" w:hint="default"/>
      </w:rPr>
    </w:lvl>
    <w:lvl w:ilvl="5" w:tplc="D15E88C8">
      <w:start w:val="1"/>
      <w:numFmt w:val="bullet"/>
      <w:lvlText w:val=""/>
      <w:lvlJc w:val="left"/>
      <w:pPr>
        <w:ind w:left="3960" w:hanging="360"/>
      </w:pPr>
      <w:rPr>
        <w:rFonts w:ascii="Wingdings" w:hAnsi="Wingdings" w:hint="default"/>
      </w:rPr>
    </w:lvl>
    <w:lvl w:ilvl="6" w:tplc="DE9CC230">
      <w:start w:val="1"/>
      <w:numFmt w:val="bullet"/>
      <w:lvlText w:val=""/>
      <w:lvlJc w:val="left"/>
      <w:pPr>
        <w:ind w:left="4680" w:hanging="360"/>
      </w:pPr>
      <w:rPr>
        <w:rFonts w:ascii="Symbol" w:hAnsi="Symbol" w:hint="default"/>
      </w:rPr>
    </w:lvl>
    <w:lvl w:ilvl="7" w:tplc="386E53D8">
      <w:start w:val="1"/>
      <w:numFmt w:val="bullet"/>
      <w:lvlText w:val="o"/>
      <w:lvlJc w:val="left"/>
      <w:pPr>
        <w:ind w:left="5400" w:hanging="360"/>
      </w:pPr>
      <w:rPr>
        <w:rFonts w:ascii="Courier New" w:hAnsi="Courier New" w:cs="Courier New" w:hint="default"/>
      </w:rPr>
    </w:lvl>
    <w:lvl w:ilvl="8" w:tplc="DCCC0F8C">
      <w:start w:val="1"/>
      <w:numFmt w:val="bullet"/>
      <w:lvlText w:val=""/>
      <w:lvlJc w:val="left"/>
      <w:pPr>
        <w:ind w:left="6120" w:hanging="360"/>
      </w:pPr>
      <w:rPr>
        <w:rFonts w:ascii="Wingdings" w:hAnsi="Wingdings" w:hint="default"/>
      </w:rPr>
    </w:lvl>
  </w:abstractNum>
  <w:abstractNum w:abstractNumId="18" w15:restartNumberingAfterBreak="0">
    <w:nsid w:val="42B566A1"/>
    <w:multiLevelType w:val="multilevel"/>
    <w:tmpl w:val="FC34D91C"/>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447E645E"/>
    <w:multiLevelType w:val="multilevel"/>
    <w:tmpl w:val="2C5E9F12"/>
    <w:numStyleLink w:val="HeadingList"/>
  </w:abstractNum>
  <w:abstractNum w:abstractNumId="20" w15:restartNumberingAfterBreak="0">
    <w:nsid w:val="496B532B"/>
    <w:multiLevelType w:val="multilevel"/>
    <w:tmpl w:val="AF9EAD6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49B32013"/>
    <w:multiLevelType w:val="hybridMultilevel"/>
    <w:tmpl w:val="7E0273DA"/>
    <w:lvl w:ilvl="0" w:tplc="E5BC1724">
      <w:start w:val="1"/>
      <w:numFmt w:val="bullet"/>
      <w:pStyle w:val="AufzhlungfrTabelle9pt"/>
      <w:lvlText w:val="•"/>
      <w:lvlJc w:val="left"/>
      <w:pPr>
        <w:ind w:left="720" w:hanging="360"/>
      </w:pPr>
      <w:rPr>
        <w:rFonts w:ascii="Arial" w:hAnsi="Arial" w:hint="default"/>
        <w:color w:val="auto"/>
      </w:rPr>
    </w:lvl>
    <w:lvl w:ilvl="1" w:tplc="227667D4" w:tentative="1">
      <w:start w:val="1"/>
      <w:numFmt w:val="bullet"/>
      <w:lvlText w:val="o"/>
      <w:lvlJc w:val="left"/>
      <w:pPr>
        <w:ind w:left="1440" w:hanging="360"/>
      </w:pPr>
      <w:rPr>
        <w:rFonts w:ascii="Courier New" w:hAnsi="Courier New" w:cs="Courier New" w:hint="default"/>
      </w:rPr>
    </w:lvl>
    <w:lvl w:ilvl="2" w:tplc="C62C387A" w:tentative="1">
      <w:start w:val="1"/>
      <w:numFmt w:val="bullet"/>
      <w:lvlText w:val=""/>
      <w:lvlJc w:val="left"/>
      <w:pPr>
        <w:ind w:left="2160" w:hanging="360"/>
      </w:pPr>
      <w:rPr>
        <w:rFonts w:ascii="Wingdings" w:hAnsi="Wingdings" w:hint="default"/>
      </w:rPr>
    </w:lvl>
    <w:lvl w:ilvl="3" w:tplc="1F789EAA" w:tentative="1">
      <w:start w:val="1"/>
      <w:numFmt w:val="bullet"/>
      <w:lvlText w:val=""/>
      <w:lvlJc w:val="left"/>
      <w:pPr>
        <w:ind w:left="2880" w:hanging="360"/>
      </w:pPr>
      <w:rPr>
        <w:rFonts w:ascii="Symbol" w:hAnsi="Symbol" w:hint="default"/>
      </w:rPr>
    </w:lvl>
    <w:lvl w:ilvl="4" w:tplc="918E96BA" w:tentative="1">
      <w:start w:val="1"/>
      <w:numFmt w:val="bullet"/>
      <w:lvlText w:val="o"/>
      <w:lvlJc w:val="left"/>
      <w:pPr>
        <w:ind w:left="3600" w:hanging="360"/>
      </w:pPr>
      <w:rPr>
        <w:rFonts w:ascii="Courier New" w:hAnsi="Courier New" w:cs="Courier New" w:hint="default"/>
      </w:rPr>
    </w:lvl>
    <w:lvl w:ilvl="5" w:tplc="F3742F54" w:tentative="1">
      <w:start w:val="1"/>
      <w:numFmt w:val="bullet"/>
      <w:lvlText w:val=""/>
      <w:lvlJc w:val="left"/>
      <w:pPr>
        <w:ind w:left="4320" w:hanging="360"/>
      </w:pPr>
      <w:rPr>
        <w:rFonts w:ascii="Wingdings" w:hAnsi="Wingdings" w:hint="default"/>
      </w:rPr>
    </w:lvl>
    <w:lvl w:ilvl="6" w:tplc="0E50704A" w:tentative="1">
      <w:start w:val="1"/>
      <w:numFmt w:val="bullet"/>
      <w:lvlText w:val=""/>
      <w:lvlJc w:val="left"/>
      <w:pPr>
        <w:ind w:left="5040" w:hanging="360"/>
      </w:pPr>
      <w:rPr>
        <w:rFonts w:ascii="Symbol" w:hAnsi="Symbol" w:hint="default"/>
      </w:rPr>
    </w:lvl>
    <w:lvl w:ilvl="7" w:tplc="202CA0D8" w:tentative="1">
      <w:start w:val="1"/>
      <w:numFmt w:val="bullet"/>
      <w:lvlText w:val="o"/>
      <w:lvlJc w:val="left"/>
      <w:pPr>
        <w:ind w:left="5760" w:hanging="360"/>
      </w:pPr>
      <w:rPr>
        <w:rFonts w:ascii="Courier New" w:hAnsi="Courier New" w:cs="Courier New" w:hint="default"/>
      </w:rPr>
    </w:lvl>
    <w:lvl w:ilvl="8" w:tplc="1B38AD80" w:tentative="1">
      <w:start w:val="1"/>
      <w:numFmt w:val="bullet"/>
      <w:lvlText w:val=""/>
      <w:lvlJc w:val="left"/>
      <w:pPr>
        <w:ind w:left="6480" w:hanging="360"/>
      </w:pPr>
      <w:rPr>
        <w:rFonts w:ascii="Wingdings" w:hAnsi="Wingdings" w:hint="default"/>
      </w:rPr>
    </w:lvl>
  </w:abstractNum>
  <w:abstractNum w:abstractNumId="22" w15:restartNumberingAfterBreak="0">
    <w:nsid w:val="4C0D46FD"/>
    <w:multiLevelType w:val="multilevel"/>
    <w:tmpl w:val="F6CA6E0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3"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4" w15:restartNumberingAfterBreak="0">
    <w:nsid w:val="4F8C7539"/>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116A99"/>
    <w:multiLevelType w:val="multilevel"/>
    <w:tmpl w:val="91887BCC"/>
    <w:styleLink w:val="AktuelleList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61E23"/>
    <w:multiLevelType w:val="multilevel"/>
    <w:tmpl w:val="EA709178"/>
    <w:numStyleLink w:val="ListLineList"/>
  </w:abstractNum>
  <w:abstractNum w:abstractNumId="27" w15:restartNumberingAfterBreak="0">
    <w:nsid w:val="53B053B2"/>
    <w:multiLevelType w:val="multilevel"/>
    <w:tmpl w:val="64B8649C"/>
    <w:lvl w:ilvl="0">
      <w:start w:val="1"/>
      <w:numFmt w:val="decimal"/>
      <w:pStyle w:val="Formatvorlage3"/>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A65017"/>
    <w:multiLevelType w:val="multilevel"/>
    <w:tmpl w:val="24F07EF8"/>
    <w:numStyleLink w:val="ListBulletList"/>
  </w:abstractNum>
  <w:abstractNum w:abstractNumId="30" w15:restartNumberingAfterBreak="0">
    <w:nsid w:val="5B29000F"/>
    <w:multiLevelType w:val="hybridMultilevel"/>
    <w:tmpl w:val="B0B0EABE"/>
    <w:lvl w:ilvl="0" w:tplc="D6180056">
      <w:start w:val="1"/>
      <w:numFmt w:val="bullet"/>
      <w:pStyle w:val="Enclosures"/>
      <w:lvlText w:val="-"/>
      <w:lvlJc w:val="left"/>
      <w:pPr>
        <w:ind w:left="720" w:hanging="360"/>
      </w:pPr>
      <w:rPr>
        <w:rFonts w:ascii="Arial" w:hAnsi="Arial" w:hint="default"/>
      </w:rPr>
    </w:lvl>
    <w:lvl w:ilvl="1" w:tplc="1BE6A228" w:tentative="1">
      <w:start w:val="1"/>
      <w:numFmt w:val="bullet"/>
      <w:lvlText w:val="o"/>
      <w:lvlJc w:val="left"/>
      <w:pPr>
        <w:ind w:left="1440" w:hanging="360"/>
      </w:pPr>
      <w:rPr>
        <w:rFonts w:ascii="Courier New" w:hAnsi="Courier New" w:cs="Courier New" w:hint="default"/>
      </w:rPr>
    </w:lvl>
    <w:lvl w:ilvl="2" w:tplc="77A21084" w:tentative="1">
      <w:start w:val="1"/>
      <w:numFmt w:val="bullet"/>
      <w:lvlText w:val=""/>
      <w:lvlJc w:val="left"/>
      <w:pPr>
        <w:ind w:left="2160" w:hanging="360"/>
      </w:pPr>
      <w:rPr>
        <w:rFonts w:ascii="Wingdings" w:hAnsi="Wingdings" w:hint="default"/>
      </w:rPr>
    </w:lvl>
    <w:lvl w:ilvl="3" w:tplc="E32238F6" w:tentative="1">
      <w:start w:val="1"/>
      <w:numFmt w:val="bullet"/>
      <w:lvlText w:val=""/>
      <w:lvlJc w:val="left"/>
      <w:pPr>
        <w:ind w:left="2880" w:hanging="360"/>
      </w:pPr>
      <w:rPr>
        <w:rFonts w:ascii="Symbol" w:hAnsi="Symbol" w:hint="default"/>
      </w:rPr>
    </w:lvl>
    <w:lvl w:ilvl="4" w:tplc="C400A600" w:tentative="1">
      <w:start w:val="1"/>
      <w:numFmt w:val="bullet"/>
      <w:lvlText w:val="o"/>
      <w:lvlJc w:val="left"/>
      <w:pPr>
        <w:ind w:left="3600" w:hanging="360"/>
      </w:pPr>
      <w:rPr>
        <w:rFonts w:ascii="Courier New" w:hAnsi="Courier New" w:cs="Courier New" w:hint="default"/>
      </w:rPr>
    </w:lvl>
    <w:lvl w:ilvl="5" w:tplc="C06ECC2A" w:tentative="1">
      <w:start w:val="1"/>
      <w:numFmt w:val="bullet"/>
      <w:lvlText w:val=""/>
      <w:lvlJc w:val="left"/>
      <w:pPr>
        <w:ind w:left="4320" w:hanging="360"/>
      </w:pPr>
      <w:rPr>
        <w:rFonts w:ascii="Wingdings" w:hAnsi="Wingdings" w:hint="default"/>
      </w:rPr>
    </w:lvl>
    <w:lvl w:ilvl="6" w:tplc="1FC8A39E" w:tentative="1">
      <w:start w:val="1"/>
      <w:numFmt w:val="bullet"/>
      <w:lvlText w:val=""/>
      <w:lvlJc w:val="left"/>
      <w:pPr>
        <w:ind w:left="5040" w:hanging="360"/>
      </w:pPr>
      <w:rPr>
        <w:rFonts w:ascii="Symbol" w:hAnsi="Symbol" w:hint="default"/>
      </w:rPr>
    </w:lvl>
    <w:lvl w:ilvl="7" w:tplc="5226E65E" w:tentative="1">
      <w:start w:val="1"/>
      <w:numFmt w:val="bullet"/>
      <w:lvlText w:val="o"/>
      <w:lvlJc w:val="left"/>
      <w:pPr>
        <w:ind w:left="5760" w:hanging="360"/>
      </w:pPr>
      <w:rPr>
        <w:rFonts w:ascii="Courier New" w:hAnsi="Courier New" w:cs="Courier New" w:hint="default"/>
      </w:rPr>
    </w:lvl>
    <w:lvl w:ilvl="8" w:tplc="20AE03C6" w:tentative="1">
      <w:start w:val="1"/>
      <w:numFmt w:val="bullet"/>
      <w:lvlText w:val=""/>
      <w:lvlJc w:val="left"/>
      <w:pPr>
        <w:ind w:left="6480" w:hanging="360"/>
      </w:pPr>
      <w:rPr>
        <w:rFonts w:ascii="Wingdings" w:hAnsi="Wingdings" w:hint="default"/>
      </w:rPr>
    </w:lvl>
  </w:abstractNum>
  <w:abstractNum w:abstractNumId="31" w15:restartNumberingAfterBreak="0">
    <w:nsid w:val="654B29F8"/>
    <w:multiLevelType w:val="multilevel"/>
    <w:tmpl w:val="128E3C2C"/>
    <w:styleLink w:val="ListEinstufungList"/>
    <w:lvl w:ilvl="0">
      <w:start w:val="1"/>
      <w:numFmt w:val="decimal"/>
      <w:pStyle w:val="ListEinstufung1"/>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577534"/>
    <w:multiLevelType w:val="multilevel"/>
    <w:tmpl w:val="2D242536"/>
    <w:lvl w:ilvl="0">
      <w:start w:val="1"/>
      <w:numFmt w:val="bullet"/>
      <w:pStyle w:val="Aufzhlungklein1"/>
      <w:lvlText w:val="‒"/>
      <w:lvlJc w:val="left"/>
      <w:pPr>
        <w:ind w:left="227" w:hanging="227"/>
      </w:pPr>
      <w:rPr>
        <w:rFonts w:ascii="Times New Roman" w:hAnsi="Times New Roman" w:cs="Times New Roman" w:hint="default"/>
      </w:rPr>
    </w:lvl>
    <w:lvl w:ilvl="1">
      <w:start w:val="1"/>
      <w:numFmt w:val="bullet"/>
      <w:pStyle w:val="Aufzhlungklein2"/>
      <w:lvlText w:val="‒"/>
      <w:lvlJc w:val="left"/>
      <w:pPr>
        <w:ind w:left="454" w:hanging="227"/>
      </w:pPr>
      <w:rPr>
        <w:rFonts w:ascii="Times New Roman" w:hAnsi="Times New Roman" w:cs="Times New Roman" w:hint="default"/>
      </w:rPr>
    </w:lvl>
    <w:lvl w:ilvl="2">
      <w:start w:val="1"/>
      <w:numFmt w:val="bullet"/>
      <w:lvlText w:val="‒"/>
      <w:lvlJc w:val="left"/>
      <w:pPr>
        <w:ind w:left="1276" w:hanging="284"/>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69704960"/>
    <w:multiLevelType w:val="multilevel"/>
    <w:tmpl w:val="64B8649C"/>
    <w:styleLink w:val="LFO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AE06DE1"/>
    <w:multiLevelType w:val="multilevel"/>
    <w:tmpl w:val="22A0A026"/>
    <w:lvl w:ilvl="0">
      <w:start w:val="1"/>
      <w:numFmt w:val="bullet"/>
      <w:pStyle w:val="Aufzhlung1"/>
      <w:lvlText w:val="‒"/>
      <w:lvlJc w:val="left"/>
      <w:pPr>
        <w:ind w:left="709" w:hanging="284"/>
      </w:pPr>
      <w:rPr>
        <w:rFonts w:asciiTheme="minorHAnsi" w:hAnsiTheme="minorHAnsi" w:hint="default"/>
      </w:rPr>
    </w:lvl>
    <w:lvl w:ilvl="1">
      <w:start w:val="1"/>
      <w:numFmt w:val="bullet"/>
      <w:pStyle w:val="Aufzhlung2"/>
      <w:lvlText w:val="‒"/>
      <w:lvlJc w:val="left"/>
      <w:pPr>
        <w:ind w:left="992" w:hanging="283"/>
      </w:pPr>
      <w:rPr>
        <w:rFonts w:asciiTheme="minorHAnsi" w:hAnsiTheme="minorHAnsi" w:hint="default"/>
      </w:rPr>
    </w:lvl>
    <w:lvl w:ilvl="2">
      <w:start w:val="1"/>
      <w:numFmt w:val="bullet"/>
      <w:pStyle w:val="Aufzhlung3"/>
      <w:lvlText w:val="‒"/>
      <w:lvlJc w:val="left"/>
      <w:pPr>
        <w:ind w:left="1276" w:hanging="284"/>
      </w:pPr>
      <w:rPr>
        <w:rFonts w:asciiTheme="minorHAnsi" w:hAnsiTheme="minorHAnsi"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737055AF"/>
    <w:multiLevelType w:val="multilevel"/>
    <w:tmpl w:val="91887BCC"/>
    <w:styleLink w:val="AktuelleListe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B4BDD"/>
    <w:multiLevelType w:val="multilevel"/>
    <w:tmpl w:val="2A6836E6"/>
    <w:styleLink w:val="ListAlphabetic2List"/>
    <w:lvl w:ilvl="0">
      <w:start w:val="1"/>
      <w:numFmt w:val="none"/>
      <w:pStyle w:val="ListAlphabetic2Restart"/>
      <w:lvlText w:val=""/>
      <w:lvlJc w:val="left"/>
      <w:pPr>
        <w:ind w:left="360" w:hanging="360"/>
      </w:pPr>
      <w:rPr>
        <w:rFonts w:hint="default"/>
      </w:rPr>
    </w:lvl>
    <w:lvl w:ilvl="1">
      <w:start w:val="1"/>
      <w:numFmt w:val="upperLetter"/>
      <w:pStyle w:val="ListAlphabetic2"/>
      <w:lvlText w:val="%2"/>
      <w:lvlJc w:val="left"/>
      <w:pPr>
        <w:ind w:left="369" w:hanging="369"/>
      </w:pPr>
      <w:rPr>
        <w:rFonts w:hint="default"/>
      </w:rPr>
    </w:lvl>
    <w:lvl w:ilvl="2">
      <w:start w:val="1"/>
      <w:numFmt w:val="lowerLetter"/>
      <w:lvlText w:val="%3)"/>
      <w:lvlJc w:val="left"/>
      <w:pPr>
        <w:ind w:left="369" w:hanging="369"/>
      </w:pPr>
      <w:rPr>
        <w:rFonts w:hint="default"/>
      </w:rPr>
    </w:lvl>
    <w:lvl w:ilvl="3">
      <w:start w:val="1"/>
      <w:numFmt w:val="upperLetter"/>
      <w:lvlText w:val="%4"/>
      <w:lvlJc w:val="left"/>
      <w:pPr>
        <w:ind w:left="1219" w:hanging="368"/>
      </w:pPr>
      <w:rPr>
        <w:rFonts w:hint="default"/>
      </w:rPr>
    </w:lvl>
    <w:lvl w:ilvl="4">
      <w:start w:val="1"/>
      <w:numFmt w:val="lowerLetter"/>
      <w:lvlText w:val="%5)"/>
      <w:lvlJc w:val="left"/>
      <w:pPr>
        <w:ind w:left="1219" w:hanging="368"/>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37"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8" w15:restartNumberingAfterBreak="0">
    <w:nsid w:val="7E1C4780"/>
    <w:multiLevelType w:val="hybridMultilevel"/>
    <w:tmpl w:val="BEBCD6FC"/>
    <w:lvl w:ilvl="0" w:tplc="DC9E3838">
      <w:start w:val="1"/>
      <w:numFmt w:val="decimal"/>
      <w:pStyle w:val="BIZNumerierung"/>
      <w:lvlText w:val="%1."/>
      <w:lvlJc w:val="left"/>
      <w:pPr>
        <w:ind w:left="587" w:hanging="360"/>
      </w:pPr>
    </w:lvl>
    <w:lvl w:ilvl="1" w:tplc="376C78E6">
      <w:start w:val="1"/>
      <w:numFmt w:val="bullet"/>
      <w:lvlText w:val="o"/>
      <w:lvlJc w:val="left"/>
      <w:pPr>
        <w:ind w:left="1440" w:hanging="360"/>
      </w:pPr>
      <w:rPr>
        <w:rFonts w:ascii="Courier New" w:hAnsi="Courier New" w:cs="Courier New" w:hint="default"/>
      </w:rPr>
    </w:lvl>
    <w:lvl w:ilvl="2" w:tplc="A55C67DC">
      <w:start w:val="1"/>
      <w:numFmt w:val="bullet"/>
      <w:lvlText w:val=""/>
      <w:lvlJc w:val="left"/>
      <w:pPr>
        <w:ind w:left="2160" w:hanging="360"/>
      </w:pPr>
      <w:rPr>
        <w:rFonts w:ascii="Wingdings" w:hAnsi="Wingdings" w:hint="default"/>
      </w:rPr>
    </w:lvl>
    <w:lvl w:ilvl="3" w:tplc="F7D07EA0">
      <w:start w:val="1"/>
      <w:numFmt w:val="bullet"/>
      <w:lvlText w:val=""/>
      <w:lvlJc w:val="left"/>
      <w:pPr>
        <w:ind w:left="2880" w:hanging="360"/>
      </w:pPr>
      <w:rPr>
        <w:rFonts w:ascii="Symbol" w:hAnsi="Symbol" w:hint="default"/>
      </w:rPr>
    </w:lvl>
    <w:lvl w:ilvl="4" w:tplc="623C1EB6">
      <w:start w:val="1"/>
      <w:numFmt w:val="bullet"/>
      <w:lvlText w:val="o"/>
      <w:lvlJc w:val="left"/>
      <w:pPr>
        <w:ind w:left="3600" w:hanging="360"/>
      </w:pPr>
      <w:rPr>
        <w:rFonts w:ascii="Courier New" w:hAnsi="Courier New" w:cs="Courier New" w:hint="default"/>
      </w:rPr>
    </w:lvl>
    <w:lvl w:ilvl="5" w:tplc="A80088B4">
      <w:start w:val="1"/>
      <w:numFmt w:val="bullet"/>
      <w:lvlText w:val=""/>
      <w:lvlJc w:val="left"/>
      <w:pPr>
        <w:ind w:left="4320" w:hanging="360"/>
      </w:pPr>
      <w:rPr>
        <w:rFonts w:ascii="Wingdings" w:hAnsi="Wingdings" w:hint="default"/>
      </w:rPr>
    </w:lvl>
    <w:lvl w:ilvl="6" w:tplc="EB7222F4">
      <w:start w:val="1"/>
      <w:numFmt w:val="bullet"/>
      <w:lvlText w:val=""/>
      <w:lvlJc w:val="left"/>
      <w:pPr>
        <w:ind w:left="5040" w:hanging="360"/>
      </w:pPr>
      <w:rPr>
        <w:rFonts w:ascii="Symbol" w:hAnsi="Symbol" w:hint="default"/>
      </w:rPr>
    </w:lvl>
    <w:lvl w:ilvl="7" w:tplc="628C2FCA">
      <w:start w:val="1"/>
      <w:numFmt w:val="bullet"/>
      <w:lvlText w:val="o"/>
      <w:lvlJc w:val="left"/>
      <w:pPr>
        <w:ind w:left="5760" w:hanging="360"/>
      </w:pPr>
      <w:rPr>
        <w:rFonts w:ascii="Courier New" w:hAnsi="Courier New" w:cs="Courier New" w:hint="default"/>
      </w:rPr>
    </w:lvl>
    <w:lvl w:ilvl="8" w:tplc="A46E9680">
      <w:start w:val="1"/>
      <w:numFmt w:val="bullet"/>
      <w:lvlText w:val=""/>
      <w:lvlJc w:val="left"/>
      <w:pPr>
        <w:ind w:left="6480" w:hanging="360"/>
      </w:pPr>
      <w:rPr>
        <w:rFonts w:ascii="Wingdings" w:hAnsi="Wingdings" w:hint="default"/>
      </w:rPr>
    </w:lvl>
  </w:abstractNum>
  <w:abstractNum w:abstractNumId="39" w15:restartNumberingAfterBreak="0">
    <w:nsid w:val="7F326723"/>
    <w:multiLevelType w:val="multilevel"/>
    <w:tmpl w:val="E55EE0B0"/>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700056621">
    <w:abstractNumId w:val="27"/>
  </w:num>
  <w:num w:numId="2" w16cid:durableId="1411730838">
    <w:abstractNumId w:val="18"/>
  </w:num>
  <w:num w:numId="3" w16cid:durableId="631178520">
    <w:abstractNumId w:val="9"/>
  </w:num>
  <w:num w:numId="4" w16cid:durableId="956834565">
    <w:abstractNumId w:val="25"/>
  </w:num>
  <w:num w:numId="5" w16cid:durableId="1564871709">
    <w:abstractNumId w:val="35"/>
  </w:num>
  <w:num w:numId="6" w16cid:durableId="1563565406">
    <w:abstractNumId w:val="24"/>
  </w:num>
  <w:num w:numId="7" w16cid:durableId="1059286023">
    <w:abstractNumId w:val="33"/>
  </w:num>
  <w:num w:numId="8" w16cid:durableId="2013097963">
    <w:abstractNumId w:val="20"/>
  </w:num>
  <w:num w:numId="9" w16cid:durableId="1794206216">
    <w:abstractNumId w:val="11"/>
  </w:num>
  <w:num w:numId="10" w16cid:durableId="1866481264">
    <w:abstractNumId w:val="6"/>
  </w:num>
  <w:num w:numId="11" w16cid:durableId="1780372507">
    <w:abstractNumId w:val="14"/>
  </w:num>
  <w:num w:numId="12" w16cid:durableId="1135297273">
    <w:abstractNumId w:val="5"/>
  </w:num>
  <w:num w:numId="13" w16cid:durableId="920021716">
    <w:abstractNumId w:val="29"/>
  </w:num>
  <w:num w:numId="14" w16cid:durableId="1710648530">
    <w:abstractNumId w:val="3"/>
  </w:num>
  <w:num w:numId="15" w16cid:durableId="505176365">
    <w:abstractNumId w:val="26"/>
  </w:num>
  <w:num w:numId="16" w16cid:durableId="2007979828">
    <w:abstractNumId w:val="30"/>
  </w:num>
  <w:num w:numId="17" w16cid:durableId="365717818">
    <w:abstractNumId w:val="37"/>
  </w:num>
  <w:num w:numId="18" w16cid:durableId="1763338668">
    <w:abstractNumId w:val="15"/>
  </w:num>
  <w:num w:numId="19" w16cid:durableId="1043017201">
    <w:abstractNumId w:val="10"/>
  </w:num>
  <w:num w:numId="20" w16cid:durableId="1909151615">
    <w:abstractNumId w:val="8"/>
  </w:num>
  <w:num w:numId="21" w16cid:durableId="574361604">
    <w:abstractNumId w:val="39"/>
  </w:num>
  <w:num w:numId="22" w16cid:durableId="1979919389">
    <w:abstractNumId w:val="34"/>
  </w:num>
  <w:num w:numId="23" w16cid:durableId="1337032064">
    <w:abstractNumId w:val="21"/>
  </w:num>
  <w:num w:numId="24" w16cid:durableId="408577525">
    <w:abstractNumId w:val="32"/>
  </w:num>
  <w:num w:numId="25" w16cid:durableId="1670789861">
    <w:abstractNumId w:val="28"/>
  </w:num>
  <w:num w:numId="26" w16cid:durableId="1241325784">
    <w:abstractNumId w:val="38"/>
  </w:num>
  <w:num w:numId="27" w16cid:durableId="786630077">
    <w:abstractNumId w:val="17"/>
  </w:num>
  <w:num w:numId="28" w16cid:durableId="1128009317">
    <w:abstractNumId w:val="4"/>
  </w:num>
  <w:num w:numId="29" w16cid:durableId="1188367518">
    <w:abstractNumId w:val="23"/>
  </w:num>
  <w:num w:numId="30" w16cid:durableId="693381634">
    <w:abstractNumId w:val="13"/>
  </w:num>
  <w:num w:numId="31" w16cid:durableId="1882595686">
    <w:abstractNumId w:val="16"/>
  </w:num>
  <w:num w:numId="32" w16cid:durableId="236981365">
    <w:abstractNumId w:val="7"/>
  </w:num>
  <w:num w:numId="33" w16cid:durableId="416906995">
    <w:abstractNumId w:val="22"/>
  </w:num>
  <w:num w:numId="34" w16cid:durableId="1235895414">
    <w:abstractNumId w:val="0"/>
  </w:num>
  <w:num w:numId="35" w16cid:durableId="1202670807">
    <w:abstractNumId w:val="1"/>
  </w:num>
  <w:num w:numId="36" w16cid:durableId="176431209">
    <w:abstractNumId w:val="12"/>
  </w:num>
  <w:num w:numId="37" w16cid:durableId="2041855968">
    <w:abstractNumId w:val="2"/>
  </w:num>
  <w:num w:numId="38" w16cid:durableId="2071804864">
    <w:abstractNumId w:val="19"/>
  </w:num>
  <w:num w:numId="39" w16cid:durableId="492916677">
    <w:abstractNumId w:val="36"/>
  </w:num>
  <w:num w:numId="40" w16cid:durableId="16976080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2A"/>
    <w:rsid w:val="000213F9"/>
    <w:rsid w:val="00022A0B"/>
    <w:rsid w:val="000647E2"/>
    <w:rsid w:val="000651A1"/>
    <w:rsid w:val="00081262"/>
    <w:rsid w:val="000B1EFC"/>
    <w:rsid w:val="000D0CE7"/>
    <w:rsid w:val="00111BCB"/>
    <w:rsid w:val="0012059D"/>
    <w:rsid w:val="00124E29"/>
    <w:rsid w:val="00124E6D"/>
    <w:rsid w:val="00134F41"/>
    <w:rsid w:val="00146A05"/>
    <w:rsid w:val="001567DD"/>
    <w:rsid w:val="00194684"/>
    <w:rsid w:val="001A548F"/>
    <w:rsid w:val="001B5E4D"/>
    <w:rsid w:val="001F0C8C"/>
    <w:rsid w:val="001F1EDC"/>
    <w:rsid w:val="00201118"/>
    <w:rsid w:val="00207059"/>
    <w:rsid w:val="0021404E"/>
    <w:rsid w:val="00226D9C"/>
    <w:rsid w:val="002303F3"/>
    <w:rsid w:val="00241CB5"/>
    <w:rsid w:val="002D3856"/>
    <w:rsid w:val="002F4921"/>
    <w:rsid w:val="003007C6"/>
    <w:rsid w:val="003134D6"/>
    <w:rsid w:val="00361F84"/>
    <w:rsid w:val="003961E3"/>
    <w:rsid w:val="003C0C33"/>
    <w:rsid w:val="003F17FC"/>
    <w:rsid w:val="00435CA6"/>
    <w:rsid w:val="004A0B46"/>
    <w:rsid w:val="004D6141"/>
    <w:rsid w:val="004E2FDE"/>
    <w:rsid w:val="004E5700"/>
    <w:rsid w:val="00502497"/>
    <w:rsid w:val="00513FDC"/>
    <w:rsid w:val="00515EAE"/>
    <w:rsid w:val="00533498"/>
    <w:rsid w:val="005659CD"/>
    <w:rsid w:val="005A6DF0"/>
    <w:rsid w:val="005C3A05"/>
    <w:rsid w:val="005D1B18"/>
    <w:rsid w:val="005F239B"/>
    <w:rsid w:val="00615D92"/>
    <w:rsid w:val="0063553E"/>
    <w:rsid w:val="00655536"/>
    <w:rsid w:val="00660B24"/>
    <w:rsid w:val="006709E6"/>
    <w:rsid w:val="00681E6D"/>
    <w:rsid w:val="00684CA1"/>
    <w:rsid w:val="006E1E2A"/>
    <w:rsid w:val="006F5D81"/>
    <w:rsid w:val="0070035C"/>
    <w:rsid w:val="0071687F"/>
    <w:rsid w:val="007218B7"/>
    <w:rsid w:val="00734D86"/>
    <w:rsid w:val="00752080"/>
    <w:rsid w:val="007545C2"/>
    <w:rsid w:val="00791F2B"/>
    <w:rsid w:val="00797E42"/>
    <w:rsid w:val="007D2A24"/>
    <w:rsid w:val="007D4F6B"/>
    <w:rsid w:val="007E71AA"/>
    <w:rsid w:val="007F1D80"/>
    <w:rsid w:val="007F1F55"/>
    <w:rsid w:val="0081616B"/>
    <w:rsid w:val="00854B52"/>
    <w:rsid w:val="008B08A9"/>
    <w:rsid w:val="008B08DB"/>
    <w:rsid w:val="009023A8"/>
    <w:rsid w:val="00915C0E"/>
    <w:rsid w:val="00933B7A"/>
    <w:rsid w:val="00947533"/>
    <w:rsid w:val="00951B7B"/>
    <w:rsid w:val="009606E4"/>
    <w:rsid w:val="00960E3F"/>
    <w:rsid w:val="00963AE6"/>
    <w:rsid w:val="009A3A87"/>
    <w:rsid w:val="009C3EB8"/>
    <w:rsid w:val="009E4DAF"/>
    <w:rsid w:val="009F4B41"/>
    <w:rsid w:val="009F4EE2"/>
    <w:rsid w:val="009F70B3"/>
    <w:rsid w:val="00A21AC7"/>
    <w:rsid w:val="00A4012A"/>
    <w:rsid w:val="00A52FB5"/>
    <w:rsid w:val="00A64D89"/>
    <w:rsid w:val="00A6654D"/>
    <w:rsid w:val="00A72543"/>
    <w:rsid w:val="00A967E7"/>
    <w:rsid w:val="00AE753B"/>
    <w:rsid w:val="00AF50EB"/>
    <w:rsid w:val="00B341EB"/>
    <w:rsid w:val="00B36B3E"/>
    <w:rsid w:val="00B5707A"/>
    <w:rsid w:val="00B63072"/>
    <w:rsid w:val="00B76EC2"/>
    <w:rsid w:val="00B92B96"/>
    <w:rsid w:val="00B97E57"/>
    <w:rsid w:val="00BA13C6"/>
    <w:rsid w:val="00BB04AC"/>
    <w:rsid w:val="00BD469A"/>
    <w:rsid w:val="00BD760C"/>
    <w:rsid w:val="00C36EE4"/>
    <w:rsid w:val="00C4294A"/>
    <w:rsid w:val="00C46720"/>
    <w:rsid w:val="00CB6A4C"/>
    <w:rsid w:val="00CC3E60"/>
    <w:rsid w:val="00CD31A5"/>
    <w:rsid w:val="00CE6BAA"/>
    <w:rsid w:val="00CF19E5"/>
    <w:rsid w:val="00D174DC"/>
    <w:rsid w:val="00D60DE4"/>
    <w:rsid w:val="00D6762A"/>
    <w:rsid w:val="00DA50F4"/>
    <w:rsid w:val="00DB7D8A"/>
    <w:rsid w:val="00DE193B"/>
    <w:rsid w:val="00E24E75"/>
    <w:rsid w:val="00E41A5B"/>
    <w:rsid w:val="00E605E1"/>
    <w:rsid w:val="00E9230F"/>
    <w:rsid w:val="00EE6E37"/>
    <w:rsid w:val="00F22AFC"/>
    <w:rsid w:val="00F31675"/>
    <w:rsid w:val="00F51E4C"/>
    <w:rsid w:val="00F766B1"/>
    <w:rsid w:val="00F96B32"/>
    <w:rsid w:val="00FA48ED"/>
    <w:rsid w:val="00FD4E56"/>
    <w:rsid w:val="00FF6A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88D4"/>
  <w15:chartTrackingRefBased/>
  <w15:docId w15:val="{5DCC0EFE-B8CF-0E41-8A5A-CB7C455A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15"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A05"/>
    <w:pPr>
      <w:spacing w:after="240" w:line="240" w:lineRule="exact"/>
    </w:pPr>
    <w:rPr>
      <w:rFonts w:ascii="Arial" w:eastAsia="Times New Roman" w:hAnsi="Arial"/>
      <w:color w:val="000000" w:themeColor="text1"/>
      <w:spacing w:val="2"/>
      <w:sz w:val="18"/>
      <w:szCs w:val="24"/>
    </w:rPr>
  </w:style>
  <w:style w:type="paragraph" w:styleId="berschrift1">
    <w:name w:val="heading 1"/>
    <w:aliases w:val="Haupttitel rot"/>
    <w:basedOn w:val="Standard"/>
    <w:next w:val="Standard"/>
    <w:link w:val="berschrift1Zchn"/>
    <w:uiPriority w:val="9"/>
    <w:qFormat/>
    <w:rsid w:val="005C3A05"/>
    <w:pPr>
      <w:keepNext/>
      <w:keepLines/>
      <w:spacing w:line="646" w:lineRule="exact"/>
      <w:outlineLvl w:val="0"/>
    </w:pPr>
    <w:rPr>
      <w:b/>
      <w:sz w:val="52"/>
      <w:szCs w:val="40"/>
    </w:rPr>
  </w:style>
  <w:style w:type="paragraph" w:styleId="berschrift2">
    <w:name w:val="heading 2"/>
    <w:basedOn w:val="Standard"/>
    <w:next w:val="Standard"/>
    <w:link w:val="berschrift2Zchn"/>
    <w:autoRedefine/>
    <w:uiPriority w:val="9"/>
    <w:unhideWhenUsed/>
    <w:qFormat/>
    <w:rsid w:val="00F22AFC"/>
    <w:pPr>
      <w:keepNext/>
      <w:keepLines/>
      <w:tabs>
        <w:tab w:val="left" w:pos="170"/>
      </w:tabs>
      <w:spacing w:after="400" w:line="240" w:lineRule="auto"/>
      <w:outlineLvl w:val="1"/>
    </w:pPr>
    <w:rPr>
      <w:sz w:val="32"/>
      <w:szCs w:val="32"/>
    </w:rPr>
  </w:style>
  <w:style w:type="paragraph" w:styleId="berschrift3">
    <w:name w:val="heading 3"/>
    <w:basedOn w:val="Standard"/>
    <w:next w:val="Standard"/>
    <w:link w:val="berschrift3Zchn"/>
    <w:autoRedefine/>
    <w:uiPriority w:val="9"/>
    <w:unhideWhenUsed/>
    <w:qFormat/>
    <w:rsid w:val="00734D86"/>
    <w:pPr>
      <w:keepNext/>
      <w:keepLines/>
      <w:spacing w:line="431" w:lineRule="atLeast"/>
      <w:outlineLvl w:val="2"/>
    </w:pPr>
    <w:rPr>
      <w:b/>
      <w:sz w:val="26"/>
      <w:szCs w:val="28"/>
    </w:rPr>
  </w:style>
  <w:style w:type="paragraph" w:styleId="berschrift4">
    <w:name w:val="heading 4"/>
    <w:basedOn w:val="Standard"/>
    <w:next w:val="Standard"/>
    <w:link w:val="berschrift4Zchn"/>
    <w:uiPriority w:val="9"/>
    <w:unhideWhenUsed/>
    <w:qFormat/>
    <w:rsid w:val="000D0CE7"/>
    <w:pPr>
      <w:keepNext/>
      <w:keepLines/>
      <w:spacing w:line="269" w:lineRule="exact"/>
      <w:outlineLvl w:val="3"/>
    </w:pPr>
    <w:rPr>
      <w:b/>
      <w:iCs/>
    </w:rPr>
  </w:style>
  <w:style w:type="paragraph" w:styleId="berschrift5">
    <w:name w:val="heading 5"/>
    <w:basedOn w:val="berschrift4"/>
    <w:next w:val="Standard"/>
    <w:link w:val="berschrift5Zchn"/>
    <w:autoRedefine/>
    <w:uiPriority w:val="9"/>
    <w:unhideWhenUsed/>
    <w:qFormat/>
    <w:rsid w:val="00734D86"/>
    <w:pPr>
      <w:spacing w:before="80" w:after="40" w:line="323" w:lineRule="atLeast"/>
      <w:outlineLvl w:val="4"/>
    </w:pPr>
    <w:rPr>
      <w:bCs/>
      <w:color w:val="EE0000"/>
      <w:sz w:val="20"/>
    </w:rPr>
  </w:style>
  <w:style w:type="paragraph" w:styleId="berschrift6">
    <w:name w:val="heading 6"/>
    <w:basedOn w:val="Standard"/>
    <w:next w:val="Standard"/>
    <w:link w:val="berschrift6Zchn"/>
    <w:uiPriority w:val="9"/>
    <w:unhideWhenUsed/>
    <w:qFormat/>
    <w:rsid w:val="0070035C"/>
    <w:pPr>
      <w:keepNext/>
      <w:keepLines/>
      <w:spacing w:before="40" w:after="0"/>
      <w:outlineLvl w:val="5"/>
    </w:pPr>
    <w:rPr>
      <w:b/>
      <w:iCs/>
      <w:color w:val="1D5B3C"/>
      <w:sz w:val="19"/>
    </w:rPr>
  </w:style>
  <w:style w:type="paragraph" w:styleId="berschrift7">
    <w:name w:val="heading 7"/>
    <w:basedOn w:val="Standard"/>
    <w:next w:val="Standard"/>
    <w:link w:val="berschrift7Zchn"/>
    <w:uiPriority w:val="9"/>
    <w:unhideWhenUsed/>
    <w:qFormat/>
    <w:rsid w:val="009F4B41"/>
    <w:pPr>
      <w:keepNext/>
      <w:keepLines/>
      <w:spacing w:before="40" w:after="0"/>
      <w:outlineLvl w:val="6"/>
    </w:pPr>
    <w:rPr>
      <w:color w:val="595959"/>
    </w:rPr>
  </w:style>
  <w:style w:type="paragraph" w:styleId="berschrift8">
    <w:name w:val="heading 8"/>
    <w:basedOn w:val="Standard"/>
    <w:next w:val="Standard"/>
    <w:link w:val="berschrift8Zchn"/>
    <w:uiPriority w:val="9"/>
    <w:unhideWhenUsed/>
    <w:qFormat/>
    <w:rsid w:val="009F4B41"/>
    <w:pPr>
      <w:keepNext/>
      <w:keepLines/>
      <w:spacing w:after="0"/>
      <w:outlineLvl w:val="7"/>
    </w:pPr>
    <w:rPr>
      <w:i/>
      <w:iCs/>
      <w:color w:val="272727"/>
    </w:rPr>
  </w:style>
  <w:style w:type="paragraph" w:styleId="berschrift9">
    <w:name w:val="heading 9"/>
    <w:basedOn w:val="Standard"/>
    <w:next w:val="Standard"/>
    <w:link w:val="berschrift9Zchn"/>
    <w:uiPriority w:val="9"/>
    <w:unhideWhenUsed/>
    <w:qFormat/>
    <w:rsid w:val="009F4B41"/>
    <w:pPr>
      <w:keepNext/>
      <w:keepLines/>
      <w:spacing w:after="0"/>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F22AFC"/>
    <w:rPr>
      <w:rFonts w:ascii="Arial" w:eastAsia="Times New Roman" w:hAnsi="Arial"/>
      <w:color w:val="000000" w:themeColor="text1"/>
      <w:spacing w:val="2"/>
      <w:sz w:val="32"/>
      <w:szCs w:val="32"/>
    </w:rPr>
  </w:style>
  <w:style w:type="character" w:customStyle="1" w:styleId="berschrift1Zchn">
    <w:name w:val="Überschrift 1 Zchn"/>
    <w:aliases w:val="Haupttitel rot Zchn"/>
    <w:link w:val="berschrift1"/>
    <w:uiPriority w:val="9"/>
    <w:rsid w:val="005C3A05"/>
    <w:rPr>
      <w:rFonts w:ascii="Arial" w:eastAsia="Times New Roman" w:hAnsi="Arial"/>
      <w:b/>
      <w:color w:val="000000" w:themeColor="text1"/>
      <w:spacing w:val="2"/>
      <w:sz w:val="52"/>
      <w:szCs w:val="40"/>
    </w:rPr>
  </w:style>
  <w:style w:type="character" w:customStyle="1" w:styleId="berschrift3Zchn">
    <w:name w:val="Überschrift 3 Zchn"/>
    <w:link w:val="berschrift3"/>
    <w:uiPriority w:val="9"/>
    <w:rsid w:val="00734D86"/>
    <w:rPr>
      <w:rFonts w:ascii="Arial" w:eastAsia="Times New Roman" w:hAnsi="Arial"/>
      <w:b/>
      <w:color w:val="000000" w:themeColor="text1"/>
      <w:spacing w:val="2"/>
      <w:sz w:val="26"/>
      <w:szCs w:val="28"/>
    </w:rPr>
  </w:style>
  <w:style w:type="character" w:customStyle="1" w:styleId="berschrift4Zchn">
    <w:name w:val="Überschrift 4 Zchn"/>
    <w:link w:val="berschrift4"/>
    <w:uiPriority w:val="9"/>
    <w:rsid w:val="000D0CE7"/>
    <w:rPr>
      <w:rFonts w:ascii="Arial" w:eastAsia="Times New Roman" w:hAnsi="Arial"/>
      <w:b/>
      <w:iCs/>
      <w:color w:val="000000" w:themeColor="text1"/>
      <w:spacing w:val="2"/>
      <w:sz w:val="18"/>
      <w:szCs w:val="24"/>
    </w:rPr>
  </w:style>
  <w:style w:type="character" w:customStyle="1" w:styleId="berschrift5Zchn">
    <w:name w:val="Überschrift 5 Zchn"/>
    <w:link w:val="berschrift5"/>
    <w:uiPriority w:val="9"/>
    <w:rsid w:val="00734D86"/>
    <w:rPr>
      <w:rFonts w:ascii="Arial" w:eastAsia="Times New Roman" w:hAnsi="Arial"/>
      <w:b/>
      <w:bCs/>
      <w:iCs/>
      <w:color w:val="EE0000"/>
      <w:spacing w:val="2"/>
      <w:szCs w:val="24"/>
    </w:rPr>
  </w:style>
  <w:style w:type="character" w:customStyle="1" w:styleId="berschrift6Zchn">
    <w:name w:val="Überschrift 6 Zchn"/>
    <w:link w:val="berschrift6"/>
    <w:uiPriority w:val="9"/>
    <w:rsid w:val="0070035C"/>
    <w:rPr>
      <w:rFonts w:ascii="Helvetica Neue" w:eastAsia="Times New Roman" w:hAnsi="Helvetica Neue"/>
      <w:b/>
      <w:iCs/>
      <w:color w:val="1D5B3C"/>
      <w:spacing w:val="2"/>
      <w:sz w:val="19"/>
      <w:szCs w:val="24"/>
    </w:rPr>
  </w:style>
  <w:style w:type="character" w:customStyle="1" w:styleId="berschrift7Zchn">
    <w:name w:val="Überschrift 7 Zchn"/>
    <w:link w:val="berschrift7"/>
    <w:uiPriority w:val="9"/>
    <w:rsid w:val="009F4B41"/>
    <w:rPr>
      <w:rFonts w:eastAsia="Times New Roman" w:cs="Times New Roman"/>
      <w:color w:val="595959"/>
    </w:rPr>
  </w:style>
  <w:style w:type="character" w:customStyle="1" w:styleId="berschrift8Zchn">
    <w:name w:val="Überschrift 8 Zchn"/>
    <w:link w:val="berschrift8"/>
    <w:uiPriority w:val="9"/>
    <w:rsid w:val="009F4B41"/>
    <w:rPr>
      <w:rFonts w:eastAsia="Times New Roman" w:cs="Times New Roman"/>
      <w:i/>
      <w:iCs/>
      <w:color w:val="272727"/>
    </w:rPr>
  </w:style>
  <w:style w:type="character" w:customStyle="1" w:styleId="berschrift9Zchn">
    <w:name w:val="Überschrift 9 Zchn"/>
    <w:link w:val="berschrift9"/>
    <w:uiPriority w:val="9"/>
    <w:rsid w:val="009F4B41"/>
    <w:rPr>
      <w:rFonts w:eastAsia="Times New Roman" w:cs="Times New Roman"/>
      <w:color w:val="272727"/>
    </w:rPr>
  </w:style>
  <w:style w:type="numbering" w:customStyle="1" w:styleId="AktuelleListe1">
    <w:name w:val="Aktuelle Liste1"/>
    <w:uiPriority w:val="99"/>
    <w:rsid w:val="00D6762A"/>
    <w:pPr>
      <w:numPr>
        <w:numId w:val="3"/>
      </w:numPr>
    </w:pPr>
  </w:style>
  <w:style w:type="numbering" w:customStyle="1" w:styleId="AktuelleListe2">
    <w:name w:val="Aktuelle Liste2"/>
    <w:uiPriority w:val="99"/>
    <w:rsid w:val="007E71AA"/>
    <w:pPr>
      <w:numPr>
        <w:numId w:val="4"/>
      </w:numPr>
    </w:pPr>
  </w:style>
  <w:style w:type="numbering" w:customStyle="1" w:styleId="AktuelleListe3">
    <w:name w:val="Aktuelle Liste3"/>
    <w:uiPriority w:val="99"/>
    <w:rsid w:val="007E71AA"/>
    <w:pPr>
      <w:numPr>
        <w:numId w:val="5"/>
      </w:numPr>
    </w:pPr>
  </w:style>
  <w:style w:type="paragraph" w:styleId="Listenabsatz">
    <w:name w:val="List Paragraph"/>
    <w:basedOn w:val="Standard"/>
    <w:link w:val="ListenabsatzZchn"/>
    <w:qFormat/>
    <w:rsid w:val="007E71AA"/>
    <w:pPr>
      <w:ind w:left="720"/>
      <w:contextualSpacing/>
    </w:pPr>
  </w:style>
  <w:style w:type="numbering" w:customStyle="1" w:styleId="AktuelleListe4">
    <w:name w:val="Aktuelle Liste4"/>
    <w:uiPriority w:val="99"/>
    <w:rsid w:val="000D0CE7"/>
    <w:pPr>
      <w:numPr>
        <w:numId w:val="6"/>
      </w:numPr>
    </w:pPr>
  </w:style>
  <w:style w:type="paragraph" w:styleId="Kopfzeile">
    <w:name w:val="header"/>
    <w:basedOn w:val="Standard"/>
    <w:link w:val="KopfzeileZchn"/>
    <w:uiPriority w:val="99"/>
    <w:unhideWhenUsed/>
    <w:rsid w:val="000D0C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0CE7"/>
    <w:rPr>
      <w:rFonts w:ascii="Arial" w:eastAsia="Times New Roman" w:hAnsi="Arial"/>
      <w:spacing w:val="2"/>
      <w:sz w:val="18"/>
      <w:szCs w:val="24"/>
    </w:rPr>
  </w:style>
  <w:style w:type="paragraph" w:styleId="Fuzeile">
    <w:name w:val="footer"/>
    <w:basedOn w:val="Standard"/>
    <w:link w:val="FuzeileZchn"/>
    <w:uiPriority w:val="99"/>
    <w:unhideWhenUsed/>
    <w:rsid w:val="000D0C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0CE7"/>
    <w:rPr>
      <w:rFonts w:ascii="Arial" w:eastAsia="Times New Roman" w:hAnsi="Arial"/>
      <w:spacing w:val="2"/>
      <w:sz w:val="18"/>
      <w:szCs w:val="24"/>
    </w:rPr>
  </w:style>
  <w:style w:type="paragraph" w:styleId="berarbeitung">
    <w:name w:val="Revision"/>
    <w:hidden/>
    <w:uiPriority w:val="99"/>
    <w:semiHidden/>
    <w:rsid w:val="00D6762A"/>
    <w:rPr>
      <w:rFonts w:asciiTheme="minorHAnsi" w:eastAsiaTheme="minorHAnsi" w:hAnsiTheme="minorHAnsi" w:cstheme="minorBidi"/>
      <w:kern w:val="2"/>
      <w:szCs w:val="22"/>
      <w:lang w:eastAsia="en-US"/>
      <w14:ligatures w14:val="standardContextual"/>
    </w:rPr>
  </w:style>
  <w:style w:type="character" w:styleId="IntensiveHervorhebung">
    <w:name w:val="Intense Emphasis"/>
    <w:basedOn w:val="Absatz-Standardschriftart"/>
    <w:uiPriority w:val="21"/>
    <w:qFormat/>
    <w:rsid w:val="005C3A05"/>
    <w:rPr>
      <w:i/>
      <w:iCs/>
      <w:color w:val="156082" w:themeColor="accent1"/>
    </w:rPr>
  </w:style>
  <w:style w:type="character" w:styleId="Funotenzeichen">
    <w:name w:val="footnote reference"/>
    <w:basedOn w:val="Absatz-Standardschriftart"/>
    <w:uiPriority w:val="99"/>
    <w:unhideWhenUsed/>
    <w:rsid w:val="005C3A05"/>
    <w:rPr>
      <w:rFonts w:ascii="Arial" w:hAnsi="Arial"/>
      <w:sz w:val="15"/>
      <w:vertAlign w:val="superscript"/>
    </w:rPr>
  </w:style>
  <w:style w:type="character" w:styleId="HTMLAkronym">
    <w:name w:val="HTML Acronym"/>
    <w:basedOn w:val="Absatz-Standardschriftart"/>
    <w:uiPriority w:val="99"/>
    <w:unhideWhenUsed/>
    <w:rsid w:val="005C3A05"/>
  </w:style>
  <w:style w:type="paragraph" w:styleId="Titel">
    <w:name w:val="Title"/>
    <w:aliases w:val="Titel/Titre"/>
    <w:basedOn w:val="Standard"/>
    <w:next w:val="Standard"/>
    <w:link w:val="TitelZchn"/>
    <w:uiPriority w:val="10"/>
    <w:qFormat/>
    <w:rsid w:val="005C3A0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aliases w:val="Titel/Titre Zchn"/>
    <w:basedOn w:val="Absatz-Standardschriftart"/>
    <w:link w:val="Titel"/>
    <w:uiPriority w:val="10"/>
    <w:rsid w:val="005C3A05"/>
    <w:rPr>
      <w:rFonts w:asciiTheme="majorHAnsi" w:eastAsiaTheme="majorEastAsia" w:hAnsiTheme="majorHAnsi" w:cstheme="majorBidi"/>
      <w:spacing w:val="-10"/>
      <w:kern w:val="28"/>
      <w:sz w:val="56"/>
      <w:szCs w:val="56"/>
      <w:lang w:eastAsia="en-US"/>
      <w14:ligatures w14:val="standardContextual"/>
    </w:rPr>
  </w:style>
  <w:style w:type="paragraph" w:styleId="Untertitel">
    <w:name w:val="Subtitle"/>
    <w:aliases w:val="Untertitel/Sous-titre"/>
    <w:basedOn w:val="Standard"/>
    <w:next w:val="Standard"/>
    <w:link w:val="UntertitelZchn"/>
    <w:uiPriority w:val="11"/>
    <w:qFormat/>
    <w:rsid w:val="005C3A05"/>
    <w:pPr>
      <w:numPr>
        <w:ilvl w:val="1"/>
      </w:numPr>
      <w:spacing w:line="240" w:lineRule="atLeas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tertitelZchn">
    <w:name w:val="Untertitel Zchn"/>
    <w:aliases w:val="Untertitel/Sous-titre Zchn"/>
    <w:basedOn w:val="Absatz-Standardschriftart"/>
    <w:link w:val="Untertitel"/>
    <w:uiPriority w:val="11"/>
    <w:rsid w:val="005C3A05"/>
    <w:rPr>
      <w:rFonts w:ascii="Arial" w:eastAsiaTheme="majorEastAsia" w:hAnsi="Arial" w:cstheme="majorBidi"/>
      <w:color w:val="595959" w:themeColor="text1" w:themeTint="A6"/>
      <w:spacing w:val="15"/>
      <w:kern w:val="2"/>
      <w:sz w:val="28"/>
      <w:szCs w:val="28"/>
      <w:lang w:eastAsia="en-US"/>
      <w14:ligatures w14:val="standardContextual"/>
    </w:rPr>
  </w:style>
  <w:style w:type="paragraph" w:styleId="Zitat">
    <w:name w:val="Quote"/>
    <w:basedOn w:val="Standard"/>
    <w:next w:val="Standard"/>
    <w:link w:val="ZitatZchn"/>
    <w:uiPriority w:val="29"/>
    <w:qFormat/>
    <w:rsid w:val="005C3A05"/>
    <w:pPr>
      <w:spacing w:before="160" w:line="240" w:lineRule="atLeast"/>
      <w:jc w:val="center"/>
    </w:pPr>
    <w:rPr>
      <w:rFonts w:eastAsiaTheme="minorHAnsi" w:cstheme="minorBidi"/>
      <w:i/>
      <w:iCs/>
      <w:color w:val="404040" w:themeColor="text1" w:themeTint="BF"/>
      <w:spacing w:val="0"/>
      <w:kern w:val="2"/>
      <w:szCs w:val="22"/>
      <w:lang w:eastAsia="en-US"/>
      <w14:ligatures w14:val="standardContextual"/>
    </w:rPr>
  </w:style>
  <w:style w:type="character" w:customStyle="1" w:styleId="ZitatZchn">
    <w:name w:val="Zitat Zchn"/>
    <w:basedOn w:val="Absatz-Standardschriftart"/>
    <w:link w:val="Zitat"/>
    <w:uiPriority w:val="29"/>
    <w:rsid w:val="005C3A05"/>
    <w:rPr>
      <w:rFonts w:ascii="Arial" w:eastAsiaTheme="minorHAnsi" w:hAnsi="Arial" w:cstheme="minorBidi"/>
      <w:i/>
      <w:iCs/>
      <w:color w:val="404040" w:themeColor="text1" w:themeTint="BF"/>
      <w:kern w:val="2"/>
      <w:sz w:val="18"/>
      <w:szCs w:val="22"/>
      <w:lang w:eastAsia="en-US"/>
      <w14:ligatures w14:val="standardContextual"/>
    </w:rPr>
  </w:style>
  <w:style w:type="paragraph" w:styleId="IntensivesZitat">
    <w:name w:val="Intense Quote"/>
    <w:basedOn w:val="Standard"/>
    <w:next w:val="Standard"/>
    <w:link w:val="IntensivesZitatZchn"/>
    <w:uiPriority w:val="30"/>
    <w:qFormat/>
    <w:rsid w:val="005C3A05"/>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eastAsiaTheme="minorHAnsi" w:cstheme="minorBidi"/>
      <w:i/>
      <w:iCs/>
      <w:color w:val="0F4761" w:themeColor="accent1" w:themeShade="BF"/>
      <w:spacing w:val="0"/>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5C3A05"/>
    <w:rPr>
      <w:rFonts w:ascii="Arial" w:eastAsiaTheme="minorHAnsi" w:hAnsi="Arial" w:cstheme="minorBidi"/>
      <w:i/>
      <w:iCs/>
      <w:color w:val="0F4761" w:themeColor="accent1" w:themeShade="BF"/>
      <w:kern w:val="2"/>
      <w:sz w:val="18"/>
      <w:szCs w:val="22"/>
      <w:lang w:eastAsia="en-US"/>
      <w14:ligatures w14:val="standardContextual"/>
    </w:rPr>
  </w:style>
  <w:style w:type="character" w:styleId="IntensiverVerweis">
    <w:name w:val="Intense Reference"/>
    <w:basedOn w:val="Absatz-Standardschriftart"/>
    <w:uiPriority w:val="32"/>
    <w:qFormat/>
    <w:rsid w:val="005C3A05"/>
    <w:rPr>
      <w:b/>
      <w:bCs/>
      <w:smallCaps/>
      <w:color w:val="0F4761" w:themeColor="accent1" w:themeShade="BF"/>
      <w:spacing w:val="5"/>
    </w:rPr>
  </w:style>
  <w:style w:type="character" w:styleId="Hyperlink">
    <w:name w:val="Hyperlink"/>
    <w:basedOn w:val="Absatz-Standardschriftart"/>
    <w:uiPriority w:val="99"/>
    <w:unhideWhenUsed/>
    <w:rsid w:val="00FF6A5D"/>
    <w:rPr>
      <w:color w:val="000000" w:themeColor="text1"/>
      <w:u w:val="single"/>
    </w:rPr>
  </w:style>
  <w:style w:type="character" w:styleId="NichtaufgelsteErwhnung">
    <w:name w:val="Unresolved Mention"/>
    <w:basedOn w:val="Absatz-Standardschriftart"/>
    <w:uiPriority w:val="99"/>
    <w:semiHidden/>
    <w:unhideWhenUsed/>
    <w:rsid w:val="005C3A05"/>
    <w:rPr>
      <w:color w:val="605E5C"/>
      <w:shd w:val="clear" w:color="auto" w:fill="E1DFDD"/>
    </w:rPr>
  </w:style>
  <w:style w:type="character" w:styleId="Fett">
    <w:name w:val="Strong"/>
    <w:basedOn w:val="Absatz-Standardschriftart"/>
    <w:uiPriority w:val="22"/>
    <w:qFormat/>
    <w:rsid w:val="005C3A05"/>
    <w:rPr>
      <w:b/>
      <w:bCs/>
    </w:rPr>
  </w:style>
  <w:style w:type="character" w:customStyle="1" w:styleId="articlesymbol">
    <w:name w:val="article_symbol"/>
    <w:basedOn w:val="Absatz-Standardschriftart"/>
    <w:rsid w:val="005C3A05"/>
  </w:style>
  <w:style w:type="character" w:customStyle="1" w:styleId="number">
    <w:name w:val="number"/>
    <w:basedOn w:val="Absatz-Standardschriftart"/>
    <w:rsid w:val="005C3A05"/>
  </w:style>
  <w:style w:type="character" w:customStyle="1" w:styleId="titletext">
    <w:name w:val="title_text"/>
    <w:basedOn w:val="Absatz-Standardschriftart"/>
    <w:rsid w:val="005C3A05"/>
  </w:style>
  <w:style w:type="paragraph" w:styleId="StandardWeb">
    <w:name w:val="Normal (Web)"/>
    <w:basedOn w:val="Standard"/>
    <w:uiPriority w:val="99"/>
    <w:unhideWhenUsed/>
    <w:rsid w:val="005C3A05"/>
    <w:pPr>
      <w:spacing w:before="100" w:beforeAutospacing="1" w:afterAutospacing="1" w:line="240" w:lineRule="auto"/>
    </w:pPr>
    <w:rPr>
      <w:rFonts w:ascii="Times New Roman" w:hAnsi="Times New Roman"/>
      <w:spacing w:val="0"/>
      <w:sz w:val="24"/>
      <w:lang w:eastAsia="de-CH"/>
    </w:rPr>
  </w:style>
  <w:style w:type="character" w:customStyle="1" w:styleId="textcontent">
    <w:name w:val="text_content"/>
    <w:basedOn w:val="Absatz-Standardschriftart"/>
    <w:rsid w:val="005C3A05"/>
  </w:style>
  <w:style w:type="paragraph" w:styleId="KeinLeerraum">
    <w:name w:val="No Spacing"/>
    <w:link w:val="KeinLeerraumZchn"/>
    <w:uiPriority w:val="1"/>
    <w:qFormat/>
    <w:rsid w:val="005C3A05"/>
    <w:rPr>
      <w:rFonts w:asciiTheme="minorHAnsi" w:eastAsiaTheme="minorHAnsi" w:hAnsiTheme="minorHAnsi" w:cstheme="minorBidi"/>
      <w:kern w:val="2"/>
      <w:sz w:val="22"/>
      <w:szCs w:val="22"/>
      <w:lang w:eastAsia="en-US"/>
      <w14:ligatures w14:val="standardContextual"/>
    </w:rPr>
  </w:style>
  <w:style w:type="character" w:styleId="BesuchterLink">
    <w:name w:val="FollowedHyperlink"/>
    <w:basedOn w:val="Absatz-Standardschriftart"/>
    <w:uiPriority w:val="99"/>
    <w:unhideWhenUsed/>
    <w:rsid w:val="005C3A05"/>
    <w:rPr>
      <w:color w:val="96607D" w:themeColor="followedHyperlink"/>
      <w:u w:val="single"/>
    </w:rPr>
  </w:style>
  <w:style w:type="table" w:styleId="Tabellenraster">
    <w:name w:val="Table Grid"/>
    <w:basedOn w:val="NormaleTabelle"/>
    <w:uiPriority w:val="39"/>
    <w:rsid w:val="005C3A0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uiPriority w:val="99"/>
    <w:unhideWhenUsed/>
    <w:rsid w:val="00022A0B"/>
    <w:pPr>
      <w:spacing w:after="0" w:line="200" w:lineRule="exact"/>
    </w:pPr>
    <w:rPr>
      <w:rFonts w:eastAsiaTheme="minorHAnsi" w:cstheme="minorBidi"/>
      <w:spacing w:val="0"/>
      <w:kern w:val="2"/>
      <w:sz w:val="14"/>
      <w:szCs w:val="20"/>
      <w:lang w:eastAsia="en-US"/>
      <w14:ligatures w14:val="standardContextual"/>
    </w:rPr>
  </w:style>
  <w:style w:type="character" w:customStyle="1" w:styleId="FunotentextZchn">
    <w:name w:val="Fußnotentext Zchn"/>
    <w:basedOn w:val="Absatz-Standardschriftart"/>
    <w:link w:val="Funotentext"/>
    <w:uiPriority w:val="99"/>
    <w:rsid w:val="00022A0B"/>
    <w:rPr>
      <w:rFonts w:ascii="Arial" w:eastAsiaTheme="minorHAnsi" w:hAnsi="Arial" w:cstheme="minorBidi"/>
      <w:color w:val="000000" w:themeColor="text1"/>
      <w:kern w:val="2"/>
      <w:sz w:val="14"/>
      <w:lang w:eastAsia="en-US"/>
      <w14:ligatures w14:val="standardContextual"/>
    </w:rPr>
  </w:style>
  <w:style w:type="character" w:styleId="Hervorhebung">
    <w:name w:val="Emphasis"/>
    <w:basedOn w:val="Absatz-Standardschriftart"/>
    <w:uiPriority w:val="20"/>
    <w:qFormat/>
    <w:rsid w:val="005C3A05"/>
    <w:rPr>
      <w:i/>
      <w:iCs/>
    </w:rPr>
  </w:style>
  <w:style w:type="paragraph" w:styleId="Inhaltsverzeichnisberschrift">
    <w:name w:val="TOC Heading"/>
    <w:basedOn w:val="berschrift1"/>
    <w:next w:val="Standard"/>
    <w:uiPriority w:val="39"/>
    <w:unhideWhenUsed/>
    <w:qFormat/>
    <w:rsid w:val="005C3A05"/>
    <w:pPr>
      <w:spacing w:before="240" w:after="0" w:line="240" w:lineRule="atLeast"/>
      <w:outlineLvl w:val="9"/>
    </w:pPr>
    <w:rPr>
      <w:rFonts w:asciiTheme="majorHAnsi" w:eastAsiaTheme="majorEastAsia" w:hAnsiTheme="majorHAnsi" w:cstheme="majorBidi"/>
      <w:color w:val="25396A"/>
      <w:spacing w:val="0"/>
      <w:sz w:val="32"/>
      <w:szCs w:val="32"/>
      <w:lang w:val="de-DE" w:eastAsia="de-CH"/>
    </w:rPr>
  </w:style>
  <w:style w:type="paragraph" w:styleId="Verzeichnis1">
    <w:name w:val="toc 1"/>
    <w:basedOn w:val="Standard"/>
    <w:next w:val="Standard"/>
    <w:autoRedefine/>
    <w:uiPriority w:val="39"/>
    <w:unhideWhenUsed/>
    <w:rsid w:val="005C3A05"/>
    <w:pPr>
      <w:tabs>
        <w:tab w:val="left" w:pos="440"/>
        <w:tab w:val="right" w:leader="dot" w:pos="9062"/>
      </w:tabs>
      <w:spacing w:line="240" w:lineRule="atLeast"/>
    </w:pPr>
    <w:rPr>
      <w:rFonts w:eastAsiaTheme="minorHAnsi" w:cstheme="minorBidi"/>
      <w:b/>
      <w:bCs/>
      <w:noProof/>
      <w:color w:val="25396A"/>
      <w:spacing w:val="0"/>
      <w:kern w:val="2"/>
      <w:szCs w:val="22"/>
      <w:lang w:eastAsia="en-US"/>
      <w14:ligatures w14:val="standardContextual"/>
    </w:rPr>
  </w:style>
  <w:style w:type="paragraph" w:styleId="Verzeichnis2">
    <w:name w:val="toc 2"/>
    <w:basedOn w:val="Standard"/>
    <w:next w:val="Standard"/>
    <w:autoRedefine/>
    <w:uiPriority w:val="39"/>
    <w:unhideWhenUsed/>
    <w:rsid w:val="005C3A05"/>
    <w:pPr>
      <w:tabs>
        <w:tab w:val="right" w:leader="dot" w:pos="9062"/>
      </w:tabs>
      <w:spacing w:line="240" w:lineRule="atLeast"/>
      <w:ind w:left="220"/>
    </w:pPr>
    <w:rPr>
      <w:rFonts w:eastAsiaTheme="minorHAnsi" w:cstheme="minorBidi"/>
      <w:b/>
      <w:bCs/>
      <w:noProof/>
      <w:color w:val="25396A"/>
      <w:spacing w:val="0"/>
      <w:kern w:val="2"/>
      <w:szCs w:val="22"/>
      <w:lang w:eastAsia="en-US"/>
      <w14:ligatures w14:val="standardContextual"/>
    </w:rPr>
  </w:style>
  <w:style w:type="paragraph" w:styleId="Verzeichnis3">
    <w:name w:val="toc 3"/>
    <w:basedOn w:val="Standard"/>
    <w:next w:val="Standard"/>
    <w:autoRedefine/>
    <w:uiPriority w:val="39"/>
    <w:unhideWhenUsed/>
    <w:rsid w:val="005C3A05"/>
    <w:pPr>
      <w:spacing w:line="240" w:lineRule="atLeast"/>
      <w:ind w:left="440"/>
    </w:pPr>
    <w:rPr>
      <w:rFonts w:eastAsiaTheme="minorHAnsi" w:cstheme="minorBidi"/>
      <w:spacing w:val="0"/>
      <w:kern w:val="2"/>
      <w:szCs w:val="22"/>
      <w:lang w:eastAsia="en-US"/>
      <w14:ligatures w14:val="standardContextual"/>
    </w:rPr>
  </w:style>
  <w:style w:type="character" w:customStyle="1" w:styleId="text-token-text-secondary">
    <w:name w:val="text-token-text-secondary"/>
    <w:basedOn w:val="Absatz-Standardschriftart"/>
    <w:rsid w:val="005C3A05"/>
  </w:style>
  <w:style w:type="paragraph" w:styleId="Endnotentext">
    <w:name w:val="endnote text"/>
    <w:basedOn w:val="Standard"/>
    <w:link w:val="EndnotentextZchn"/>
    <w:uiPriority w:val="99"/>
    <w:unhideWhenUsed/>
    <w:rsid w:val="005C3A05"/>
    <w:pPr>
      <w:spacing w:after="0" w:line="240" w:lineRule="auto"/>
    </w:pPr>
    <w:rPr>
      <w:rFonts w:eastAsiaTheme="minorHAnsi" w:cstheme="minorBidi"/>
      <w:spacing w:val="0"/>
      <w:kern w:val="2"/>
      <w:szCs w:val="20"/>
      <w:lang w:eastAsia="en-US"/>
      <w14:ligatures w14:val="standardContextual"/>
    </w:rPr>
  </w:style>
  <w:style w:type="character" w:customStyle="1" w:styleId="EndnotentextZchn">
    <w:name w:val="Endnotentext Zchn"/>
    <w:basedOn w:val="Absatz-Standardschriftart"/>
    <w:link w:val="Endnotentext"/>
    <w:uiPriority w:val="99"/>
    <w:rsid w:val="005C3A05"/>
    <w:rPr>
      <w:rFonts w:ascii="Arial" w:eastAsiaTheme="minorHAnsi" w:hAnsi="Arial" w:cstheme="minorBidi"/>
      <w:kern w:val="2"/>
      <w:sz w:val="18"/>
      <w:lang w:eastAsia="en-US"/>
      <w14:ligatures w14:val="standardContextual"/>
    </w:rPr>
  </w:style>
  <w:style w:type="character" w:styleId="Endnotenzeichen">
    <w:name w:val="endnote reference"/>
    <w:basedOn w:val="Absatz-Standardschriftart"/>
    <w:uiPriority w:val="99"/>
    <w:unhideWhenUsed/>
    <w:rsid w:val="005C3A05"/>
    <w:rPr>
      <w:vertAlign w:val="superscript"/>
    </w:rPr>
  </w:style>
  <w:style w:type="character" w:customStyle="1" w:styleId="hgkelc">
    <w:name w:val="hgkelc"/>
    <w:basedOn w:val="Absatz-Standardschriftart"/>
    <w:rsid w:val="005C3A05"/>
  </w:style>
  <w:style w:type="character" w:styleId="Kommentarzeichen">
    <w:name w:val="annotation reference"/>
    <w:basedOn w:val="Absatz-Standardschriftart"/>
    <w:uiPriority w:val="99"/>
    <w:unhideWhenUsed/>
    <w:rsid w:val="005C3A05"/>
    <w:rPr>
      <w:sz w:val="16"/>
      <w:szCs w:val="16"/>
    </w:rPr>
  </w:style>
  <w:style w:type="paragraph" w:styleId="Kommentartext">
    <w:name w:val="annotation text"/>
    <w:basedOn w:val="Standard"/>
    <w:link w:val="KommentartextZchn"/>
    <w:unhideWhenUsed/>
    <w:rsid w:val="005C3A05"/>
    <w:pPr>
      <w:spacing w:line="240" w:lineRule="auto"/>
    </w:pPr>
    <w:rPr>
      <w:rFonts w:eastAsiaTheme="minorHAnsi" w:cstheme="minorBidi"/>
      <w:spacing w:val="0"/>
      <w:kern w:val="2"/>
      <w:szCs w:val="20"/>
      <w:lang w:eastAsia="en-US"/>
      <w14:ligatures w14:val="standardContextual"/>
    </w:rPr>
  </w:style>
  <w:style w:type="character" w:customStyle="1" w:styleId="KommentartextZchn">
    <w:name w:val="Kommentartext Zchn"/>
    <w:basedOn w:val="Absatz-Standardschriftart"/>
    <w:link w:val="Kommentartext"/>
    <w:rsid w:val="005C3A05"/>
    <w:rPr>
      <w:rFonts w:ascii="Arial" w:eastAsiaTheme="minorHAnsi" w:hAnsi="Arial" w:cstheme="minorBidi"/>
      <w:kern w:val="2"/>
      <w:sz w:val="18"/>
      <w:lang w:eastAsia="en-US"/>
      <w14:ligatures w14:val="standardContextual"/>
    </w:rPr>
  </w:style>
  <w:style w:type="paragraph" w:styleId="Kommentarthema">
    <w:name w:val="annotation subject"/>
    <w:basedOn w:val="Kommentartext"/>
    <w:next w:val="Kommentartext"/>
    <w:link w:val="KommentarthemaZchn"/>
    <w:uiPriority w:val="99"/>
    <w:unhideWhenUsed/>
    <w:rsid w:val="005C3A05"/>
    <w:rPr>
      <w:b/>
      <w:bCs/>
    </w:rPr>
  </w:style>
  <w:style w:type="character" w:customStyle="1" w:styleId="KommentarthemaZchn">
    <w:name w:val="Kommentarthema Zchn"/>
    <w:basedOn w:val="KommentartextZchn"/>
    <w:link w:val="Kommentarthema"/>
    <w:uiPriority w:val="99"/>
    <w:rsid w:val="005C3A05"/>
    <w:rPr>
      <w:rFonts w:ascii="Arial" w:eastAsiaTheme="minorHAnsi" w:hAnsi="Arial" w:cstheme="minorBidi"/>
      <w:b/>
      <w:bCs/>
      <w:kern w:val="2"/>
      <w:sz w:val="18"/>
      <w:lang w:eastAsia="en-US"/>
      <w14:ligatures w14:val="standardContextual"/>
    </w:rPr>
  </w:style>
  <w:style w:type="paragraph" w:customStyle="1" w:styleId="pf0">
    <w:name w:val="pf0"/>
    <w:basedOn w:val="Standard"/>
    <w:rsid w:val="005C3A05"/>
    <w:pPr>
      <w:spacing w:before="100" w:beforeAutospacing="1" w:afterAutospacing="1" w:line="240" w:lineRule="auto"/>
    </w:pPr>
    <w:rPr>
      <w:rFonts w:ascii="Times New Roman" w:hAnsi="Times New Roman"/>
      <w:spacing w:val="0"/>
      <w:sz w:val="24"/>
      <w:lang w:eastAsia="de-CH"/>
    </w:rPr>
  </w:style>
  <w:style w:type="character" w:customStyle="1" w:styleId="cf01">
    <w:name w:val="cf01"/>
    <w:basedOn w:val="Absatz-Standardschriftart"/>
    <w:rsid w:val="005C3A05"/>
    <w:rPr>
      <w:rFonts w:ascii="Segoe UI" w:hAnsi="Segoe UI" w:cs="Segoe UI" w:hint="default"/>
      <w:sz w:val="18"/>
      <w:szCs w:val="18"/>
    </w:rPr>
  </w:style>
  <w:style w:type="character" w:styleId="SchwacheHervorhebung">
    <w:name w:val="Subtle Emphasis"/>
    <w:basedOn w:val="Absatz-Standardschriftart"/>
    <w:uiPriority w:val="19"/>
    <w:rsid w:val="005C3A05"/>
    <w:rPr>
      <w:i/>
      <w:iCs/>
      <w:color w:val="808080" w:themeColor="text1" w:themeTint="7F"/>
    </w:rPr>
  </w:style>
  <w:style w:type="character" w:styleId="SchwacherVerweis">
    <w:name w:val="Subtle Reference"/>
    <w:basedOn w:val="Absatz-Standardschriftart"/>
    <w:uiPriority w:val="31"/>
    <w:rsid w:val="005C3A05"/>
    <w:rPr>
      <w:smallCaps/>
      <w:color w:val="E97132" w:themeColor="accent2"/>
      <w:u w:val="single"/>
    </w:rPr>
  </w:style>
  <w:style w:type="character" w:styleId="Buchtitel">
    <w:name w:val="Book Title"/>
    <w:basedOn w:val="Absatz-Standardschriftart"/>
    <w:uiPriority w:val="33"/>
    <w:rsid w:val="005C3A05"/>
    <w:rPr>
      <w:b/>
      <w:bCs/>
      <w:smallCaps/>
      <w:spacing w:val="5"/>
    </w:rPr>
  </w:style>
  <w:style w:type="paragraph" w:styleId="Beschriftung">
    <w:name w:val="caption"/>
    <w:basedOn w:val="Standard"/>
    <w:next w:val="Standard"/>
    <w:uiPriority w:val="35"/>
    <w:unhideWhenUsed/>
    <w:qFormat/>
    <w:rsid w:val="005C3A05"/>
    <w:pPr>
      <w:spacing w:line="240" w:lineRule="auto"/>
    </w:pPr>
    <w:rPr>
      <w:rFonts w:eastAsiaTheme="minorHAnsi" w:cstheme="minorBidi"/>
      <w:b/>
      <w:bCs/>
      <w:color w:val="156082" w:themeColor="accent1"/>
      <w:spacing w:val="0"/>
      <w:szCs w:val="18"/>
      <w:lang w:val="fr-FR" w:eastAsia="en-US"/>
    </w:rPr>
  </w:style>
  <w:style w:type="paragraph" w:customStyle="1" w:styleId="InhaltsverzeichnisInhalte">
    <w:name w:val="Inhaltsverzeichnis Inhalte"/>
    <w:basedOn w:val="Standard"/>
    <w:link w:val="InhaltsverzeichnisInhalteZchn"/>
    <w:uiPriority w:val="24"/>
    <w:rsid w:val="005C3A05"/>
    <w:pPr>
      <w:pBdr>
        <w:bottom w:val="single" w:sz="2" w:space="1" w:color="B9B9BA"/>
      </w:pBdr>
      <w:spacing w:line="240" w:lineRule="auto"/>
    </w:pPr>
    <w:rPr>
      <w:rFonts w:eastAsiaTheme="minorHAnsi" w:cstheme="minorBidi"/>
      <w:spacing w:val="0"/>
      <w:sz w:val="24"/>
      <w:lang w:val="fr-FR" w:eastAsia="en-US"/>
    </w:rPr>
  </w:style>
  <w:style w:type="paragraph" w:styleId="Sprechblasentext">
    <w:name w:val="Balloon Text"/>
    <w:basedOn w:val="Standard"/>
    <w:link w:val="SprechblasentextZchn"/>
    <w:uiPriority w:val="99"/>
    <w:unhideWhenUsed/>
    <w:rsid w:val="005C3A05"/>
    <w:pPr>
      <w:spacing w:line="240" w:lineRule="auto"/>
    </w:pPr>
    <w:rPr>
      <w:rFonts w:ascii="Segoe UI" w:eastAsiaTheme="minorHAnsi" w:hAnsi="Segoe UI" w:cs="Segoe UI"/>
      <w:spacing w:val="0"/>
      <w:szCs w:val="18"/>
      <w:lang w:val="fr-FR" w:eastAsia="en-US"/>
    </w:rPr>
  </w:style>
  <w:style w:type="character" w:customStyle="1" w:styleId="SprechblasentextZchn">
    <w:name w:val="Sprechblasentext Zchn"/>
    <w:basedOn w:val="Absatz-Standardschriftart"/>
    <w:link w:val="Sprechblasentext"/>
    <w:uiPriority w:val="99"/>
    <w:rsid w:val="005C3A05"/>
    <w:rPr>
      <w:rFonts w:ascii="Segoe UI" w:eastAsiaTheme="minorHAnsi" w:hAnsi="Segoe UI" w:cs="Segoe UI"/>
      <w:sz w:val="18"/>
      <w:szCs w:val="18"/>
      <w:lang w:val="fr-FR" w:eastAsia="en-US"/>
    </w:rPr>
  </w:style>
  <w:style w:type="character" w:customStyle="1" w:styleId="InhaltsverzeichnisInhalteZchn">
    <w:name w:val="Inhaltsverzeichnis Inhalte Zchn"/>
    <w:basedOn w:val="Absatz-Standardschriftart"/>
    <w:link w:val="InhaltsverzeichnisInhalte"/>
    <w:uiPriority w:val="24"/>
    <w:rsid w:val="005C3A05"/>
    <w:rPr>
      <w:rFonts w:ascii="Arial" w:eastAsiaTheme="minorHAnsi" w:hAnsi="Arial" w:cstheme="minorBidi"/>
      <w:sz w:val="24"/>
      <w:szCs w:val="24"/>
      <w:lang w:val="fr-FR" w:eastAsia="en-US"/>
    </w:rPr>
  </w:style>
  <w:style w:type="paragraph" w:customStyle="1" w:styleId="Inhaltsverzeichnis">
    <w:name w:val="Inhaltsverzeichnis"/>
    <w:basedOn w:val="Standard"/>
    <w:link w:val="InhaltsverzeichnisZchn"/>
    <w:uiPriority w:val="23"/>
    <w:qFormat/>
    <w:rsid w:val="005C3A05"/>
    <w:pPr>
      <w:pBdr>
        <w:bottom w:val="single" w:sz="2" w:space="1" w:color="B9B9BA"/>
        <w:between w:val="single" w:sz="2" w:space="1" w:color="B9B9BA"/>
      </w:pBdr>
      <w:spacing w:line="279" w:lineRule="auto"/>
      <w:ind w:left="357" w:hanging="357"/>
    </w:pPr>
    <w:rPr>
      <w:rFonts w:eastAsiaTheme="minorHAnsi" w:cstheme="minorBidi"/>
      <w:spacing w:val="0"/>
      <w:sz w:val="24"/>
      <w:lang w:val="fr-FR" w:eastAsia="en-US"/>
    </w:rPr>
  </w:style>
  <w:style w:type="paragraph" w:customStyle="1" w:styleId="Textgrauhervorheben">
    <w:name w:val="Text grau hervorheben"/>
    <w:basedOn w:val="Standard"/>
    <w:link w:val="TextgrauhervorhebenZchn"/>
    <w:rsid w:val="005C3A05"/>
    <w:pPr>
      <w:shd w:val="pct15" w:color="auto" w:fill="auto"/>
      <w:spacing w:line="279" w:lineRule="auto"/>
    </w:pPr>
    <w:rPr>
      <w:rFonts w:eastAsiaTheme="minorHAnsi" w:cstheme="minorBidi"/>
      <w:spacing w:val="0"/>
      <w:sz w:val="24"/>
      <w:lang w:val="fr-FR" w:eastAsia="en-US"/>
    </w:rPr>
  </w:style>
  <w:style w:type="character" w:customStyle="1" w:styleId="InhaltsverzeichnisZchn">
    <w:name w:val="Inhaltsverzeichnis Zchn"/>
    <w:basedOn w:val="Absatz-Standardschriftart"/>
    <w:link w:val="Inhaltsverzeichnis"/>
    <w:uiPriority w:val="23"/>
    <w:rsid w:val="005C3A05"/>
    <w:rPr>
      <w:rFonts w:ascii="Arial" w:eastAsiaTheme="minorHAnsi" w:hAnsi="Arial" w:cstheme="minorBidi"/>
      <w:sz w:val="24"/>
      <w:szCs w:val="24"/>
      <w:lang w:val="fr-FR" w:eastAsia="en-US"/>
    </w:rPr>
  </w:style>
  <w:style w:type="character" w:customStyle="1" w:styleId="TextgrauhervorhebenZchn">
    <w:name w:val="Text grau hervorheben Zchn"/>
    <w:basedOn w:val="Absatz-Standardschriftart"/>
    <w:link w:val="Textgrauhervorheben"/>
    <w:rsid w:val="005C3A05"/>
    <w:rPr>
      <w:rFonts w:ascii="Arial" w:eastAsiaTheme="minorHAnsi" w:hAnsi="Arial" w:cstheme="minorBidi"/>
      <w:sz w:val="24"/>
      <w:szCs w:val="24"/>
      <w:shd w:val="pct15" w:color="auto" w:fill="auto"/>
      <w:lang w:val="fr-FR" w:eastAsia="en-US"/>
    </w:rPr>
  </w:style>
  <w:style w:type="paragraph" w:customStyle="1" w:styleId="Tabelle">
    <w:name w:val="Tabelle"/>
    <w:basedOn w:val="Standard"/>
    <w:link w:val="TabelleZchn"/>
    <w:uiPriority w:val="20"/>
    <w:qFormat/>
    <w:rsid w:val="005C3A05"/>
    <w:pPr>
      <w:spacing w:line="240" w:lineRule="auto"/>
    </w:pPr>
    <w:rPr>
      <w:rFonts w:eastAsiaTheme="minorHAnsi" w:cstheme="minorBidi"/>
      <w:spacing w:val="0"/>
      <w:sz w:val="24"/>
      <w:lang w:val="fr-FR" w:eastAsia="en-US"/>
    </w:rPr>
  </w:style>
  <w:style w:type="character" w:customStyle="1" w:styleId="TabelleZchn">
    <w:name w:val="Tabelle Zchn"/>
    <w:basedOn w:val="Absatz-Standardschriftart"/>
    <w:link w:val="Tabelle"/>
    <w:uiPriority w:val="20"/>
    <w:rsid w:val="005C3A05"/>
    <w:rPr>
      <w:rFonts w:ascii="Arial" w:eastAsiaTheme="minorHAnsi" w:hAnsi="Arial" w:cstheme="minorBidi"/>
      <w:sz w:val="24"/>
      <w:szCs w:val="24"/>
      <w:lang w:val="fr-FR" w:eastAsia="en-US"/>
    </w:rPr>
  </w:style>
  <w:style w:type="paragraph" w:customStyle="1" w:styleId="Haupttitel">
    <w:name w:val="Haupttitel"/>
    <w:basedOn w:val="berschrift1"/>
    <w:link w:val="HaupttitelZchn"/>
    <w:qFormat/>
    <w:rsid w:val="005C3A05"/>
    <w:pPr>
      <w:keepNext w:val="0"/>
      <w:keepLines w:val="0"/>
      <w:spacing w:after="160" w:line="620" w:lineRule="exact"/>
    </w:pPr>
    <w:rPr>
      <w:rFonts w:eastAsiaTheme="minorHAnsi" w:cs="Times New Roman (Textkörper CS)"/>
      <w:bCs/>
      <w:spacing w:val="0"/>
      <w:sz w:val="50"/>
      <w:szCs w:val="52"/>
      <w:lang w:val="fr-FR" w:eastAsia="en-US"/>
    </w:rPr>
  </w:style>
  <w:style w:type="paragraph" w:customStyle="1" w:styleId="Titelklein">
    <w:name w:val="Titel klein"/>
    <w:basedOn w:val="berschrift2"/>
    <w:link w:val="TitelkleinZchn"/>
    <w:uiPriority w:val="2"/>
    <w:qFormat/>
    <w:rsid w:val="005C3A05"/>
    <w:pPr>
      <w:keepNext w:val="0"/>
      <w:keepLines w:val="0"/>
      <w:tabs>
        <w:tab w:val="clear" w:pos="170"/>
      </w:tabs>
      <w:spacing w:after="160" w:line="400" w:lineRule="exact"/>
    </w:pPr>
    <w:rPr>
      <w:rFonts w:eastAsia="Arial" w:cs="Arial"/>
      <w:bCs/>
      <w:color w:val="E53138"/>
      <w:sz w:val="34"/>
      <w:szCs w:val="34"/>
      <w:lang w:val="fr-FR" w:eastAsia="en-US"/>
    </w:rPr>
  </w:style>
  <w:style w:type="character" w:customStyle="1" w:styleId="HaupttitelZchn">
    <w:name w:val="Haupttitel Zchn"/>
    <w:basedOn w:val="Absatz-Standardschriftart"/>
    <w:link w:val="Haupttitel"/>
    <w:rsid w:val="005C3A05"/>
    <w:rPr>
      <w:rFonts w:ascii="Arial" w:eastAsiaTheme="minorHAnsi" w:hAnsi="Arial" w:cs="Times New Roman (Textkörper CS)"/>
      <w:b/>
      <w:bCs/>
      <w:color w:val="000000" w:themeColor="text1"/>
      <w:sz w:val="50"/>
      <w:szCs w:val="52"/>
      <w:lang w:val="fr-FR" w:eastAsia="en-US"/>
    </w:rPr>
  </w:style>
  <w:style w:type="paragraph" w:customStyle="1" w:styleId="Lauftext">
    <w:name w:val="Lauftext"/>
    <w:basedOn w:val="Standard"/>
    <w:link w:val="LauftextZchn"/>
    <w:qFormat/>
    <w:rsid w:val="005C3A05"/>
    <w:pPr>
      <w:spacing w:line="280" w:lineRule="atLeast"/>
    </w:pPr>
    <w:rPr>
      <w:rFonts w:eastAsiaTheme="minorHAnsi" w:cstheme="minorBidi"/>
      <w:spacing w:val="0"/>
      <w:sz w:val="24"/>
      <w:lang w:val="fr-FR" w:eastAsia="en-US"/>
    </w:rPr>
  </w:style>
  <w:style w:type="character" w:customStyle="1" w:styleId="TitelkleinZchn">
    <w:name w:val="Titel klein Zchn"/>
    <w:basedOn w:val="berschrift2Zchn"/>
    <w:link w:val="Titelklein"/>
    <w:uiPriority w:val="2"/>
    <w:rsid w:val="005C3A05"/>
    <w:rPr>
      <w:rFonts w:ascii="Arial" w:eastAsia="Arial" w:hAnsi="Arial" w:cs="Arial"/>
      <w:bCs/>
      <w:color w:val="E53138"/>
      <w:spacing w:val="2"/>
      <w:sz w:val="34"/>
      <w:szCs w:val="34"/>
      <w:lang w:val="fr-FR" w:eastAsia="en-US"/>
    </w:rPr>
  </w:style>
  <w:style w:type="paragraph" w:customStyle="1" w:styleId="berschrift10">
    <w:name w:val="Überschrift  1"/>
    <w:basedOn w:val="Lauftext"/>
    <w:link w:val="berschrift1Zchn0"/>
    <w:uiPriority w:val="5"/>
    <w:qFormat/>
    <w:rsid w:val="005C3A05"/>
    <w:pPr>
      <w:spacing w:after="300" w:line="400" w:lineRule="exact"/>
    </w:pPr>
    <w:rPr>
      <w:b/>
      <w:bCs/>
      <w:color w:val="E53138"/>
      <w:sz w:val="34"/>
      <w:szCs w:val="34"/>
    </w:rPr>
  </w:style>
  <w:style w:type="character" w:customStyle="1" w:styleId="LauftextZchn">
    <w:name w:val="Lauftext Zchn"/>
    <w:basedOn w:val="Absatz-Standardschriftart"/>
    <w:link w:val="Lauftext"/>
    <w:rsid w:val="005C3A05"/>
    <w:rPr>
      <w:rFonts w:ascii="Arial" w:eastAsiaTheme="minorHAnsi" w:hAnsi="Arial" w:cstheme="minorBidi"/>
      <w:sz w:val="24"/>
      <w:szCs w:val="24"/>
      <w:lang w:val="fr-FR" w:eastAsia="en-US"/>
    </w:rPr>
  </w:style>
  <w:style w:type="paragraph" w:customStyle="1" w:styleId="Kopf-undFusszeile">
    <w:name w:val="Kopf- und Fusszeile"/>
    <w:basedOn w:val="Standard"/>
    <w:link w:val="Kopf-undFusszeileZchn"/>
    <w:uiPriority w:val="21"/>
    <w:qFormat/>
    <w:rsid w:val="005C3A05"/>
    <w:rPr>
      <w:rFonts w:eastAsiaTheme="minorHAnsi" w:cstheme="minorBidi"/>
      <w:color w:val="8F8F8F"/>
      <w:spacing w:val="0"/>
      <w:szCs w:val="18"/>
      <w:lang w:val="fr-FR" w:eastAsia="en-US"/>
    </w:rPr>
  </w:style>
  <w:style w:type="character" w:customStyle="1" w:styleId="berschrift1Zchn0">
    <w:name w:val="Überschrift  1 Zchn"/>
    <w:basedOn w:val="LauftextZchn"/>
    <w:link w:val="berschrift10"/>
    <w:uiPriority w:val="5"/>
    <w:rsid w:val="005C3A05"/>
    <w:rPr>
      <w:rFonts w:ascii="Arial" w:eastAsiaTheme="minorHAnsi" w:hAnsi="Arial" w:cstheme="minorBidi"/>
      <w:b/>
      <w:bCs/>
      <w:color w:val="E53138"/>
      <w:sz w:val="34"/>
      <w:szCs w:val="34"/>
      <w:lang w:val="fr-FR" w:eastAsia="en-US"/>
    </w:rPr>
  </w:style>
  <w:style w:type="paragraph" w:customStyle="1" w:styleId="Ueberschrift2">
    <w:name w:val="Ueberschrift 2"/>
    <w:basedOn w:val="Tabelle"/>
    <w:link w:val="Ueberschrift2Zchn"/>
    <w:uiPriority w:val="6"/>
    <w:qFormat/>
    <w:rsid w:val="005C3A05"/>
    <w:pPr>
      <w:spacing w:line="360" w:lineRule="exact"/>
    </w:pPr>
    <w:rPr>
      <w:b/>
      <w:bCs/>
      <w:color w:val="E53138"/>
      <w:sz w:val="30"/>
      <w:szCs w:val="30"/>
    </w:rPr>
  </w:style>
  <w:style w:type="character" w:customStyle="1" w:styleId="Kopf-undFusszeileZchn">
    <w:name w:val="Kopf- und Fusszeile Zchn"/>
    <w:basedOn w:val="Absatz-Standardschriftart"/>
    <w:link w:val="Kopf-undFusszeile"/>
    <w:uiPriority w:val="21"/>
    <w:rsid w:val="005C3A05"/>
    <w:rPr>
      <w:rFonts w:ascii="Arial" w:eastAsiaTheme="minorHAnsi" w:hAnsi="Arial" w:cstheme="minorBidi"/>
      <w:color w:val="8F8F8F"/>
      <w:sz w:val="18"/>
      <w:szCs w:val="18"/>
      <w:lang w:val="fr-FR" w:eastAsia="en-US"/>
    </w:rPr>
  </w:style>
  <w:style w:type="paragraph" w:customStyle="1" w:styleId="Ueberschrift3">
    <w:name w:val="Ueberschrift 3"/>
    <w:basedOn w:val="Tabelle"/>
    <w:link w:val="Ueberschrift3Zchn"/>
    <w:uiPriority w:val="7"/>
    <w:qFormat/>
    <w:rsid w:val="005C3A05"/>
    <w:pPr>
      <w:spacing w:line="320" w:lineRule="exact"/>
    </w:pPr>
    <w:rPr>
      <w:b/>
      <w:bCs/>
      <w:color w:val="E53138"/>
      <w:sz w:val="26"/>
      <w:szCs w:val="26"/>
    </w:rPr>
  </w:style>
  <w:style w:type="character" w:customStyle="1" w:styleId="Ueberschrift2Zchn">
    <w:name w:val="Ueberschrift 2 Zchn"/>
    <w:basedOn w:val="TabelleZchn"/>
    <w:link w:val="Ueberschrift2"/>
    <w:uiPriority w:val="6"/>
    <w:rsid w:val="005C3A05"/>
    <w:rPr>
      <w:rFonts w:ascii="Arial" w:eastAsiaTheme="minorHAnsi" w:hAnsi="Arial" w:cstheme="minorBidi"/>
      <w:b/>
      <w:bCs/>
      <w:color w:val="E53138"/>
      <w:sz w:val="30"/>
      <w:szCs w:val="30"/>
      <w:lang w:val="fr-FR" w:eastAsia="en-US"/>
    </w:rPr>
  </w:style>
  <w:style w:type="paragraph" w:customStyle="1" w:styleId="Ueberschrift4">
    <w:name w:val="Ueberschrift 4"/>
    <w:basedOn w:val="Tabelle"/>
    <w:link w:val="Ueberschrift4Zchn"/>
    <w:uiPriority w:val="8"/>
    <w:qFormat/>
    <w:rsid w:val="005C3A05"/>
    <w:pPr>
      <w:spacing w:line="280" w:lineRule="exact"/>
    </w:pPr>
    <w:rPr>
      <w:b/>
      <w:bCs/>
      <w:color w:val="E53138"/>
    </w:rPr>
  </w:style>
  <w:style w:type="character" w:customStyle="1" w:styleId="Ueberschrift3Zchn">
    <w:name w:val="Ueberschrift 3 Zchn"/>
    <w:basedOn w:val="TabelleZchn"/>
    <w:link w:val="Ueberschrift3"/>
    <w:uiPriority w:val="7"/>
    <w:rsid w:val="005C3A05"/>
    <w:rPr>
      <w:rFonts w:ascii="Arial" w:eastAsiaTheme="minorHAnsi" w:hAnsi="Arial" w:cstheme="minorBidi"/>
      <w:b/>
      <w:bCs/>
      <w:color w:val="E53138"/>
      <w:sz w:val="26"/>
      <w:szCs w:val="26"/>
      <w:lang w:val="fr-FR" w:eastAsia="en-US"/>
    </w:rPr>
  </w:style>
  <w:style w:type="character" w:styleId="Zeilennummer">
    <w:name w:val="line number"/>
    <w:basedOn w:val="Absatz-Standardschriftart"/>
    <w:uiPriority w:val="99"/>
    <w:unhideWhenUsed/>
    <w:rsid w:val="005C3A05"/>
  </w:style>
  <w:style w:type="character" w:customStyle="1" w:styleId="Ueberschrift4Zchn">
    <w:name w:val="Ueberschrift 4 Zchn"/>
    <w:basedOn w:val="TabelleZchn"/>
    <w:link w:val="Ueberschrift4"/>
    <w:uiPriority w:val="8"/>
    <w:rsid w:val="005C3A05"/>
    <w:rPr>
      <w:rFonts w:ascii="Arial" w:eastAsiaTheme="minorHAnsi" w:hAnsi="Arial" w:cstheme="minorBidi"/>
      <w:b/>
      <w:bCs/>
      <w:color w:val="E53138"/>
      <w:sz w:val="24"/>
      <w:szCs w:val="24"/>
      <w:lang w:val="fr-FR" w:eastAsia="en-US"/>
    </w:rPr>
  </w:style>
  <w:style w:type="paragraph" w:customStyle="1" w:styleId="1berschrift1">
    <w:name w:val="1. Überschrift 1"/>
    <w:basedOn w:val="berschrift10"/>
    <w:link w:val="1berschrift1Zchn"/>
    <w:uiPriority w:val="9"/>
    <w:qFormat/>
    <w:rsid w:val="005C3A05"/>
    <w:pPr>
      <w:spacing w:before="360"/>
      <w:ind w:left="737" w:hanging="737"/>
    </w:pPr>
  </w:style>
  <w:style w:type="paragraph" w:customStyle="1" w:styleId="2berschrift2">
    <w:name w:val="2. Überschrift 2"/>
    <w:basedOn w:val="1berschrift1"/>
    <w:link w:val="2berschrift2Zchn"/>
    <w:uiPriority w:val="10"/>
    <w:qFormat/>
    <w:rsid w:val="005C3A05"/>
    <w:pPr>
      <w:spacing w:before="240" w:after="0" w:line="360" w:lineRule="exact"/>
    </w:pPr>
    <w:rPr>
      <w:color w:val="25396A"/>
      <w:szCs w:val="30"/>
      <w:lang w:val="fr-CH"/>
    </w:rPr>
  </w:style>
  <w:style w:type="character" w:customStyle="1" w:styleId="1berschrift1Zchn">
    <w:name w:val="1. Überschrift 1 Zchn"/>
    <w:basedOn w:val="berschrift1Zchn0"/>
    <w:link w:val="1berschrift1"/>
    <w:uiPriority w:val="9"/>
    <w:rsid w:val="005C3A05"/>
    <w:rPr>
      <w:rFonts w:ascii="Arial" w:eastAsiaTheme="minorHAnsi" w:hAnsi="Arial" w:cstheme="minorBidi"/>
      <w:b/>
      <w:bCs/>
      <w:color w:val="E53138"/>
      <w:sz w:val="34"/>
      <w:szCs w:val="34"/>
      <w:lang w:val="fr-FR" w:eastAsia="en-US"/>
    </w:rPr>
  </w:style>
  <w:style w:type="paragraph" w:customStyle="1" w:styleId="3berschrift3">
    <w:name w:val="3. Überschrift 3"/>
    <w:basedOn w:val="2berschrift2"/>
    <w:link w:val="3berschrift3Zchn"/>
    <w:uiPriority w:val="11"/>
    <w:qFormat/>
    <w:rsid w:val="005C3A05"/>
    <w:pPr>
      <w:spacing w:line="320" w:lineRule="exact"/>
    </w:pPr>
    <w:rPr>
      <w:sz w:val="26"/>
      <w:szCs w:val="26"/>
    </w:rPr>
  </w:style>
  <w:style w:type="character" w:customStyle="1" w:styleId="2berschrift2Zchn">
    <w:name w:val="2. Überschrift 2 Zchn"/>
    <w:basedOn w:val="1berschrift1Zchn"/>
    <w:link w:val="2berschrift2"/>
    <w:uiPriority w:val="10"/>
    <w:rsid w:val="005C3A05"/>
    <w:rPr>
      <w:rFonts w:ascii="Arial" w:eastAsiaTheme="minorHAnsi" w:hAnsi="Arial" w:cstheme="minorBidi"/>
      <w:b/>
      <w:bCs/>
      <w:color w:val="25396A"/>
      <w:sz w:val="34"/>
      <w:szCs w:val="30"/>
      <w:lang w:val="fr-CH" w:eastAsia="en-US"/>
    </w:rPr>
  </w:style>
  <w:style w:type="paragraph" w:customStyle="1" w:styleId="4berschrift4">
    <w:name w:val="4. Überschrift 4"/>
    <w:basedOn w:val="2berschrift2"/>
    <w:link w:val="4berschrift4Zchn"/>
    <w:uiPriority w:val="12"/>
    <w:qFormat/>
    <w:rsid w:val="005C3A05"/>
    <w:pPr>
      <w:spacing w:line="280" w:lineRule="exact"/>
    </w:pPr>
  </w:style>
  <w:style w:type="character" w:customStyle="1" w:styleId="3berschrift3Zchn">
    <w:name w:val="3. Überschrift 3 Zchn"/>
    <w:basedOn w:val="2berschrift2Zchn"/>
    <w:link w:val="3berschrift3"/>
    <w:uiPriority w:val="11"/>
    <w:rsid w:val="005C3A05"/>
    <w:rPr>
      <w:rFonts w:ascii="Arial" w:eastAsiaTheme="minorHAnsi" w:hAnsi="Arial" w:cstheme="minorBidi"/>
      <w:b/>
      <w:bCs/>
      <w:color w:val="25396A"/>
      <w:sz w:val="26"/>
      <w:szCs w:val="26"/>
      <w:lang w:val="fr-CH" w:eastAsia="en-US"/>
    </w:rPr>
  </w:style>
  <w:style w:type="paragraph" w:customStyle="1" w:styleId="Zwischentitelschwarz">
    <w:name w:val="Zwischentitel schwarz"/>
    <w:basedOn w:val="Kopf-undFusszeile"/>
    <w:link w:val="ZwischentitelschwarzZchn"/>
    <w:qFormat/>
    <w:rsid w:val="005C3A05"/>
    <w:rPr>
      <w:b/>
      <w:bCs/>
    </w:rPr>
  </w:style>
  <w:style w:type="character" w:customStyle="1" w:styleId="4berschrift4Zchn">
    <w:name w:val="4. Überschrift 4 Zchn"/>
    <w:basedOn w:val="2berschrift2Zchn"/>
    <w:link w:val="4berschrift4"/>
    <w:uiPriority w:val="12"/>
    <w:rsid w:val="005C3A05"/>
    <w:rPr>
      <w:rFonts w:ascii="Arial" w:eastAsiaTheme="minorHAnsi" w:hAnsi="Arial" w:cstheme="minorBidi"/>
      <w:b/>
      <w:bCs/>
      <w:color w:val="25396A"/>
      <w:sz w:val="34"/>
      <w:szCs w:val="30"/>
      <w:lang w:val="fr-CH" w:eastAsia="en-US"/>
    </w:rPr>
  </w:style>
  <w:style w:type="character" w:customStyle="1" w:styleId="ZwischentitelschwarzZchn">
    <w:name w:val="Zwischentitel schwarz Zchn"/>
    <w:basedOn w:val="Kopf-undFusszeileZchn"/>
    <w:link w:val="Zwischentitelschwarz"/>
    <w:rsid w:val="005C3A05"/>
    <w:rPr>
      <w:rFonts w:ascii="Arial" w:eastAsiaTheme="minorHAnsi" w:hAnsi="Arial" w:cstheme="minorBidi"/>
      <w:b/>
      <w:bCs/>
      <w:color w:val="8F8F8F"/>
      <w:sz w:val="18"/>
      <w:szCs w:val="18"/>
      <w:lang w:val="fr-FR" w:eastAsia="en-US"/>
    </w:rPr>
  </w:style>
  <w:style w:type="paragraph" w:customStyle="1" w:styleId="grauhinterlegt">
    <w:name w:val="grau hinterlegt"/>
    <w:basedOn w:val="Lauftext"/>
    <w:link w:val="grauhinterlegtZchn"/>
    <w:uiPriority w:val="16"/>
    <w:qFormat/>
    <w:rsid w:val="005C3A05"/>
    <w:pPr>
      <w:shd w:val="clear" w:color="auto" w:fill="EEEFEF"/>
    </w:pPr>
  </w:style>
  <w:style w:type="paragraph" w:customStyle="1" w:styleId="unterstrichen">
    <w:name w:val="unterstrichen"/>
    <w:basedOn w:val="Standard"/>
    <w:link w:val="unterstrichenZchn"/>
    <w:uiPriority w:val="15"/>
    <w:qFormat/>
    <w:rsid w:val="005C3A05"/>
    <w:pPr>
      <w:spacing w:line="279" w:lineRule="auto"/>
    </w:pPr>
    <w:rPr>
      <w:rFonts w:eastAsiaTheme="minorHAnsi" w:cstheme="minorBidi"/>
      <w:spacing w:val="0"/>
      <w:sz w:val="24"/>
      <w:u w:val="single"/>
      <w:lang w:val="fr-FR" w:eastAsia="en-US"/>
    </w:rPr>
  </w:style>
  <w:style w:type="character" w:customStyle="1" w:styleId="grauhinterlegtZchn">
    <w:name w:val="grau hinterlegt Zchn"/>
    <w:basedOn w:val="LauftextZchn"/>
    <w:link w:val="grauhinterlegt"/>
    <w:uiPriority w:val="16"/>
    <w:rsid w:val="005C3A05"/>
    <w:rPr>
      <w:rFonts w:ascii="Arial" w:eastAsiaTheme="minorHAnsi" w:hAnsi="Arial" w:cstheme="minorBidi"/>
      <w:sz w:val="24"/>
      <w:szCs w:val="24"/>
      <w:shd w:val="clear" w:color="auto" w:fill="EEEFEF"/>
      <w:lang w:val="fr-FR" w:eastAsia="en-US"/>
    </w:rPr>
  </w:style>
  <w:style w:type="character" w:customStyle="1" w:styleId="unterstrichenZchn">
    <w:name w:val="unterstrichen Zchn"/>
    <w:basedOn w:val="Absatz-Standardschriftart"/>
    <w:link w:val="unterstrichen"/>
    <w:uiPriority w:val="15"/>
    <w:rsid w:val="005C3A05"/>
    <w:rPr>
      <w:rFonts w:ascii="Arial" w:eastAsiaTheme="minorHAnsi" w:hAnsi="Arial" w:cstheme="minorBidi"/>
      <w:sz w:val="24"/>
      <w:szCs w:val="24"/>
      <w:u w:val="single"/>
      <w:lang w:val="fr-FR" w:eastAsia="en-US"/>
    </w:rPr>
  </w:style>
  <w:style w:type="paragraph" w:customStyle="1" w:styleId="Zwischentitelrot">
    <w:name w:val="Zwischentitel rot"/>
    <w:basedOn w:val="Zwischentitelschwarz"/>
    <w:link w:val="ZwischentitelrotZchn"/>
    <w:uiPriority w:val="3"/>
    <w:qFormat/>
    <w:rsid w:val="005C3A05"/>
    <w:rPr>
      <w:color w:val="E53138"/>
    </w:rPr>
  </w:style>
  <w:style w:type="paragraph" w:customStyle="1" w:styleId="Aufzhlung">
    <w:name w:val="Aufzählung"/>
    <w:basedOn w:val="Listenabsatz"/>
    <w:link w:val="AufzhlungZchn"/>
    <w:uiPriority w:val="13"/>
    <w:qFormat/>
    <w:rsid w:val="005C3A05"/>
    <w:pPr>
      <w:spacing w:line="279" w:lineRule="auto"/>
      <w:ind w:left="284" w:hanging="284"/>
    </w:pPr>
    <w:rPr>
      <w:rFonts w:eastAsiaTheme="minorHAnsi" w:cstheme="minorBidi"/>
      <w:szCs w:val="22"/>
      <w:lang w:eastAsia="en-US"/>
    </w:rPr>
  </w:style>
  <w:style w:type="character" w:customStyle="1" w:styleId="ZwischentitelrotZchn">
    <w:name w:val="Zwischentitel rot Zchn"/>
    <w:basedOn w:val="ZwischentitelschwarzZchn"/>
    <w:link w:val="Zwischentitelrot"/>
    <w:uiPriority w:val="3"/>
    <w:rsid w:val="005C3A05"/>
    <w:rPr>
      <w:rFonts w:ascii="Arial" w:eastAsiaTheme="minorHAnsi" w:hAnsi="Arial" w:cstheme="minorBidi"/>
      <w:b/>
      <w:bCs/>
      <w:color w:val="E53138"/>
      <w:sz w:val="18"/>
      <w:szCs w:val="18"/>
      <w:lang w:val="fr-FR" w:eastAsia="en-US"/>
    </w:rPr>
  </w:style>
  <w:style w:type="paragraph" w:customStyle="1" w:styleId="Nummerierung">
    <w:name w:val="Nummerierung"/>
    <w:basedOn w:val="Listenabsatz"/>
    <w:link w:val="NummerierungZchn"/>
    <w:uiPriority w:val="14"/>
    <w:qFormat/>
    <w:rsid w:val="005C3A05"/>
    <w:pPr>
      <w:spacing w:line="279" w:lineRule="auto"/>
      <w:ind w:left="284" w:hanging="284"/>
    </w:pPr>
    <w:rPr>
      <w:rFonts w:eastAsiaTheme="minorHAnsi" w:cstheme="minorBidi"/>
      <w:szCs w:val="22"/>
      <w:lang w:eastAsia="en-US"/>
    </w:rPr>
  </w:style>
  <w:style w:type="character" w:customStyle="1" w:styleId="ListenabsatzZchn">
    <w:name w:val="Listenabsatz Zchn"/>
    <w:basedOn w:val="Absatz-Standardschriftart"/>
    <w:link w:val="Listenabsatz"/>
    <w:rsid w:val="005C3A05"/>
    <w:rPr>
      <w:rFonts w:ascii="Arial" w:eastAsia="Times New Roman" w:hAnsi="Arial"/>
      <w:spacing w:val="2"/>
      <w:sz w:val="18"/>
      <w:szCs w:val="24"/>
    </w:rPr>
  </w:style>
  <w:style w:type="character" w:customStyle="1" w:styleId="AufzhlungZchn">
    <w:name w:val="Aufzählung Zchn"/>
    <w:basedOn w:val="ListenabsatzZchn"/>
    <w:link w:val="Aufzhlung"/>
    <w:uiPriority w:val="13"/>
    <w:rsid w:val="005C3A05"/>
    <w:rPr>
      <w:rFonts w:ascii="Arial" w:eastAsiaTheme="minorHAnsi" w:hAnsi="Arial" w:cstheme="minorBidi"/>
      <w:spacing w:val="2"/>
      <w:sz w:val="18"/>
      <w:szCs w:val="22"/>
      <w:lang w:eastAsia="en-US"/>
    </w:rPr>
  </w:style>
  <w:style w:type="paragraph" w:customStyle="1" w:styleId="Link">
    <w:name w:val="Link"/>
    <w:basedOn w:val="Nummerierung"/>
    <w:link w:val="LinkZchn"/>
    <w:uiPriority w:val="17"/>
    <w:qFormat/>
    <w:rsid w:val="005C3A05"/>
    <w:rPr>
      <w:color w:val="E53138"/>
      <w:sz w:val="24"/>
      <w:szCs w:val="24"/>
      <w:u w:val="single"/>
      <w:lang w:val="fr-FR"/>
    </w:rPr>
  </w:style>
  <w:style w:type="character" w:customStyle="1" w:styleId="NummerierungZchn">
    <w:name w:val="Nummerierung Zchn"/>
    <w:basedOn w:val="ListenabsatzZchn"/>
    <w:link w:val="Nummerierung"/>
    <w:uiPriority w:val="14"/>
    <w:rsid w:val="005C3A05"/>
    <w:rPr>
      <w:rFonts w:ascii="Arial" w:eastAsiaTheme="minorHAnsi" w:hAnsi="Arial" w:cstheme="minorBidi"/>
      <w:spacing w:val="2"/>
      <w:sz w:val="18"/>
      <w:szCs w:val="22"/>
      <w:lang w:eastAsia="en-US"/>
    </w:rPr>
  </w:style>
  <w:style w:type="paragraph" w:customStyle="1" w:styleId="Linkbesucht">
    <w:name w:val="Link besucht"/>
    <w:basedOn w:val="Standard"/>
    <w:link w:val="LinkbesuchtZchn"/>
    <w:uiPriority w:val="18"/>
    <w:qFormat/>
    <w:rsid w:val="005C3A05"/>
    <w:pPr>
      <w:spacing w:line="279" w:lineRule="auto"/>
    </w:pPr>
    <w:rPr>
      <w:rFonts w:eastAsiaTheme="minorHAnsi" w:cstheme="minorBidi"/>
      <w:color w:val="8F8F8F"/>
      <w:spacing w:val="0"/>
      <w:sz w:val="24"/>
      <w:u w:val="single"/>
      <w:lang w:val="fr-FR" w:eastAsia="en-US"/>
    </w:rPr>
  </w:style>
  <w:style w:type="character" w:customStyle="1" w:styleId="LinkZchn">
    <w:name w:val="Link Zchn"/>
    <w:basedOn w:val="NummerierungZchn"/>
    <w:link w:val="Link"/>
    <w:uiPriority w:val="17"/>
    <w:rsid w:val="005C3A05"/>
    <w:rPr>
      <w:rFonts w:ascii="Arial" w:eastAsiaTheme="minorHAnsi" w:hAnsi="Arial" w:cstheme="minorBidi"/>
      <w:color w:val="E53138"/>
      <w:spacing w:val="2"/>
      <w:sz w:val="24"/>
      <w:szCs w:val="24"/>
      <w:u w:val="single"/>
      <w:lang w:val="fr-FR" w:eastAsia="en-US"/>
    </w:rPr>
  </w:style>
  <w:style w:type="character" w:customStyle="1" w:styleId="LinkbesuchtZchn">
    <w:name w:val="Link besucht Zchn"/>
    <w:basedOn w:val="Absatz-Standardschriftart"/>
    <w:link w:val="Linkbesucht"/>
    <w:uiPriority w:val="18"/>
    <w:rsid w:val="005C3A05"/>
    <w:rPr>
      <w:rFonts w:ascii="Arial" w:eastAsiaTheme="minorHAnsi" w:hAnsi="Arial" w:cstheme="minorBidi"/>
      <w:color w:val="8F8F8F"/>
      <w:sz w:val="24"/>
      <w:szCs w:val="24"/>
      <w:u w:val="single"/>
      <w:lang w:val="fr-FR" w:eastAsia="en-US"/>
    </w:rPr>
  </w:style>
  <w:style w:type="paragraph" w:customStyle="1" w:styleId="Bildlegende">
    <w:name w:val="Bildlegende"/>
    <w:basedOn w:val="Standard"/>
    <w:link w:val="BildlegendeZchn"/>
    <w:uiPriority w:val="19"/>
    <w:qFormat/>
    <w:rsid w:val="005C3A05"/>
    <w:pPr>
      <w:spacing w:line="279" w:lineRule="auto"/>
    </w:pPr>
    <w:rPr>
      <w:rFonts w:eastAsiaTheme="minorHAnsi" w:cstheme="minorBidi"/>
      <w:noProof/>
      <w:color w:val="8F8F8F"/>
      <w:spacing w:val="0"/>
      <w:sz w:val="24"/>
      <w:lang w:val="fr-FR" w:eastAsia="en-US"/>
    </w:rPr>
  </w:style>
  <w:style w:type="character" w:customStyle="1" w:styleId="BildlegendeZchn">
    <w:name w:val="Bildlegende Zchn"/>
    <w:basedOn w:val="Absatz-Standardschriftart"/>
    <w:link w:val="Bildlegende"/>
    <w:uiPriority w:val="19"/>
    <w:rsid w:val="005C3A05"/>
    <w:rPr>
      <w:rFonts w:ascii="Arial" w:eastAsiaTheme="minorHAnsi" w:hAnsi="Arial" w:cstheme="minorBidi"/>
      <w:noProof/>
      <w:color w:val="8F8F8F"/>
      <w:sz w:val="24"/>
      <w:szCs w:val="24"/>
      <w:lang w:val="fr-FR" w:eastAsia="en-US"/>
    </w:rPr>
  </w:style>
  <w:style w:type="paragraph" w:styleId="Verzeichnis4">
    <w:name w:val="toc 4"/>
    <w:basedOn w:val="Standard"/>
    <w:next w:val="Standard"/>
    <w:autoRedefine/>
    <w:uiPriority w:val="39"/>
    <w:unhideWhenUsed/>
    <w:rsid w:val="005C3A05"/>
    <w:pPr>
      <w:spacing w:after="0" w:line="279" w:lineRule="auto"/>
      <w:ind w:left="480"/>
    </w:pPr>
    <w:rPr>
      <w:rFonts w:eastAsiaTheme="minorHAnsi" w:cstheme="minorHAnsi"/>
      <w:spacing w:val="0"/>
      <w:szCs w:val="20"/>
      <w:lang w:val="fr-FR" w:eastAsia="en-US"/>
    </w:rPr>
  </w:style>
  <w:style w:type="paragraph" w:styleId="Verzeichnis5">
    <w:name w:val="toc 5"/>
    <w:basedOn w:val="Standard"/>
    <w:next w:val="Standard"/>
    <w:autoRedefine/>
    <w:uiPriority w:val="39"/>
    <w:unhideWhenUsed/>
    <w:rsid w:val="005C3A05"/>
    <w:pPr>
      <w:spacing w:after="0" w:line="279" w:lineRule="auto"/>
      <w:ind w:left="720"/>
    </w:pPr>
    <w:rPr>
      <w:rFonts w:eastAsiaTheme="minorHAnsi" w:cstheme="minorHAnsi"/>
      <w:spacing w:val="0"/>
      <w:szCs w:val="20"/>
      <w:lang w:val="fr-FR" w:eastAsia="en-US"/>
    </w:rPr>
  </w:style>
  <w:style w:type="paragraph" w:customStyle="1" w:styleId="Kursivertext">
    <w:name w:val="Kursiver text"/>
    <w:basedOn w:val="Standard"/>
    <w:link w:val="KursivertextZchn"/>
    <w:qFormat/>
    <w:rsid w:val="005C3A05"/>
    <w:pPr>
      <w:spacing w:before="120" w:after="0" w:line="276" w:lineRule="auto"/>
    </w:pPr>
    <w:rPr>
      <w:rFonts w:ascii="Aptos" w:eastAsiaTheme="minorHAnsi" w:hAnsi="Aptos" w:cstheme="minorBidi"/>
      <w:i/>
      <w:iCs/>
      <w:color w:val="EB7E05"/>
      <w:spacing w:val="0"/>
      <w:szCs w:val="20"/>
      <w:lang w:eastAsia="en-US"/>
    </w:rPr>
  </w:style>
  <w:style w:type="character" w:customStyle="1" w:styleId="KursivertextZchn">
    <w:name w:val="Kursiver text Zchn"/>
    <w:basedOn w:val="Absatz-Standardschriftart"/>
    <w:link w:val="Kursivertext"/>
    <w:rsid w:val="005C3A05"/>
    <w:rPr>
      <w:rFonts w:eastAsiaTheme="minorHAnsi" w:cstheme="minorBidi"/>
      <w:i/>
      <w:iCs/>
      <w:color w:val="EB7E05"/>
      <w:sz w:val="18"/>
      <w:lang w:eastAsia="en-US"/>
    </w:rPr>
  </w:style>
  <w:style w:type="paragraph" w:customStyle="1" w:styleId="FettfrZwischentitel">
    <w:name w:val="Fett für Zwischentitel"/>
    <w:basedOn w:val="Standard"/>
    <w:link w:val="FettfrZwischentitelZchn"/>
    <w:qFormat/>
    <w:rsid w:val="005C3A05"/>
    <w:pPr>
      <w:spacing w:before="240" w:after="120" w:line="278" w:lineRule="auto"/>
    </w:pPr>
    <w:rPr>
      <w:rFonts w:ascii="Aptos" w:eastAsiaTheme="minorHAnsi" w:hAnsi="Aptos" w:cstheme="minorBidi"/>
      <w:b/>
      <w:bCs/>
      <w:i/>
      <w:color w:val="EB7E05"/>
      <w:spacing w:val="0"/>
      <w:sz w:val="24"/>
      <w:lang w:eastAsia="en-US"/>
    </w:rPr>
  </w:style>
  <w:style w:type="character" w:customStyle="1" w:styleId="FettfrZwischentitelZchn">
    <w:name w:val="Fett für Zwischentitel Zchn"/>
    <w:basedOn w:val="Absatz-Standardschriftart"/>
    <w:link w:val="FettfrZwischentitel"/>
    <w:rsid w:val="005C3A05"/>
    <w:rPr>
      <w:rFonts w:eastAsiaTheme="minorHAnsi" w:cstheme="minorBidi"/>
      <w:b/>
      <w:bCs/>
      <w:i/>
      <w:color w:val="EB7E05"/>
      <w:sz w:val="24"/>
      <w:szCs w:val="24"/>
      <w:lang w:eastAsia="en-US"/>
    </w:rPr>
  </w:style>
  <w:style w:type="paragraph" w:customStyle="1" w:styleId="Standardkze">
    <w:name w:val="Standard kze"/>
    <w:basedOn w:val="Standard"/>
    <w:link w:val="StandardkzeZchn"/>
    <w:qFormat/>
    <w:rsid w:val="005C3A05"/>
    <w:pPr>
      <w:spacing w:before="120" w:after="120" w:line="276" w:lineRule="auto"/>
    </w:pPr>
    <w:rPr>
      <w:rFonts w:ascii="Aptos" w:eastAsia="Arial" w:hAnsi="Aptos" w:cs="Arial"/>
      <w:color w:val="25396A"/>
      <w:spacing w:val="0"/>
      <w:szCs w:val="20"/>
      <w:lang w:eastAsia="en-US"/>
    </w:rPr>
  </w:style>
  <w:style w:type="character" w:customStyle="1" w:styleId="StandardkzeZchn">
    <w:name w:val="Standard kze Zchn"/>
    <w:basedOn w:val="Absatz-Standardschriftart"/>
    <w:link w:val="Standardkze"/>
    <w:rsid w:val="005C3A05"/>
    <w:rPr>
      <w:rFonts w:eastAsia="Arial" w:cs="Arial"/>
      <w:color w:val="25396A"/>
      <w:sz w:val="18"/>
      <w:lang w:eastAsia="en-US"/>
    </w:rPr>
  </w:style>
  <w:style w:type="paragraph" w:styleId="Verzeichnis6">
    <w:name w:val="toc 6"/>
    <w:basedOn w:val="Standard"/>
    <w:next w:val="Standard"/>
    <w:autoRedefine/>
    <w:uiPriority w:val="39"/>
    <w:unhideWhenUsed/>
    <w:rsid w:val="005C3A05"/>
    <w:pPr>
      <w:spacing w:after="0" w:line="279" w:lineRule="auto"/>
      <w:ind w:left="960"/>
    </w:pPr>
    <w:rPr>
      <w:rFonts w:eastAsiaTheme="minorHAnsi" w:cstheme="minorHAnsi"/>
      <w:spacing w:val="0"/>
      <w:szCs w:val="20"/>
      <w:lang w:val="fr-FR" w:eastAsia="en-US"/>
    </w:rPr>
  </w:style>
  <w:style w:type="paragraph" w:styleId="Verzeichnis7">
    <w:name w:val="toc 7"/>
    <w:basedOn w:val="Standard"/>
    <w:next w:val="Standard"/>
    <w:autoRedefine/>
    <w:uiPriority w:val="39"/>
    <w:unhideWhenUsed/>
    <w:rsid w:val="005C3A05"/>
    <w:pPr>
      <w:spacing w:after="0" w:line="279" w:lineRule="auto"/>
      <w:ind w:left="1200"/>
    </w:pPr>
    <w:rPr>
      <w:rFonts w:eastAsiaTheme="minorHAnsi" w:cstheme="minorHAnsi"/>
      <w:spacing w:val="0"/>
      <w:szCs w:val="20"/>
      <w:lang w:val="fr-FR" w:eastAsia="en-US"/>
    </w:rPr>
  </w:style>
  <w:style w:type="paragraph" w:styleId="Verzeichnis8">
    <w:name w:val="toc 8"/>
    <w:basedOn w:val="Standard"/>
    <w:next w:val="Standard"/>
    <w:autoRedefine/>
    <w:uiPriority w:val="39"/>
    <w:unhideWhenUsed/>
    <w:rsid w:val="005C3A05"/>
    <w:pPr>
      <w:spacing w:after="0" w:line="279" w:lineRule="auto"/>
      <w:ind w:left="1440"/>
    </w:pPr>
    <w:rPr>
      <w:rFonts w:eastAsiaTheme="minorHAnsi" w:cstheme="minorHAnsi"/>
      <w:spacing w:val="0"/>
      <w:szCs w:val="20"/>
      <w:lang w:val="fr-FR" w:eastAsia="en-US"/>
    </w:rPr>
  </w:style>
  <w:style w:type="paragraph" w:styleId="Verzeichnis9">
    <w:name w:val="toc 9"/>
    <w:basedOn w:val="Standard"/>
    <w:next w:val="Standard"/>
    <w:autoRedefine/>
    <w:uiPriority w:val="39"/>
    <w:unhideWhenUsed/>
    <w:rsid w:val="005C3A05"/>
    <w:pPr>
      <w:spacing w:after="0" w:line="279" w:lineRule="auto"/>
      <w:ind w:left="1680"/>
    </w:pPr>
    <w:rPr>
      <w:rFonts w:eastAsiaTheme="minorHAnsi" w:cstheme="minorHAnsi"/>
      <w:spacing w:val="0"/>
      <w:szCs w:val="20"/>
      <w:lang w:val="fr-FR" w:eastAsia="en-US"/>
    </w:rPr>
  </w:style>
  <w:style w:type="paragraph" w:customStyle="1" w:styleId="Paragraphedeliste">
    <w:name w:val="Paragraphe de liste"/>
    <w:basedOn w:val="Standard"/>
    <w:rsid w:val="005C3A05"/>
    <w:pPr>
      <w:suppressAutoHyphens/>
      <w:autoSpaceDN w:val="0"/>
      <w:spacing w:line="276" w:lineRule="auto"/>
      <w:ind w:left="720"/>
      <w:contextualSpacing/>
    </w:pPr>
    <w:rPr>
      <w:rFonts w:ascii="Calibri" w:eastAsia="Calibri" w:hAnsi="Calibri" w:cs="Arial"/>
      <w:spacing w:val="0"/>
      <w:sz w:val="24"/>
      <w:lang w:val="fr-FR" w:eastAsia="en-US"/>
    </w:rPr>
  </w:style>
  <w:style w:type="character" w:customStyle="1" w:styleId="Policepardfaut">
    <w:name w:val="Police par défaut"/>
    <w:rsid w:val="005C3A05"/>
  </w:style>
  <w:style w:type="paragraph" w:customStyle="1" w:styleId="Formatvorlage3">
    <w:name w:val="Formatvorlage3"/>
    <w:basedOn w:val="Paragraphedeliste"/>
    <w:rsid w:val="005C3A05"/>
    <w:pPr>
      <w:numPr>
        <w:numId w:val="1"/>
      </w:numPr>
      <w:spacing w:before="80" w:after="100"/>
    </w:pPr>
    <w:rPr>
      <w:rFonts w:ascii="Arial" w:eastAsia="Arial" w:hAnsi="Arial"/>
      <w:b/>
      <w:bCs/>
      <w:color w:val="000000"/>
      <w:sz w:val="22"/>
      <w:szCs w:val="22"/>
    </w:rPr>
  </w:style>
  <w:style w:type="numbering" w:customStyle="1" w:styleId="LFO10">
    <w:name w:val="LFO10"/>
    <w:basedOn w:val="KeineListe"/>
    <w:rsid w:val="005C3A05"/>
    <w:pPr>
      <w:numPr>
        <w:numId w:val="7"/>
      </w:numPr>
    </w:pPr>
  </w:style>
  <w:style w:type="character" w:customStyle="1" w:styleId="Lienhypertexte">
    <w:name w:val="Lien hypertexte"/>
    <w:basedOn w:val="Policepardfaut"/>
    <w:rsid w:val="005C3A05"/>
    <w:rPr>
      <w:color w:val="E53138"/>
      <w:u w:val="single"/>
    </w:rPr>
  </w:style>
  <w:style w:type="paragraph" w:customStyle="1" w:styleId="Titre3">
    <w:name w:val="Titre 3"/>
    <w:basedOn w:val="Standard"/>
    <w:next w:val="Standard"/>
    <w:rsid w:val="005C3A05"/>
    <w:pPr>
      <w:keepNext/>
      <w:keepLines/>
      <w:suppressAutoHyphens/>
      <w:autoSpaceDN w:val="0"/>
      <w:spacing w:before="200" w:line="276" w:lineRule="auto"/>
      <w:outlineLvl w:val="2"/>
    </w:pPr>
    <w:rPr>
      <w:rFonts w:ascii="Calibri Light" w:eastAsia="SimSun" w:hAnsi="Calibri Light"/>
      <w:b/>
      <w:bCs/>
      <w:color w:val="E53138"/>
      <w:spacing w:val="0"/>
      <w:sz w:val="24"/>
      <w:lang w:val="fr-FR" w:eastAsia="en-US"/>
    </w:rPr>
  </w:style>
  <w:style w:type="character" w:customStyle="1" w:styleId="Appelnotedebasdep">
    <w:name w:val="Appel note de bas de p."/>
    <w:basedOn w:val="Policepardfaut"/>
    <w:rsid w:val="005C3A05"/>
    <w:rPr>
      <w:position w:val="0"/>
      <w:vertAlign w:val="superscript"/>
    </w:rPr>
  </w:style>
  <w:style w:type="paragraph" w:customStyle="1" w:styleId="Notedebasdepage">
    <w:name w:val="Note de bas de page"/>
    <w:basedOn w:val="Standard"/>
    <w:rsid w:val="005C3A05"/>
    <w:pPr>
      <w:suppressAutoHyphens/>
      <w:autoSpaceDN w:val="0"/>
      <w:spacing w:after="0" w:line="240" w:lineRule="auto"/>
    </w:pPr>
    <w:rPr>
      <w:rFonts w:ascii="Calibri" w:eastAsia="Calibri" w:hAnsi="Calibri" w:cs="Arial"/>
      <w:spacing w:val="0"/>
      <w:szCs w:val="20"/>
      <w:lang w:val="fr-FR" w:eastAsia="en-US"/>
    </w:rPr>
  </w:style>
  <w:style w:type="character" w:customStyle="1" w:styleId="a-size-large">
    <w:name w:val="a-size-large"/>
    <w:basedOn w:val="Absatz-Standardschriftart"/>
    <w:rsid w:val="005C3A05"/>
  </w:style>
  <w:style w:type="paragraph" w:customStyle="1" w:styleId="pf1">
    <w:name w:val="pf1"/>
    <w:basedOn w:val="Standard"/>
    <w:rsid w:val="005C3A05"/>
    <w:pPr>
      <w:spacing w:before="100" w:beforeAutospacing="1" w:afterAutospacing="1" w:line="240" w:lineRule="auto"/>
      <w:ind w:left="180"/>
    </w:pPr>
    <w:rPr>
      <w:rFonts w:ascii="Times New Roman" w:hAnsi="Times New Roman"/>
      <w:spacing w:val="0"/>
      <w:sz w:val="24"/>
      <w:lang w:eastAsia="de-CH"/>
    </w:rPr>
  </w:style>
  <w:style w:type="character" w:customStyle="1" w:styleId="base">
    <w:name w:val="base"/>
    <w:basedOn w:val="Absatz-Standardschriftart"/>
    <w:rsid w:val="005C3A05"/>
  </w:style>
  <w:style w:type="paragraph" w:customStyle="1" w:styleId="StandardTextbaustein">
    <w:name w:val="Standard – Textbaustein"/>
    <w:basedOn w:val="Standard"/>
    <w:qFormat/>
    <w:rsid w:val="00D174DC"/>
    <w:rPr>
      <w:rFonts w:cs="Arial"/>
      <w:i/>
      <w:color w:val="747474" w:themeColor="background2" w:themeShade="80"/>
    </w:rPr>
  </w:style>
  <w:style w:type="paragraph" w:customStyle="1" w:styleId="Subject">
    <w:name w:val="Subject"/>
    <w:basedOn w:val="Standard"/>
    <w:link w:val="SubjectZchn"/>
    <w:rsid w:val="00E605E1"/>
    <w:pPr>
      <w:spacing w:after="0" w:line="270" w:lineRule="atLeast"/>
    </w:pPr>
    <w:rPr>
      <w:rFonts w:asciiTheme="minorHAnsi" w:eastAsiaTheme="minorHAnsi" w:hAnsiTheme="minorHAnsi" w:cs="font1482"/>
      <w:b/>
      <w:color w:val="auto"/>
      <w:spacing w:val="0"/>
      <w:sz w:val="21"/>
      <w:szCs w:val="21"/>
      <w:lang w:eastAsia="en-US"/>
    </w:rPr>
  </w:style>
  <w:style w:type="paragraph" w:customStyle="1" w:styleId="ListAlphabetic">
    <w:name w:val="ListAlphabetic"/>
    <w:aliases w:val="NotYetCustomized1890"/>
    <w:basedOn w:val="Standard"/>
    <w:rsid w:val="00E605E1"/>
    <w:pPr>
      <w:numPr>
        <w:numId w:val="14"/>
      </w:numPr>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customStyle="1" w:styleId="ListNumeric">
    <w:name w:val="ListNumeric"/>
    <w:aliases w:val="NotYetCustomized7252"/>
    <w:basedOn w:val="Standard"/>
    <w:rsid w:val="00E605E1"/>
    <w:pPr>
      <w:numPr>
        <w:numId w:val="37"/>
      </w:numPr>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customStyle="1" w:styleId="ListLine">
    <w:name w:val="ListLine"/>
    <w:aliases w:val="NotYetCustomized9751"/>
    <w:basedOn w:val="Standard"/>
    <w:rsid w:val="00E605E1"/>
    <w:pPr>
      <w:numPr>
        <w:numId w:val="15"/>
      </w:numPr>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customStyle="1" w:styleId="ListBullets">
    <w:name w:val="ListBullets"/>
    <w:basedOn w:val="Standard"/>
    <w:rsid w:val="00E605E1"/>
    <w:pPr>
      <w:numPr>
        <w:numId w:val="13"/>
      </w:numPr>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customStyle="1" w:styleId="Transmission">
    <w:name w:val="Transmission"/>
    <w:aliases w:val="NotYetCustomized1228"/>
    <w:basedOn w:val="KeinLeerraum"/>
    <w:link w:val="TransmissionZchn"/>
    <w:rsid w:val="00E605E1"/>
    <w:pPr>
      <w:spacing w:after="120"/>
      <w:jc w:val="both"/>
    </w:pPr>
    <w:rPr>
      <w:b/>
    </w:rPr>
  </w:style>
  <w:style w:type="paragraph" w:customStyle="1" w:styleId="EnclosuresBox">
    <w:name w:val="EnclosuresBox"/>
    <w:basedOn w:val="KeinLeerraum"/>
    <w:rsid w:val="00E605E1"/>
    <w:pPr>
      <w:tabs>
        <w:tab w:val="left" w:pos="284"/>
      </w:tabs>
      <w:jc w:val="both"/>
    </w:pPr>
    <w:rPr>
      <w:rFonts w:eastAsia="Times" w:cs="Times New Roman"/>
      <w:color w:val="000000"/>
      <w:kern w:val="0"/>
      <w:sz w:val="21"/>
      <w:szCs w:val="18"/>
      <w14:ligatures w14:val="none"/>
    </w:rPr>
  </w:style>
  <w:style w:type="paragraph" w:customStyle="1" w:styleId="DraftText">
    <w:name w:val="DraftText"/>
    <w:aliases w:val="NotYetCustomized2897"/>
    <w:rsid w:val="00E605E1"/>
    <w:pPr>
      <w:widowControl w:val="0"/>
      <w:spacing w:line="216" w:lineRule="auto"/>
      <w:jc w:val="center"/>
    </w:pPr>
    <w:rPr>
      <w:rFonts w:ascii="Arial" w:eastAsiaTheme="minorHAnsi" w:hAnsi="Arial" w:cstheme="minorBidi"/>
      <w:b/>
      <w:smallCaps/>
      <w:color w:val="E6E6E6"/>
      <w:sz w:val="300"/>
      <w:szCs w:val="22"/>
      <w:lang w:eastAsia="en-US"/>
    </w:rPr>
  </w:style>
  <w:style w:type="paragraph" w:customStyle="1" w:styleId="InvisibleLine">
    <w:name w:val="InvisibleLine"/>
    <w:basedOn w:val="KeinLeerraum"/>
    <w:rsid w:val="00E605E1"/>
    <w:pPr>
      <w:spacing w:line="14" w:lineRule="auto"/>
      <w:jc w:val="both"/>
    </w:pPr>
    <w:rPr>
      <w:rFonts w:ascii="Verdana" w:eastAsia="Times" w:hAnsi="Verdana" w:cs="Times New Roman"/>
      <w:color w:val="000000"/>
      <w:kern w:val="0"/>
      <w:sz w:val="2"/>
      <w:szCs w:val="18"/>
      <w14:ligatures w14:val="none"/>
    </w:rPr>
  </w:style>
  <w:style w:type="paragraph" w:styleId="Anrede">
    <w:name w:val="Salutation"/>
    <w:basedOn w:val="Standard"/>
    <w:next w:val="Standard"/>
    <w:link w:val="AnredeZchn"/>
    <w:rsid w:val="00E605E1"/>
    <w:pPr>
      <w:keepLines/>
      <w:spacing w:after="0" w:line="270" w:lineRule="atLeast"/>
    </w:pPr>
    <w:rPr>
      <w:rFonts w:asciiTheme="minorHAnsi" w:eastAsiaTheme="minorHAnsi" w:hAnsiTheme="minorHAnsi" w:cs="font1482"/>
      <w:color w:val="auto"/>
      <w:spacing w:val="0"/>
      <w:sz w:val="21"/>
      <w:szCs w:val="21"/>
      <w:lang w:eastAsia="en-US"/>
    </w:rPr>
  </w:style>
  <w:style w:type="character" w:customStyle="1" w:styleId="AnredeZchn">
    <w:name w:val="Anrede Zchn"/>
    <w:basedOn w:val="Absatz-Standardschriftart"/>
    <w:link w:val="Anrede"/>
    <w:rsid w:val="00E605E1"/>
    <w:rPr>
      <w:rFonts w:asciiTheme="minorHAnsi" w:eastAsiaTheme="minorHAnsi" w:hAnsiTheme="minorHAnsi" w:cs="font1482"/>
      <w:sz w:val="21"/>
      <w:szCs w:val="21"/>
      <w:lang w:eastAsia="en-US"/>
    </w:rPr>
  </w:style>
  <w:style w:type="paragraph" w:styleId="Gruformel">
    <w:name w:val="Closing"/>
    <w:basedOn w:val="Standard"/>
    <w:link w:val="GruformelZchn"/>
    <w:rsid w:val="00E605E1"/>
    <w:pPr>
      <w:keepNext/>
      <w:keepLines/>
      <w:spacing w:after="0" w:line="270" w:lineRule="atLeast"/>
    </w:pPr>
    <w:rPr>
      <w:rFonts w:asciiTheme="minorHAnsi" w:eastAsiaTheme="minorHAnsi" w:hAnsiTheme="minorHAnsi" w:cs="font1482"/>
      <w:color w:val="auto"/>
      <w:spacing w:val="0"/>
      <w:sz w:val="21"/>
      <w:szCs w:val="21"/>
      <w:lang w:eastAsia="en-US"/>
    </w:rPr>
  </w:style>
  <w:style w:type="character" w:customStyle="1" w:styleId="GruformelZchn">
    <w:name w:val="Grußformel Zchn"/>
    <w:basedOn w:val="Absatz-Standardschriftart"/>
    <w:link w:val="Gruformel"/>
    <w:rsid w:val="00E605E1"/>
    <w:rPr>
      <w:rFonts w:asciiTheme="minorHAnsi" w:eastAsiaTheme="minorHAnsi" w:hAnsiTheme="minorHAnsi" w:cs="font1482"/>
      <w:sz w:val="21"/>
      <w:szCs w:val="21"/>
      <w:lang w:eastAsia="en-US"/>
    </w:rPr>
  </w:style>
  <w:style w:type="character" w:styleId="Seitenzahl">
    <w:name w:val="page number"/>
    <w:basedOn w:val="Absatz-Standardschriftart"/>
    <w:uiPriority w:val="99"/>
    <w:rsid w:val="00E605E1"/>
  </w:style>
  <w:style w:type="paragraph" w:styleId="Unterschrift">
    <w:name w:val="Signature"/>
    <w:basedOn w:val="Standard"/>
    <w:link w:val="UnterschriftZchn"/>
    <w:rsid w:val="00E605E1"/>
    <w:pPr>
      <w:keepNext/>
      <w:keepLines/>
      <w:spacing w:after="0" w:line="270" w:lineRule="atLeast"/>
    </w:pPr>
    <w:rPr>
      <w:rFonts w:asciiTheme="minorHAnsi" w:eastAsiaTheme="minorHAnsi" w:hAnsiTheme="minorHAnsi" w:cs="font1482"/>
      <w:color w:val="auto"/>
      <w:spacing w:val="0"/>
      <w:sz w:val="21"/>
      <w:szCs w:val="21"/>
      <w:lang w:eastAsia="en-US"/>
    </w:rPr>
  </w:style>
  <w:style w:type="character" w:customStyle="1" w:styleId="UnterschriftZchn">
    <w:name w:val="Unterschrift Zchn"/>
    <w:basedOn w:val="Absatz-Standardschriftart"/>
    <w:link w:val="Unterschrift"/>
    <w:rsid w:val="00E605E1"/>
    <w:rPr>
      <w:rFonts w:asciiTheme="minorHAnsi" w:eastAsiaTheme="minorHAnsi" w:hAnsiTheme="minorHAnsi" w:cs="font1482"/>
      <w:sz w:val="21"/>
      <w:szCs w:val="21"/>
      <w:lang w:eastAsia="en-US"/>
    </w:rPr>
  </w:style>
  <w:style w:type="character" w:customStyle="1" w:styleId="KeinLeerraumZchn">
    <w:name w:val="Kein Leerraum Zchn"/>
    <w:basedOn w:val="Absatz-Standardschriftart"/>
    <w:link w:val="KeinLeerraum"/>
    <w:uiPriority w:val="1"/>
    <w:rsid w:val="00E605E1"/>
    <w:rPr>
      <w:rFonts w:asciiTheme="minorHAnsi" w:eastAsiaTheme="minorHAnsi" w:hAnsiTheme="minorHAnsi" w:cstheme="minorBidi"/>
      <w:kern w:val="2"/>
      <w:sz w:val="22"/>
      <w:szCs w:val="22"/>
      <w:lang w:eastAsia="en-US"/>
      <w14:ligatures w14:val="standardContextual"/>
    </w:rPr>
  </w:style>
  <w:style w:type="character" w:customStyle="1" w:styleId="TransmissionZchn">
    <w:name w:val="Transmission Zchn"/>
    <w:aliases w:val="NotYetCustomized1228 Zchn"/>
    <w:basedOn w:val="KeinLeerraumZchn"/>
    <w:link w:val="Transmission"/>
    <w:rsid w:val="00E605E1"/>
    <w:rPr>
      <w:rFonts w:asciiTheme="minorHAnsi" w:eastAsiaTheme="minorHAnsi" w:hAnsiTheme="minorHAnsi" w:cstheme="minorBidi"/>
      <w:b/>
      <w:kern w:val="2"/>
      <w:sz w:val="22"/>
      <w:szCs w:val="22"/>
      <w:lang w:eastAsia="en-US"/>
      <w14:ligatures w14:val="standardContextual"/>
    </w:rPr>
  </w:style>
  <w:style w:type="character" w:customStyle="1" w:styleId="SubjectZchn">
    <w:name w:val="Subject Zchn"/>
    <w:aliases w:val="NotYetCustomized6505 Zchn"/>
    <w:basedOn w:val="Absatz-Standardschriftart"/>
    <w:link w:val="Subject"/>
    <w:rsid w:val="00E605E1"/>
    <w:rPr>
      <w:rFonts w:asciiTheme="minorHAnsi" w:eastAsiaTheme="minorHAnsi" w:hAnsiTheme="minorHAnsi" w:cs="font1482"/>
      <w:b/>
      <w:sz w:val="21"/>
      <w:szCs w:val="21"/>
      <w:lang w:eastAsia="en-US"/>
    </w:rPr>
  </w:style>
  <w:style w:type="numbering" w:customStyle="1" w:styleId="ListAlphabeticList">
    <w:name w:val="ListAlphabeticList"/>
    <w:uiPriority w:val="99"/>
    <w:rsid w:val="00E605E1"/>
    <w:pPr>
      <w:numPr>
        <w:numId w:val="8"/>
      </w:numPr>
    </w:pPr>
  </w:style>
  <w:style w:type="numbering" w:customStyle="1" w:styleId="ListNumericList">
    <w:name w:val="ListNumericList"/>
    <w:uiPriority w:val="99"/>
    <w:rsid w:val="00E605E1"/>
    <w:pPr>
      <w:numPr>
        <w:numId w:val="9"/>
      </w:numPr>
    </w:pPr>
  </w:style>
  <w:style w:type="numbering" w:customStyle="1" w:styleId="ListLineList">
    <w:name w:val="ListLineList"/>
    <w:uiPriority w:val="99"/>
    <w:rsid w:val="00E605E1"/>
    <w:pPr>
      <w:numPr>
        <w:numId w:val="10"/>
      </w:numPr>
    </w:pPr>
  </w:style>
  <w:style w:type="numbering" w:customStyle="1" w:styleId="ListBulletList">
    <w:name w:val="ListBulletList"/>
    <w:uiPriority w:val="99"/>
    <w:rsid w:val="00E605E1"/>
    <w:pPr>
      <w:numPr>
        <w:numId w:val="11"/>
      </w:numPr>
    </w:pPr>
  </w:style>
  <w:style w:type="numbering" w:customStyle="1" w:styleId="HeadingList">
    <w:name w:val="HeadingList"/>
    <w:uiPriority w:val="99"/>
    <w:rsid w:val="00E605E1"/>
    <w:pPr>
      <w:numPr>
        <w:numId w:val="12"/>
      </w:numPr>
    </w:pPr>
  </w:style>
  <w:style w:type="paragraph" w:customStyle="1" w:styleId="NormalNoSpacing">
    <w:name w:val="NormalNoSpacing"/>
    <w:aliases w:val="NotYetCustomized6307"/>
    <w:basedOn w:val="Standard"/>
    <w:rsid w:val="00E605E1"/>
    <w:pPr>
      <w:spacing w:after="0" w:line="270" w:lineRule="atLeast"/>
    </w:pPr>
    <w:rPr>
      <w:rFonts w:asciiTheme="minorHAnsi" w:eastAsiaTheme="minorHAnsi" w:hAnsiTheme="minorHAnsi" w:cs="font1482"/>
      <w:color w:val="auto"/>
      <w:spacing w:val="0"/>
      <w:sz w:val="21"/>
      <w:szCs w:val="21"/>
      <w:lang w:eastAsia="en-US"/>
    </w:rPr>
  </w:style>
  <w:style w:type="paragraph" w:customStyle="1" w:styleId="EinfAbs">
    <w:name w:val="[Einf. Abs.]"/>
    <w:basedOn w:val="Standard"/>
    <w:uiPriority w:val="99"/>
    <w:semiHidden/>
    <w:rsid w:val="00E605E1"/>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pacing w:val="0"/>
      <w:sz w:val="24"/>
      <w:lang w:eastAsia="en-US"/>
    </w:rPr>
  </w:style>
  <w:style w:type="paragraph" w:customStyle="1" w:styleId="1pt">
    <w:name w:val="1pt"/>
    <w:basedOn w:val="Absender"/>
    <w:rsid w:val="00E605E1"/>
    <w:pPr>
      <w:spacing w:line="180" w:lineRule="auto"/>
    </w:pPr>
    <w:rPr>
      <w:sz w:val="2"/>
    </w:rPr>
  </w:style>
  <w:style w:type="paragraph" w:customStyle="1" w:styleId="Absender">
    <w:name w:val="Absender"/>
    <w:uiPriority w:val="99"/>
    <w:rsid w:val="00E605E1"/>
    <w:pPr>
      <w:spacing w:line="200" w:lineRule="exact"/>
    </w:pPr>
    <w:rPr>
      <w:rFonts w:ascii="Franklin Gothic Book" w:eastAsiaTheme="minorHAnsi" w:hAnsi="Franklin Gothic Book" w:cstheme="minorBidi"/>
      <w:sz w:val="16"/>
      <w:szCs w:val="22"/>
      <w:lang w:eastAsia="en-US"/>
    </w:rPr>
  </w:style>
  <w:style w:type="paragraph" w:styleId="Abbildungsverzeichnis">
    <w:name w:val="table of figures"/>
    <w:basedOn w:val="Standard"/>
    <w:next w:val="Standard"/>
    <w:uiPriority w:val="99"/>
    <w:rsid w:val="00E605E1"/>
    <w:pPr>
      <w:tabs>
        <w:tab w:val="right" w:pos="7371"/>
      </w:tabs>
      <w:spacing w:after="110" w:line="215" w:lineRule="atLeast"/>
    </w:pPr>
    <w:rPr>
      <w:rFonts w:asciiTheme="minorHAnsi" w:eastAsiaTheme="minorHAnsi" w:hAnsiTheme="minorHAnsi" w:cs="font1482"/>
      <w:color w:val="auto"/>
      <w:spacing w:val="0"/>
      <w:sz w:val="17"/>
      <w:szCs w:val="21"/>
      <w:lang w:eastAsia="en-US"/>
    </w:rPr>
  </w:style>
  <w:style w:type="paragraph" w:customStyle="1" w:styleId="Absenderzeile">
    <w:name w:val="Absenderzeile"/>
    <w:basedOn w:val="Standard"/>
    <w:uiPriority w:val="84"/>
    <w:semiHidden/>
    <w:rsid w:val="00E605E1"/>
    <w:pPr>
      <w:tabs>
        <w:tab w:val="left" w:pos="1241"/>
        <w:tab w:val="right" w:pos="4877"/>
      </w:tabs>
      <w:spacing w:after="40" w:line="220" w:lineRule="atLeast"/>
      <w:contextualSpacing/>
    </w:pPr>
    <w:rPr>
      <w:rFonts w:asciiTheme="minorHAnsi" w:eastAsiaTheme="minorHAnsi" w:hAnsiTheme="minorHAnsi" w:cs="font1482"/>
      <w:color w:val="auto"/>
      <w:spacing w:val="0"/>
      <w:sz w:val="13"/>
      <w:szCs w:val="21"/>
      <w:lang w:eastAsia="en-US"/>
    </w:rPr>
  </w:style>
  <w:style w:type="paragraph" w:customStyle="1" w:styleId="AbsenderZwischenzeile">
    <w:name w:val="AbsenderZwischenzeile"/>
    <w:basedOn w:val="Absender"/>
    <w:rsid w:val="00E605E1"/>
    <w:pPr>
      <w:framePr w:hSpace="142" w:wrap="around" w:vAnchor="page" w:hAnchor="page" w:x="7219" w:y="1986"/>
      <w:suppressOverlap/>
    </w:pPr>
    <w:rPr>
      <w:sz w:val="6"/>
    </w:rPr>
  </w:style>
  <w:style w:type="paragraph" w:customStyle="1" w:styleId="AddressSingleLine">
    <w:name w:val="AddressSingleLine"/>
    <w:basedOn w:val="Standard"/>
    <w:rsid w:val="00E605E1"/>
    <w:pPr>
      <w:pBdr>
        <w:bottom w:val="single" w:sz="4" w:space="1" w:color="auto"/>
      </w:pBdr>
      <w:spacing w:after="0" w:line="240" w:lineRule="auto"/>
    </w:pPr>
    <w:rPr>
      <w:rFonts w:asciiTheme="minorHAnsi" w:eastAsiaTheme="minorHAnsi" w:hAnsiTheme="minorHAnsi" w:cs="font1482"/>
      <w:color w:val="auto"/>
      <w:spacing w:val="0"/>
      <w:sz w:val="10"/>
      <w:szCs w:val="21"/>
      <w:lang w:eastAsia="en-US"/>
    </w:rPr>
  </w:style>
  <w:style w:type="paragraph" w:customStyle="1" w:styleId="Anleitung">
    <w:name w:val="Anleitung"/>
    <w:basedOn w:val="Standard"/>
    <w:uiPriority w:val="98"/>
    <w:semiHidden/>
    <w:rsid w:val="00E605E1"/>
    <w:pPr>
      <w:spacing w:after="0" w:line="288" w:lineRule="auto"/>
    </w:pPr>
    <w:rPr>
      <w:rFonts w:asciiTheme="minorHAnsi" w:eastAsiaTheme="minorHAnsi" w:hAnsiTheme="minorHAnsi" w:cs="font1482"/>
      <w:vanish/>
      <w:color w:val="A6A6A6" w:themeColor="background1" w:themeShade="A6"/>
      <w:spacing w:val="0"/>
      <w:sz w:val="14"/>
      <w:szCs w:val="18"/>
      <w:lang w:eastAsia="en-US"/>
    </w:rPr>
  </w:style>
  <w:style w:type="paragraph" w:customStyle="1" w:styleId="Aufzhlung1">
    <w:name w:val="Aufzählung 1"/>
    <w:basedOn w:val="Listenabsatz"/>
    <w:uiPriority w:val="2"/>
    <w:qFormat/>
    <w:rsid w:val="00E605E1"/>
    <w:pPr>
      <w:numPr>
        <w:numId w:val="22"/>
      </w:numPr>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Aufzhlung2">
    <w:name w:val="Aufzählung 2"/>
    <w:basedOn w:val="Aufzhlung1"/>
    <w:uiPriority w:val="2"/>
    <w:rsid w:val="00E605E1"/>
    <w:pPr>
      <w:numPr>
        <w:ilvl w:val="1"/>
      </w:numPr>
      <w:ind w:left="0" w:firstLine="0"/>
    </w:pPr>
  </w:style>
  <w:style w:type="paragraph" w:customStyle="1" w:styleId="Aufzhlung3">
    <w:name w:val="Aufzählung 3"/>
    <w:basedOn w:val="Aufzhlung1"/>
    <w:uiPriority w:val="2"/>
    <w:rsid w:val="00E605E1"/>
    <w:pPr>
      <w:numPr>
        <w:ilvl w:val="2"/>
      </w:numPr>
      <w:ind w:left="0" w:firstLine="0"/>
    </w:pPr>
  </w:style>
  <w:style w:type="paragraph" w:customStyle="1" w:styleId="Aufzhlung85pt">
    <w:name w:val="Aufzählung 8.5 pt"/>
    <w:basedOn w:val="Aufzhlung1"/>
    <w:uiPriority w:val="2"/>
    <w:rsid w:val="00E605E1"/>
    <w:pPr>
      <w:spacing w:line="215" w:lineRule="atLeast"/>
    </w:pPr>
    <w:rPr>
      <w:sz w:val="17"/>
      <w:szCs w:val="17"/>
    </w:rPr>
  </w:style>
  <w:style w:type="paragraph" w:styleId="Aufzhlungszeichen">
    <w:name w:val="List Bullet"/>
    <w:basedOn w:val="Listenabsatz"/>
    <w:uiPriority w:val="99"/>
    <w:semiHidden/>
    <w:rsid w:val="00E605E1"/>
    <w:pPr>
      <w:numPr>
        <w:numId w:val="25"/>
      </w:numPr>
      <w:spacing w:after="0" w:line="270" w:lineRule="atLeast"/>
      <w:ind w:left="0" w:firstLine="0"/>
    </w:pPr>
    <w:rPr>
      <w:rFonts w:asciiTheme="minorHAnsi" w:eastAsiaTheme="minorHAnsi" w:hAnsiTheme="minorHAnsi" w:cs="font1482"/>
      <w:color w:val="auto"/>
      <w:spacing w:val="0"/>
      <w:sz w:val="21"/>
      <w:szCs w:val="21"/>
      <w:lang w:eastAsia="en-US"/>
    </w:rPr>
  </w:style>
  <w:style w:type="paragraph" w:styleId="Aufzhlungszeichen2">
    <w:name w:val="List Bullet 2"/>
    <w:basedOn w:val="Listenabsatz"/>
    <w:uiPriority w:val="99"/>
    <w:semiHidden/>
    <w:rsid w:val="00E605E1"/>
    <w:pPr>
      <w:numPr>
        <w:ilvl w:val="1"/>
        <w:numId w:val="25"/>
      </w:numPr>
      <w:spacing w:after="0" w:line="270" w:lineRule="atLeast"/>
      <w:ind w:left="0" w:firstLine="0"/>
    </w:pPr>
    <w:rPr>
      <w:rFonts w:asciiTheme="minorHAnsi" w:eastAsiaTheme="minorHAnsi" w:hAnsiTheme="minorHAnsi" w:cs="font1482"/>
      <w:color w:val="auto"/>
      <w:spacing w:val="0"/>
      <w:sz w:val="21"/>
      <w:szCs w:val="21"/>
      <w:lang w:eastAsia="en-US"/>
    </w:rPr>
  </w:style>
  <w:style w:type="paragraph" w:styleId="Aufzhlungszeichen3">
    <w:name w:val="List Bullet 3"/>
    <w:basedOn w:val="Listenabsatz"/>
    <w:uiPriority w:val="99"/>
    <w:semiHidden/>
    <w:rsid w:val="00E605E1"/>
    <w:pPr>
      <w:numPr>
        <w:ilvl w:val="2"/>
        <w:numId w:val="25"/>
      </w:numPr>
      <w:spacing w:after="0" w:line="270" w:lineRule="atLeast"/>
      <w:ind w:left="0" w:firstLine="0"/>
    </w:pPr>
    <w:rPr>
      <w:rFonts w:asciiTheme="minorHAnsi" w:eastAsiaTheme="minorHAnsi" w:hAnsiTheme="minorHAnsi" w:cs="font1482"/>
      <w:color w:val="auto"/>
      <w:spacing w:val="0"/>
      <w:sz w:val="21"/>
      <w:szCs w:val="21"/>
      <w:lang w:eastAsia="en-US"/>
    </w:rPr>
  </w:style>
  <w:style w:type="table" w:customStyle="1" w:styleId="BETabelle1">
    <w:name w:val="BE: Tabelle 1"/>
    <w:basedOn w:val="NormaleTabelle"/>
    <w:uiPriority w:val="99"/>
    <w:rsid w:val="00E605E1"/>
    <w:rPr>
      <w:rFonts w:asciiTheme="minorHAnsi" w:eastAsiaTheme="minorHAnsi" w:hAnsiTheme="minorHAnsi" w:cs="font1482"/>
      <w:sz w:val="17"/>
      <w:szCs w:val="21"/>
      <w:lang w:eastAsia="en-US"/>
    </w:rPr>
    <w:tblPr>
      <w:tblBorders>
        <w:bottom w:val="single" w:sz="2" w:space="0" w:color="B7D4EF" w:themeColor="text2" w:themeTint="33"/>
        <w:insideH w:val="single" w:sz="2" w:space="0" w:color="B7D4EF" w:themeColor="text2" w:themeTint="33"/>
      </w:tblBorders>
      <w:tblCellMar>
        <w:top w:w="136" w:type="dxa"/>
        <w:left w:w="0" w:type="dxa"/>
        <w:bottom w:w="74" w:type="dxa"/>
        <w:right w:w="113" w:type="dxa"/>
      </w:tblCellMar>
    </w:tblPr>
    <w:trPr>
      <w:cantSplit/>
    </w:trPr>
    <w:tblStylePr w:type="firstRow">
      <w:rPr>
        <w:b w:val="0"/>
        <w:sz w:val="17"/>
      </w:rPr>
      <w:tblPr/>
      <w:trPr>
        <w:cantSplit w:val="0"/>
        <w:tblHeader/>
      </w:trPr>
      <w:tcPr>
        <w:tcBorders>
          <w:top w:val="nil"/>
          <w:left w:val="nil"/>
          <w:bottom w:val="single" w:sz="2" w:space="0" w:color="auto"/>
          <w:right w:val="nil"/>
          <w:insideH w:val="nil"/>
          <w:insideV w:val="nil"/>
          <w:tl2br w:val="nil"/>
          <w:tr2bl w:val="nil"/>
        </w:tcBorders>
      </w:tcPr>
    </w:tblStylePr>
  </w:style>
  <w:style w:type="paragraph" w:styleId="Blocktext">
    <w:name w:val="Block Text"/>
    <w:basedOn w:val="Standard"/>
    <w:rsid w:val="00E605E1"/>
    <w:pPr>
      <w:spacing w:after="0" w:line="270" w:lineRule="atLeast"/>
    </w:pPr>
    <w:rPr>
      <w:rFonts w:asciiTheme="minorHAnsi" w:eastAsiaTheme="minorHAnsi" w:hAnsiTheme="minorHAnsi" w:cs="font1482"/>
      <w:color w:val="auto"/>
      <w:spacing w:val="0"/>
      <w:sz w:val="21"/>
      <w:szCs w:val="21"/>
      <w:lang w:eastAsia="en-US"/>
    </w:rPr>
  </w:style>
  <w:style w:type="paragraph" w:customStyle="1" w:styleId="Brieftext">
    <w:name w:val="Brieftext"/>
    <w:basedOn w:val="Standard"/>
    <w:uiPriority w:val="1"/>
    <w:semiHidden/>
    <w:qFormat/>
    <w:rsid w:val="00E605E1"/>
    <w:pPr>
      <w:spacing w:after="0" w:line="270" w:lineRule="atLeast"/>
      <w:ind w:right="340"/>
    </w:pPr>
    <w:rPr>
      <w:rFonts w:asciiTheme="minorHAnsi" w:eastAsiaTheme="minorHAnsi" w:hAnsiTheme="minorHAnsi" w:cs="font1482"/>
      <w:color w:val="auto"/>
      <w:spacing w:val="0"/>
      <w:sz w:val="21"/>
      <w:szCs w:val="21"/>
      <w:lang w:eastAsia="en-US"/>
    </w:rPr>
  </w:style>
  <w:style w:type="paragraph" w:customStyle="1" w:styleId="Brieftitel">
    <w:name w:val="Brieftitel"/>
    <w:basedOn w:val="Standard"/>
    <w:link w:val="BrieftitelZchn"/>
    <w:uiPriority w:val="14"/>
    <w:rsid w:val="00E605E1"/>
    <w:pPr>
      <w:spacing w:before="270" w:after="270" w:line="270" w:lineRule="atLeast"/>
      <w:contextualSpacing/>
    </w:pPr>
    <w:rPr>
      <w:rFonts w:asciiTheme="majorHAnsi" w:eastAsiaTheme="minorHAnsi" w:hAnsiTheme="majorHAnsi" w:cs="font1482"/>
      <w:b/>
      <w:color w:val="auto"/>
      <w:spacing w:val="0"/>
      <w:sz w:val="21"/>
      <w:szCs w:val="21"/>
      <w:lang w:eastAsia="en-US"/>
    </w:rPr>
  </w:style>
  <w:style w:type="character" w:customStyle="1" w:styleId="BrieftitelZchn">
    <w:name w:val="Brieftitel Zchn"/>
    <w:basedOn w:val="Absatz-Standardschriftart"/>
    <w:link w:val="Brieftitel"/>
    <w:uiPriority w:val="14"/>
    <w:rsid w:val="00E605E1"/>
    <w:rPr>
      <w:rFonts w:asciiTheme="majorHAnsi" w:eastAsiaTheme="minorHAnsi" w:hAnsiTheme="majorHAnsi" w:cs="font1482"/>
      <w:b/>
      <w:sz w:val="21"/>
      <w:szCs w:val="21"/>
      <w:lang w:eastAsia="en-US"/>
    </w:rPr>
  </w:style>
  <w:style w:type="paragraph" w:customStyle="1" w:styleId="Enclosures">
    <w:name w:val="Enclosures"/>
    <w:basedOn w:val="Standard"/>
    <w:rsid w:val="00E605E1"/>
    <w:pPr>
      <w:numPr>
        <w:numId w:val="16"/>
      </w:numPr>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CopyTo">
    <w:name w:val="CopyTo"/>
    <w:basedOn w:val="Enclosures"/>
    <w:rsid w:val="00E605E1"/>
  </w:style>
  <w:style w:type="paragraph" w:styleId="Datum">
    <w:name w:val="Date"/>
    <w:basedOn w:val="Standard"/>
    <w:next w:val="Standard"/>
    <w:link w:val="DatumZchn"/>
    <w:uiPriority w:val="15"/>
    <w:rsid w:val="00E605E1"/>
    <w:pPr>
      <w:spacing w:before="480" w:after="480" w:line="270" w:lineRule="atLeast"/>
    </w:pPr>
    <w:rPr>
      <w:rFonts w:asciiTheme="minorHAnsi" w:eastAsiaTheme="minorHAnsi" w:hAnsiTheme="minorHAnsi" w:cs="font1482"/>
      <w:color w:val="auto"/>
      <w:spacing w:val="0"/>
      <w:sz w:val="21"/>
      <w:szCs w:val="21"/>
      <w:lang w:eastAsia="en-US"/>
    </w:rPr>
  </w:style>
  <w:style w:type="character" w:customStyle="1" w:styleId="DatumZchn">
    <w:name w:val="Datum Zchn"/>
    <w:basedOn w:val="Absatz-Standardschriftart"/>
    <w:link w:val="Datum"/>
    <w:uiPriority w:val="15"/>
    <w:rsid w:val="00E605E1"/>
    <w:rPr>
      <w:rFonts w:asciiTheme="minorHAnsi" w:eastAsiaTheme="minorHAnsi" w:hAnsiTheme="minorHAnsi" w:cs="font1482"/>
      <w:sz w:val="21"/>
      <w:szCs w:val="21"/>
      <w:lang w:eastAsia="en-US"/>
    </w:rPr>
  </w:style>
  <w:style w:type="character" w:customStyle="1" w:styleId="Description">
    <w:name w:val="Description"/>
    <w:basedOn w:val="Absatz-Standardschriftart"/>
    <w:rsid w:val="00E605E1"/>
    <w:rPr>
      <w:sz w:val="14"/>
    </w:rPr>
  </w:style>
  <w:style w:type="paragraph" w:customStyle="1" w:styleId="DocumentType">
    <w:name w:val="DocumentType"/>
    <w:basedOn w:val="Standard"/>
    <w:rsid w:val="00E605E1"/>
    <w:pPr>
      <w:spacing w:after="0" w:line="270" w:lineRule="atLeast"/>
    </w:pPr>
    <w:rPr>
      <w:rFonts w:asciiTheme="minorHAnsi" w:eastAsiaTheme="minorHAnsi" w:hAnsiTheme="minorHAnsi" w:cs="font1482"/>
      <w:b/>
      <w:color w:val="auto"/>
      <w:spacing w:val="0"/>
      <w:sz w:val="21"/>
      <w:szCs w:val="21"/>
      <w:lang w:eastAsia="en-US"/>
    </w:rPr>
  </w:style>
  <w:style w:type="paragraph" w:styleId="Dokumentstruktur">
    <w:name w:val="Document Map"/>
    <w:basedOn w:val="Standard"/>
    <w:link w:val="DokumentstrukturZchn"/>
    <w:rsid w:val="00E605E1"/>
    <w:pPr>
      <w:spacing w:after="0" w:line="240" w:lineRule="auto"/>
    </w:pPr>
    <w:rPr>
      <w:rFonts w:ascii="Segoe UI" w:eastAsiaTheme="minorHAnsi" w:hAnsi="Segoe UI" w:cs="Segoe UI"/>
      <w:color w:val="auto"/>
      <w:spacing w:val="0"/>
      <w:sz w:val="16"/>
      <w:szCs w:val="16"/>
      <w:lang w:eastAsia="en-US"/>
    </w:rPr>
  </w:style>
  <w:style w:type="character" w:customStyle="1" w:styleId="DokumentstrukturZchn">
    <w:name w:val="Dokumentstruktur Zchn"/>
    <w:basedOn w:val="Absatz-Standardschriftart"/>
    <w:link w:val="Dokumentstruktur"/>
    <w:rsid w:val="00E605E1"/>
    <w:rPr>
      <w:rFonts w:ascii="Segoe UI" w:eastAsiaTheme="minorHAnsi" w:hAnsi="Segoe UI" w:cs="Segoe UI"/>
      <w:sz w:val="16"/>
      <w:szCs w:val="16"/>
      <w:lang w:eastAsia="en-US"/>
    </w:rPr>
  </w:style>
  <w:style w:type="paragraph" w:styleId="E-Mail-Signatur">
    <w:name w:val="E-mail Signature"/>
    <w:basedOn w:val="Standard"/>
    <w:link w:val="E-Mail-SignaturZchn"/>
    <w:unhideWhenUsed/>
    <w:rsid w:val="00E605E1"/>
    <w:pPr>
      <w:spacing w:after="0" w:line="240" w:lineRule="auto"/>
    </w:pPr>
    <w:rPr>
      <w:rFonts w:asciiTheme="minorHAnsi" w:eastAsiaTheme="minorHAnsi" w:hAnsiTheme="minorHAnsi" w:cs="font1482"/>
      <w:color w:val="auto"/>
      <w:spacing w:val="0"/>
      <w:sz w:val="21"/>
      <w:szCs w:val="21"/>
      <w:lang w:eastAsia="en-US"/>
    </w:rPr>
  </w:style>
  <w:style w:type="character" w:customStyle="1" w:styleId="E-Mail-SignaturZchn">
    <w:name w:val="E-Mail-Signatur Zchn"/>
    <w:basedOn w:val="Absatz-Standardschriftart"/>
    <w:link w:val="E-Mail-Signatur"/>
    <w:rsid w:val="00E605E1"/>
    <w:rPr>
      <w:rFonts w:asciiTheme="minorHAnsi" w:eastAsiaTheme="minorHAnsi" w:hAnsiTheme="minorHAnsi" w:cs="font1482"/>
      <w:sz w:val="21"/>
      <w:szCs w:val="21"/>
      <w:lang w:eastAsia="en-US"/>
    </w:rPr>
  </w:style>
  <w:style w:type="paragraph" w:customStyle="1" w:styleId="EnclosuresFristLine">
    <w:name w:val="Enclosures Frist Line"/>
    <w:basedOn w:val="Enclosures"/>
    <w:next w:val="Enclosures"/>
    <w:rsid w:val="00E605E1"/>
    <w:pPr>
      <w:spacing w:before="400"/>
    </w:pPr>
  </w:style>
  <w:style w:type="paragraph" w:styleId="Fu-Endnotenberschrift">
    <w:name w:val="Note Heading"/>
    <w:basedOn w:val="Standard"/>
    <w:next w:val="Standard"/>
    <w:link w:val="Fu-EndnotenberschriftZchn"/>
    <w:rsid w:val="00E605E1"/>
    <w:pPr>
      <w:spacing w:after="0" w:line="270" w:lineRule="atLeast"/>
    </w:pPr>
    <w:rPr>
      <w:rFonts w:asciiTheme="minorHAnsi" w:eastAsiaTheme="minorHAnsi" w:hAnsiTheme="minorHAnsi" w:cs="font1482"/>
      <w:color w:val="auto"/>
      <w:spacing w:val="0"/>
      <w:sz w:val="21"/>
      <w:szCs w:val="21"/>
      <w:lang w:eastAsia="en-US"/>
    </w:rPr>
  </w:style>
  <w:style w:type="character" w:customStyle="1" w:styleId="Fu-EndnotenberschriftZchn">
    <w:name w:val="Fuß/-Endnotenüberschrift Zchn"/>
    <w:basedOn w:val="Absatz-Standardschriftart"/>
    <w:link w:val="Fu-Endnotenberschrift"/>
    <w:rsid w:val="00E605E1"/>
    <w:rPr>
      <w:rFonts w:asciiTheme="minorHAnsi" w:eastAsiaTheme="minorHAnsi" w:hAnsiTheme="minorHAnsi" w:cs="font1482"/>
      <w:sz w:val="21"/>
      <w:szCs w:val="21"/>
      <w:lang w:eastAsia="en-US"/>
    </w:rPr>
  </w:style>
  <w:style w:type="paragraph" w:customStyle="1" w:styleId="H1">
    <w:name w:val="H1"/>
    <w:aliases w:val="Überschrift 1 nummeriert"/>
    <w:basedOn w:val="berschrift1"/>
    <w:next w:val="Standard"/>
    <w:uiPriority w:val="10"/>
    <w:qFormat/>
    <w:rsid w:val="00E605E1"/>
    <w:pPr>
      <w:numPr>
        <w:numId w:val="38"/>
      </w:numPr>
      <w:suppressAutoHyphens/>
      <w:spacing w:before="540" w:after="270" w:line="270" w:lineRule="atLeast"/>
      <w:ind w:left="0" w:firstLine="0"/>
    </w:pPr>
    <w:rPr>
      <w:rFonts w:asciiTheme="majorHAnsi" w:eastAsiaTheme="majorEastAsia" w:hAnsiTheme="majorHAnsi" w:cstheme="majorBidi"/>
      <w:bCs/>
      <w:color w:val="auto"/>
      <w:spacing w:val="0"/>
      <w:sz w:val="21"/>
      <w:szCs w:val="21"/>
      <w:lang w:eastAsia="en-US"/>
    </w:rPr>
  </w:style>
  <w:style w:type="paragraph" w:styleId="HTMLAdresse">
    <w:name w:val="HTML Address"/>
    <w:basedOn w:val="Standard"/>
    <w:link w:val="HTMLAdresseZchn"/>
    <w:rsid w:val="00E605E1"/>
    <w:pPr>
      <w:spacing w:after="0" w:line="270" w:lineRule="atLeast"/>
    </w:pPr>
    <w:rPr>
      <w:rFonts w:asciiTheme="minorHAnsi" w:eastAsiaTheme="minorHAnsi" w:hAnsiTheme="minorHAnsi" w:cs="font1482"/>
      <w:iCs/>
      <w:color w:val="auto"/>
      <w:spacing w:val="0"/>
      <w:sz w:val="21"/>
      <w:szCs w:val="21"/>
      <w:lang w:eastAsia="en-US"/>
    </w:rPr>
  </w:style>
  <w:style w:type="character" w:customStyle="1" w:styleId="HTMLAdresseZchn">
    <w:name w:val="HTML Adresse Zchn"/>
    <w:basedOn w:val="Absatz-Standardschriftart"/>
    <w:link w:val="HTMLAdresse"/>
    <w:rsid w:val="00E605E1"/>
    <w:rPr>
      <w:rFonts w:asciiTheme="minorHAnsi" w:eastAsiaTheme="minorHAnsi" w:hAnsiTheme="minorHAnsi" w:cs="font1482"/>
      <w:iCs/>
      <w:sz w:val="21"/>
      <w:szCs w:val="21"/>
      <w:lang w:eastAsia="en-US"/>
    </w:rPr>
  </w:style>
  <w:style w:type="character" w:styleId="HTMLBeispiel">
    <w:name w:val="HTML Sample"/>
    <w:basedOn w:val="Absatz-Standardschriftart"/>
    <w:rsid w:val="00E605E1"/>
    <w:rPr>
      <w:rFonts w:ascii="Verdana" w:hAnsi="Verdana" w:cs="Courier New"/>
      <w:sz w:val="22"/>
    </w:rPr>
  </w:style>
  <w:style w:type="character" w:styleId="HTMLCode">
    <w:name w:val="HTML Code"/>
    <w:basedOn w:val="Absatz-Standardschriftart"/>
    <w:rsid w:val="00E605E1"/>
    <w:rPr>
      <w:rFonts w:ascii="Verdana" w:hAnsi="Verdana" w:cs="Courier New"/>
      <w:sz w:val="22"/>
      <w:szCs w:val="20"/>
    </w:rPr>
  </w:style>
  <w:style w:type="character" w:styleId="HTMLDefinition">
    <w:name w:val="HTML Definition"/>
    <w:basedOn w:val="Absatz-Standardschriftart"/>
    <w:rsid w:val="00E605E1"/>
    <w:rPr>
      <w:iCs/>
    </w:rPr>
  </w:style>
  <w:style w:type="character" w:styleId="HTMLSchreibmaschine">
    <w:name w:val="HTML Typewriter"/>
    <w:basedOn w:val="Absatz-Standardschriftart"/>
    <w:rsid w:val="00E605E1"/>
    <w:rPr>
      <w:rFonts w:ascii="Verdana" w:hAnsi="Verdana" w:cs="Courier New"/>
      <w:sz w:val="20"/>
      <w:szCs w:val="20"/>
    </w:rPr>
  </w:style>
  <w:style w:type="character" w:styleId="HTMLTastatur">
    <w:name w:val="HTML Keyboard"/>
    <w:basedOn w:val="Absatz-Standardschriftart"/>
    <w:rsid w:val="00E605E1"/>
    <w:rPr>
      <w:rFonts w:ascii="Verdana" w:hAnsi="Verdana" w:cs="Courier New"/>
      <w:sz w:val="22"/>
      <w:szCs w:val="20"/>
    </w:rPr>
  </w:style>
  <w:style w:type="character" w:styleId="HTMLVariable">
    <w:name w:val="HTML Variable"/>
    <w:basedOn w:val="Absatz-Standardschriftart"/>
    <w:rsid w:val="00E605E1"/>
    <w:rPr>
      <w:iCs/>
    </w:rPr>
  </w:style>
  <w:style w:type="paragraph" w:styleId="HTMLVorformatiert">
    <w:name w:val="HTML Preformatted"/>
    <w:basedOn w:val="Standard"/>
    <w:link w:val="HTMLVorformatiertZchn"/>
    <w:rsid w:val="00E605E1"/>
    <w:pPr>
      <w:spacing w:after="0" w:line="270" w:lineRule="atLeast"/>
    </w:pPr>
    <w:rPr>
      <w:rFonts w:asciiTheme="minorHAnsi" w:eastAsiaTheme="minorHAnsi" w:hAnsiTheme="minorHAnsi" w:cs="Courier New"/>
      <w:color w:val="auto"/>
      <w:spacing w:val="0"/>
      <w:sz w:val="21"/>
      <w:szCs w:val="20"/>
      <w:lang w:eastAsia="en-US"/>
    </w:rPr>
  </w:style>
  <w:style w:type="character" w:customStyle="1" w:styleId="HTMLVorformatiertZchn">
    <w:name w:val="HTML Vorformatiert Zchn"/>
    <w:basedOn w:val="Absatz-Standardschriftart"/>
    <w:link w:val="HTMLVorformatiert"/>
    <w:rsid w:val="00E605E1"/>
    <w:rPr>
      <w:rFonts w:asciiTheme="minorHAnsi" w:eastAsiaTheme="minorHAnsi" w:hAnsiTheme="minorHAnsi" w:cs="Courier New"/>
      <w:sz w:val="21"/>
      <w:lang w:eastAsia="en-US"/>
    </w:rPr>
  </w:style>
  <w:style w:type="character" w:styleId="HTMLZitat">
    <w:name w:val="HTML Cite"/>
    <w:basedOn w:val="Absatz-Standardschriftart"/>
    <w:rsid w:val="00E605E1"/>
    <w:rPr>
      <w:iCs/>
    </w:rPr>
  </w:style>
  <w:style w:type="paragraph" w:styleId="Index1">
    <w:name w:val="index 1"/>
    <w:basedOn w:val="Standard"/>
    <w:next w:val="Standard"/>
    <w:uiPriority w:val="99"/>
    <w:rsid w:val="00E605E1"/>
    <w:pPr>
      <w:spacing w:after="0" w:line="240" w:lineRule="auto"/>
      <w:ind w:left="220" w:hanging="220"/>
      <w:jc w:val="both"/>
    </w:pPr>
    <w:rPr>
      <w:rFonts w:ascii="Verdana" w:eastAsia="Times" w:hAnsi="Verdana" w:cstheme="minorHAnsi"/>
      <w:color w:val="000000"/>
      <w:spacing w:val="0"/>
      <w:sz w:val="16"/>
      <w:szCs w:val="18"/>
      <w:lang w:eastAsia="en-US"/>
    </w:rPr>
  </w:style>
  <w:style w:type="paragraph" w:styleId="Index2">
    <w:name w:val="index 2"/>
    <w:basedOn w:val="Standard"/>
    <w:next w:val="Standard"/>
    <w:autoRedefine/>
    <w:uiPriority w:val="99"/>
    <w:rsid w:val="00E605E1"/>
    <w:pPr>
      <w:spacing w:after="0" w:line="240" w:lineRule="auto"/>
      <w:ind w:left="440" w:hanging="220"/>
      <w:jc w:val="both"/>
    </w:pPr>
    <w:rPr>
      <w:rFonts w:ascii="Verdana" w:eastAsia="Times" w:hAnsi="Verdana" w:cstheme="minorHAnsi"/>
      <w:color w:val="000000"/>
      <w:spacing w:val="0"/>
      <w:szCs w:val="18"/>
      <w:lang w:eastAsia="en-US"/>
    </w:rPr>
  </w:style>
  <w:style w:type="paragraph" w:styleId="Index3">
    <w:name w:val="index 3"/>
    <w:basedOn w:val="Standard"/>
    <w:next w:val="Standard"/>
    <w:autoRedefine/>
    <w:uiPriority w:val="99"/>
    <w:rsid w:val="00E605E1"/>
    <w:pPr>
      <w:spacing w:after="0" w:line="240" w:lineRule="auto"/>
      <w:ind w:left="660" w:hanging="220"/>
      <w:jc w:val="both"/>
    </w:pPr>
    <w:rPr>
      <w:rFonts w:ascii="Verdana" w:eastAsia="Times" w:hAnsi="Verdana" w:cstheme="minorHAnsi"/>
      <w:color w:val="000000"/>
      <w:spacing w:val="0"/>
      <w:szCs w:val="18"/>
      <w:lang w:eastAsia="en-US"/>
    </w:rPr>
  </w:style>
  <w:style w:type="paragraph" w:styleId="Index4">
    <w:name w:val="index 4"/>
    <w:basedOn w:val="Standard"/>
    <w:next w:val="Standard"/>
    <w:uiPriority w:val="99"/>
    <w:rsid w:val="00E605E1"/>
    <w:pPr>
      <w:spacing w:after="0" w:line="240" w:lineRule="auto"/>
      <w:ind w:left="880" w:hanging="220"/>
      <w:jc w:val="both"/>
    </w:pPr>
    <w:rPr>
      <w:rFonts w:ascii="Verdana" w:eastAsia="Times" w:hAnsi="Verdana" w:cstheme="minorHAnsi"/>
      <w:color w:val="000000"/>
      <w:spacing w:val="0"/>
      <w:szCs w:val="18"/>
      <w:lang w:eastAsia="en-US"/>
    </w:rPr>
  </w:style>
  <w:style w:type="paragraph" w:styleId="Index5">
    <w:name w:val="index 5"/>
    <w:basedOn w:val="Standard"/>
    <w:next w:val="Standard"/>
    <w:autoRedefine/>
    <w:uiPriority w:val="99"/>
    <w:rsid w:val="00E605E1"/>
    <w:pPr>
      <w:spacing w:after="0" w:line="240" w:lineRule="auto"/>
      <w:ind w:left="1100" w:hanging="220"/>
      <w:jc w:val="both"/>
    </w:pPr>
    <w:rPr>
      <w:rFonts w:ascii="Verdana" w:eastAsia="Times" w:hAnsi="Verdana" w:cstheme="minorHAnsi"/>
      <w:color w:val="000000"/>
      <w:spacing w:val="0"/>
      <w:szCs w:val="18"/>
      <w:lang w:eastAsia="en-US"/>
    </w:rPr>
  </w:style>
  <w:style w:type="paragraph" w:styleId="Index6">
    <w:name w:val="index 6"/>
    <w:basedOn w:val="Standard"/>
    <w:next w:val="Standard"/>
    <w:autoRedefine/>
    <w:uiPriority w:val="99"/>
    <w:rsid w:val="00E605E1"/>
    <w:pPr>
      <w:spacing w:after="0" w:line="240" w:lineRule="auto"/>
      <w:ind w:left="1320" w:hanging="220"/>
      <w:jc w:val="both"/>
    </w:pPr>
    <w:rPr>
      <w:rFonts w:ascii="Verdana" w:eastAsia="Times" w:hAnsi="Verdana" w:cstheme="minorHAnsi"/>
      <w:color w:val="000000"/>
      <w:spacing w:val="0"/>
      <w:szCs w:val="18"/>
      <w:lang w:eastAsia="en-US"/>
    </w:rPr>
  </w:style>
  <w:style w:type="paragraph" w:styleId="Index7">
    <w:name w:val="index 7"/>
    <w:basedOn w:val="Standard"/>
    <w:next w:val="Standard"/>
    <w:autoRedefine/>
    <w:uiPriority w:val="99"/>
    <w:rsid w:val="00E605E1"/>
    <w:pPr>
      <w:spacing w:after="0" w:line="240" w:lineRule="auto"/>
      <w:ind w:left="1540" w:hanging="220"/>
      <w:jc w:val="both"/>
    </w:pPr>
    <w:rPr>
      <w:rFonts w:ascii="Verdana" w:eastAsia="Times" w:hAnsi="Verdana" w:cstheme="minorHAnsi"/>
      <w:color w:val="000000"/>
      <w:spacing w:val="0"/>
      <w:szCs w:val="18"/>
      <w:lang w:eastAsia="en-US"/>
    </w:rPr>
  </w:style>
  <w:style w:type="paragraph" w:styleId="Index8">
    <w:name w:val="index 8"/>
    <w:basedOn w:val="Standard"/>
    <w:next w:val="Standard"/>
    <w:autoRedefine/>
    <w:uiPriority w:val="99"/>
    <w:rsid w:val="00E605E1"/>
    <w:pPr>
      <w:spacing w:after="0" w:line="240" w:lineRule="auto"/>
      <w:ind w:left="1760" w:hanging="220"/>
      <w:jc w:val="both"/>
    </w:pPr>
    <w:rPr>
      <w:rFonts w:ascii="Verdana" w:eastAsia="Times" w:hAnsi="Verdana" w:cstheme="minorHAnsi"/>
      <w:color w:val="000000"/>
      <w:spacing w:val="0"/>
      <w:szCs w:val="18"/>
      <w:lang w:eastAsia="en-US"/>
    </w:rPr>
  </w:style>
  <w:style w:type="paragraph" w:styleId="Index9">
    <w:name w:val="index 9"/>
    <w:basedOn w:val="Standard"/>
    <w:next w:val="Standard"/>
    <w:autoRedefine/>
    <w:uiPriority w:val="99"/>
    <w:rsid w:val="00E605E1"/>
    <w:pPr>
      <w:spacing w:after="0" w:line="240" w:lineRule="auto"/>
      <w:ind w:left="1980" w:hanging="220"/>
      <w:jc w:val="both"/>
    </w:pPr>
    <w:rPr>
      <w:rFonts w:ascii="Verdana" w:eastAsia="Times" w:hAnsi="Verdana" w:cstheme="minorHAnsi"/>
      <w:color w:val="000000"/>
      <w:spacing w:val="0"/>
      <w:szCs w:val="18"/>
      <w:lang w:eastAsia="en-US"/>
    </w:rPr>
  </w:style>
  <w:style w:type="paragraph" w:styleId="Indexberschrift">
    <w:name w:val="index heading"/>
    <w:basedOn w:val="Standard"/>
    <w:next w:val="Index1"/>
    <w:uiPriority w:val="99"/>
    <w:rsid w:val="00E605E1"/>
    <w:pPr>
      <w:spacing w:before="240" w:after="0" w:line="240" w:lineRule="auto"/>
      <w:jc w:val="both"/>
    </w:pPr>
    <w:rPr>
      <w:rFonts w:asciiTheme="majorHAnsi" w:eastAsia="Times" w:hAnsiTheme="majorHAnsi" w:cstheme="majorHAnsi"/>
      <w:b/>
      <w:bCs/>
      <w:color w:val="000000"/>
      <w:spacing w:val="0"/>
      <w:szCs w:val="18"/>
      <w:lang w:eastAsia="en-US"/>
    </w:rPr>
  </w:style>
  <w:style w:type="paragraph" w:customStyle="1" w:styleId="Introduction">
    <w:name w:val="Introduction"/>
    <w:basedOn w:val="Standard"/>
    <w:next w:val="Standard"/>
    <w:rsid w:val="00E605E1"/>
    <w:pPr>
      <w:keepNext/>
      <w:keepLines/>
      <w:spacing w:after="0" w:line="270" w:lineRule="atLeast"/>
    </w:pPr>
    <w:rPr>
      <w:rFonts w:asciiTheme="minorHAnsi" w:eastAsiaTheme="minorHAnsi" w:hAnsiTheme="minorHAnsi" w:cs="font1482"/>
      <w:color w:val="auto"/>
      <w:spacing w:val="0"/>
      <w:sz w:val="21"/>
      <w:szCs w:val="21"/>
      <w:lang w:eastAsia="en-US"/>
    </w:rPr>
  </w:style>
  <w:style w:type="character" w:customStyle="1" w:styleId="Italic">
    <w:name w:val="Italic"/>
    <w:basedOn w:val="Absatz-Standardschriftart"/>
    <w:rsid w:val="00E605E1"/>
    <w:rPr>
      <w:i/>
    </w:rPr>
  </w:style>
  <w:style w:type="paragraph" w:customStyle="1" w:styleId="Kontaktangaben">
    <w:name w:val="Kontaktangaben"/>
    <w:basedOn w:val="Standard"/>
    <w:semiHidden/>
    <w:rsid w:val="00E605E1"/>
    <w:pPr>
      <w:tabs>
        <w:tab w:val="left" w:pos="709"/>
      </w:tabs>
      <w:spacing w:after="0" w:line="220" w:lineRule="atLeast"/>
    </w:pPr>
    <w:rPr>
      <w:rFonts w:asciiTheme="minorHAnsi" w:eastAsiaTheme="minorHAnsi" w:hAnsiTheme="minorHAnsi" w:cs="font1482"/>
      <w:color w:val="auto"/>
      <w:spacing w:val="0"/>
      <w:sz w:val="16"/>
      <w:szCs w:val="16"/>
      <w:lang w:eastAsia="en-US"/>
    </w:rPr>
  </w:style>
  <w:style w:type="paragraph" w:customStyle="1" w:styleId="Text85pt">
    <w:name w:val="Text 8.5 pt"/>
    <w:basedOn w:val="Standard"/>
    <w:qFormat/>
    <w:rsid w:val="00E605E1"/>
    <w:pPr>
      <w:spacing w:after="0" w:line="215" w:lineRule="atLeast"/>
    </w:pPr>
    <w:rPr>
      <w:rFonts w:asciiTheme="minorHAnsi" w:eastAsiaTheme="minorHAnsi" w:hAnsiTheme="minorHAnsi" w:cs="font1482"/>
      <w:color w:val="auto"/>
      <w:spacing w:val="0"/>
      <w:sz w:val="17"/>
      <w:szCs w:val="21"/>
      <w:lang w:eastAsia="en-US"/>
    </w:rPr>
  </w:style>
  <w:style w:type="paragraph" w:customStyle="1" w:styleId="Kurzbrief">
    <w:name w:val="Kurzbrief"/>
    <w:basedOn w:val="Text85pt"/>
    <w:uiPriority w:val="99"/>
    <w:semiHidden/>
    <w:qFormat/>
    <w:rsid w:val="00E605E1"/>
    <w:pPr>
      <w:ind w:left="294" w:hanging="294"/>
    </w:pPr>
  </w:style>
  <w:style w:type="paragraph" w:customStyle="1" w:styleId="KurzbriefFR">
    <w:name w:val="Kurzbrief FR"/>
    <w:basedOn w:val="Kurzbrief"/>
    <w:uiPriority w:val="99"/>
    <w:semiHidden/>
    <w:qFormat/>
    <w:rsid w:val="00E605E1"/>
    <w:pPr>
      <w:ind w:left="284" w:firstLine="0"/>
    </w:pPr>
  </w:style>
  <w:style w:type="paragraph" w:styleId="Liste">
    <w:name w:val="List"/>
    <w:basedOn w:val="Standard"/>
    <w:rsid w:val="00E605E1"/>
    <w:pPr>
      <w:spacing w:after="0" w:line="270" w:lineRule="atLeast"/>
      <w:ind w:left="283" w:hanging="283"/>
    </w:pPr>
    <w:rPr>
      <w:rFonts w:asciiTheme="minorHAnsi" w:eastAsiaTheme="minorHAnsi" w:hAnsiTheme="minorHAnsi" w:cs="font1482"/>
      <w:color w:val="auto"/>
      <w:spacing w:val="0"/>
      <w:sz w:val="21"/>
      <w:szCs w:val="21"/>
      <w:lang w:eastAsia="en-US"/>
    </w:rPr>
  </w:style>
  <w:style w:type="paragraph" w:styleId="Liste2">
    <w:name w:val="List 2"/>
    <w:basedOn w:val="Standard"/>
    <w:rsid w:val="00E605E1"/>
    <w:pPr>
      <w:spacing w:after="0" w:line="270" w:lineRule="atLeast"/>
      <w:ind w:left="566" w:hanging="283"/>
    </w:pPr>
    <w:rPr>
      <w:rFonts w:asciiTheme="minorHAnsi" w:eastAsiaTheme="minorHAnsi" w:hAnsiTheme="minorHAnsi" w:cs="font1482"/>
      <w:color w:val="auto"/>
      <w:spacing w:val="0"/>
      <w:sz w:val="21"/>
      <w:szCs w:val="21"/>
      <w:lang w:eastAsia="en-US"/>
    </w:rPr>
  </w:style>
  <w:style w:type="paragraph" w:styleId="Liste3">
    <w:name w:val="List 3"/>
    <w:basedOn w:val="Standard"/>
    <w:rsid w:val="00E605E1"/>
    <w:pPr>
      <w:spacing w:after="0" w:line="270" w:lineRule="atLeast"/>
      <w:ind w:left="849" w:hanging="283"/>
    </w:pPr>
    <w:rPr>
      <w:rFonts w:asciiTheme="minorHAnsi" w:eastAsiaTheme="minorHAnsi" w:hAnsiTheme="minorHAnsi" w:cs="font1482"/>
      <w:color w:val="auto"/>
      <w:spacing w:val="0"/>
      <w:sz w:val="21"/>
      <w:szCs w:val="21"/>
      <w:lang w:eastAsia="en-US"/>
    </w:rPr>
  </w:style>
  <w:style w:type="paragraph" w:styleId="Liste4">
    <w:name w:val="List 4"/>
    <w:basedOn w:val="Standard"/>
    <w:rsid w:val="00E605E1"/>
    <w:pPr>
      <w:spacing w:after="0" w:line="270" w:lineRule="atLeast"/>
      <w:ind w:left="1132" w:hanging="283"/>
    </w:pPr>
    <w:rPr>
      <w:rFonts w:asciiTheme="minorHAnsi" w:eastAsiaTheme="minorHAnsi" w:hAnsiTheme="minorHAnsi" w:cs="font1482"/>
      <w:color w:val="auto"/>
      <w:spacing w:val="0"/>
      <w:sz w:val="21"/>
      <w:szCs w:val="21"/>
      <w:lang w:eastAsia="en-US"/>
    </w:rPr>
  </w:style>
  <w:style w:type="paragraph" w:styleId="Liste5">
    <w:name w:val="List 5"/>
    <w:basedOn w:val="Standard"/>
    <w:rsid w:val="00E605E1"/>
    <w:pPr>
      <w:spacing w:after="0" w:line="270" w:lineRule="atLeast"/>
      <w:ind w:left="1415" w:hanging="283"/>
    </w:pPr>
    <w:rPr>
      <w:rFonts w:asciiTheme="minorHAnsi" w:eastAsiaTheme="minorHAnsi" w:hAnsiTheme="minorHAnsi" w:cs="font1482"/>
      <w:color w:val="auto"/>
      <w:spacing w:val="0"/>
      <w:sz w:val="21"/>
      <w:szCs w:val="21"/>
      <w:lang w:eastAsia="en-US"/>
    </w:rPr>
  </w:style>
  <w:style w:type="paragraph" w:customStyle="1" w:styleId="ListWithCheckboxes">
    <w:name w:val="ListWithCheckboxes"/>
    <w:basedOn w:val="Standard"/>
    <w:rsid w:val="00E605E1"/>
    <w:pPr>
      <w:numPr>
        <w:numId w:val="17"/>
      </w:numPr>
      <w:tabs>
        <w:tab w:val="clear" w:pos="284"/>
      </w:tabs>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ListWithLetters">
    <w:name w:val="ListWithLetters"/>
    <w:basedOn w:val="Standard"/>
    <w:rsid w:val="00E605E1"/>
    <w:pPr>
      <w:numPr>
        <w:numId w:val="18"/>
      </w:numPr>
      <w:tabs>
        <w:tab w:val="clear" w:pos="284"/>
      </w:tabs>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ListWithNumbers">
    <w:name w:val="ListWithNumbers"/>
    <w:basedOn w:val="Standard"/>
    <w:rsid w:val="00E605E1"/>
    <w:pPr>
      <w:numPr>
        <w:numId w:val="19"/>
      </w:numPr>
      <w:tabs>
        <w:tab w:val="clear" w:pos="284"/>
      </w:tabs>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ListWithSymbols">
    <w:name w:val="ListWithSymbols"/>
    <w:basedOn w:val="Standard"/>
    <w:rsid w:val="00E605E1"/>
    <w:pPr>
      <w:numPr>
        <w:numId w:val="21"/>
      </w:numPr>
      <w:tabs>
        <w:tab w:val="clear" w:pos="0"/>
      </w:tabs>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ListWithPoints">
    <w:name w:val="ListWithPoints"/>
    <w:basedOn w:val="ListWithSymbols"/>
    <w:rsid w:val="00E605E1"/>
    <w:pPr>
      <w:numPr>
        <w:numId w:val="20"/>
      </w:numPr>
      <w:ind w:left="0" w:firstLine="0"/>
    </w:pPr>
  </w:style>
  <w:style w:type="paragraph" w:styleId="Makrotext">
    <w:name w:val="macro"/>
    <w:link w:val="MakrotextZchn"/>
    <w:rsid w:val="00E605E1"/>
    <w:rPr>
      <w:rFonts w:ascii="Verdana" w:eastAsia="Times New Roman" w:hAnsi="Verdana" w:cs="Courier New"/>
      <w:sz w:val="22"/>
      <w:lang w:eastAsia="en-US"/>
    </w:rPr>
  </w:style>
  <w:style w:type="character" w:customStyle="1" w:styleId="MakrotextZchn">
    <w:name w:val="Makrotext Zchn"/>
    <w:basedOn w:val="Absatz-Standardschriftart"/>
    <w:link w:val="Makrotext"/>
    <w:rsid w:val="00E605E1"/>
    <w:rPr>
      <w:rFonts w:ascii="Verdana" w:eastAsia="Times New Roman" w:hAnsi="Verdana" w:cs="Courier New"/>
      <w:sz w:val="22"/>
      <w:lang w:eastAsia="en-US"/>
    </w:rPr>
  </w:style>
  <w:style w:type="paragraph" w:customStyle="1" w:styleId="MinutesItem">
    <w:name w:val="MinutesItem"/>
    <w:basedOn w:val="Standard"/>
    <w:rsid w:val="00E605E1"/>
    <w:pPr>
      <w:tabs>
        <w:tab w:val="right" w:pos="9356"/>
      </w:tabs>
      <w:spacing w:after="0" w:line="270" w:lineRule="atLeast"/>
      <w:ind w:right="2268"/>
    </w:pPr>
    <w:rPr>
      <w:rFonts w:asciiTheme="minorHAnsi" w:eastAsiaTheme="minorHAnsi" w:hAnsiTheme="minorHAnsi" w:cs="font1482"/>
      <w:color w:val="auto"/>
      <w:spacing w:val="0"/>
      <w:sz w:val="21"/>
      <w:szCs w:val="21"/>
      <w:lang w:eastAsia="en-US"/>
    </w:rPr>
  </w:style>
  <w:style w:type="paragraph" w:customStyle="1" w:styleId="MinutesTitle">
    <w:name w:val="MinutesTitle"/>
    <w:basedOn w:val="Standard"/>
    <w:next w:val="MinutesItem"/>
    <w:rsid w:val="00E605E1"/>
    <w:pPr>
      <w:tabs>
        <w:tab w:val="right" w:pos="9356"/>
      </w:tabs>
      <w:spacing w:after="0" w:line="270" w:lineRule="atLeast"/>
      <w:ind w:right="2268"/>
    </w:pPr>
    <w:rPr>
      <w:rFonts w:asciiTheme="minorHAnsi" w:eastAsiaTheme="minorHAnsi" w:hAnsiTheme="minorHAnsi" w:cs="font1482"/>
      <w:b/>
      <w:color w:val="auto"/>
      <w:spacing w:val="0"/>
      <w:sz w:val="21"/>
      <w:szCs w:val="21"/>
      <w:lang w:eastAsia="en-US"/>
    </w:rPr>
  </w:style>
  <w:style w:type="paragraph" w:styleId="Nachrichtenkopf">
    <w:name w:val="Message Header"/>
    <w:basedOn w:val="Standard"/>
    <w:link w:val="NachrichtenkopfZchn"/>
    <w:rsid w:val="00E605E1"/>
    <w:pPr>
      <w:spacing w:after="0" w:line="270" w:lineRule="atLeast"/>
    </w:pPr>
    <w:rPr>
      <w:rFonts w:asciiTheme="minorHAnsi" w:eastAsiaTheme="minorHAnsi" w:hAnsiTheme="minorHAnsi" w:cs="Arial"/>
      <w:b/>
      <w:color w:val="auto"/>
      <w:spacing w:val="0"/>
      <w:sz w:val="21"/>
      <w:szCs w:val="21"/>
      <w:lang w:eastAsia="en-US"/>
    </w:rPr>
  </w:style>
  <w:style w:type="character" w:customStyle="1" w:styleId="NachrichtenkopfZchn">
    <w:name w:val="Nachrichtenkopf Zchn"/>
    <w:basedOn w:val="Absatz-Standardschriftart"/>
    <w:link w:val="Nachrichtenkopf"/>
    <w:rsid w:val="00E605E1"/>
    <w:rPr>
      <w:rFonts w:asciiTheme="minorHAnsi" w:eastAsiaTheme="minorHAnsi" w:hAnsiTheme="minorHAnsi" w:cs="Arial"/>
      <w:b/>
      <w:sz w:val="21"/>
      <w:szCs w:val="21"/>
      <w:lang w:eastAsia="en-US"/>
    </w:rPr>
  </w:style>
  <w:style w:type="character" w:customStyle="1" w:styleId="NichtaufgelsteErwhnung1">
    <w:name w:val="Nicht aufgelöste Erwähnung1"/>
    <w:basedOn w:val="Absatz-Standardschriftart"/>
    <w:uiPriority w:val="99"/>
    <w:semiHidden/>
    <w:unhideWhenUsed/>
    <w:rsid w:val="00E605E1"/>
    <w:rPr>
      <w:color w:val="605E5C"/>
      <w:shd w:val="clear" w:color="auto" w:fill="E1DFDD"/>
    </w:rPr>
  </w:style>
  <w:style w:type="paragraph" w:customStyle="1" w:styleId="NormalKeepTogether">
    <w:name w:val="NormalKeepTogether"/>
    <w:basedOn w:val="Standard"/>
    <w:rsid w:val="00E605E1"/>
    <w:pPr>
      <w:keepNext/>
      <w:keepLines/>
      <w:spacing w:after="0" w:line="270" w:lineRule="atLeast"/>
    </w:pPr>
    <w:rPr>
      <w:rFonts w:asciiTheme="minorHAnsi" w:eastAsiaTheme="minorHAnsi" w:hAnsiTheme="minorHAnsi" w:cs="font1482"/>
      <w:color w:val="auto"/>
      <w:spacing w:val="0"/>
      <w:sz w:val="21"/>
      <w:szCs w:val="21"/>
      <w:lang w:eastAsia="en-US"/>
    </w:rPr>
  </w:style>
  <w:style w:type="paragraph" w:customStyle="1" w:styleId="Nummerierung1">
    <w:name w:val="Nummerierung 1"/>
    <w:basedOn w:val="Standard"/>
    <w:uiPriority w:val="3"/>
    <w:qFormat/>
    <w:rsid w:val="00E605E1"/>
    <w:pPr>
      <w:numPr>
        <w:ilvl w:val="7"/>
        <w:numId w:val="33"/>
      </w:numPr>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Nummerierung2">
    <w:name w:val="Nummerierung 2"/>
    <w:basedOn w:val="Nummerierung1"/>
    <w:uiPriority w:val="3"/>
    <w:qFormat/>
    <w:rsid w:val="00E605E1"/>
    <w:pPr>
      <w:numPr>
        <w:ilvl w:val="8"/>
      </w:numPr>
      <w:ind w:left="0" w:firstLine="0"/>
    </w:pPr>
  </w:style>
  <w:style w:type="paragraph" w:styleId="NurText">
    <w:name w:val="Plain Text"/>
    <w:basedOn w:val="Standard"/>
    <w:link w:val="NurTextZchn"/>
    <w:rsid w:val="00E605E1"/>
    <w:pPr>
      <w:spacing w:after="0" w:line="270" w:lineRule="atLeast"/>
    </w:pPr>
    <w:rPr>
      <w:rFonts w:asciiTheme="minorHAnsi" w:eastAsiaTheme="minorHAnsi" w:hAnsiTheme="minorHAnsi" w:cs="Courier New"/>
      <w:color w:val="auto"/>
      <w:spacing w:val="0"/>
      <w:sz w:val="21"/>
      <w:szCs w:val="20"/>
      <w:lang w:eastAsia="en-US"/>
    </w:rPr>
  </w:style>
  <w:style w:type="character" w:customStyle="1" w:styleId="NurTextZchn">
    <w:name w:val="Nur Text Zchn"/>
    <w:basedOn w:val="Absatz-Standardschriftart"/>
    <w:link w:val="NurText"/>
    <w:rsid w:val="00E605E1"/>
    <w:rPr>
      <w:rFonts w:asciiTheme="minorHAnsi" w:eastAsiaTheme="minorHAnsi" w:hAnsiTheme="minorHAnsi" w:cs="Courier New"/>
      <w:sz w:val="21"/>
      <w:lang w:eastAsia="en-US"/>
    </w:rPr>
  </w:style>
  <w:style w:type="paragraph" w:customStyle="1" w:styleId="OutputprofileText">
    <w:name w:val="OutputprofileText"/>
    <w:basedOn w:val="Standard"/>
    <w:rsid w:val="00E605E1"/>
    <w:pPr>
      <w:keepLines/>
      <w:spacing w:after="0" w:line="270" w:lineRule="atLeast"/>
    </w:pPr>
    <w:rPr>
      <w:rFonts w:asciiTheme="minorHAnsi" w:eastAsiaTheme="minorHAnsi" w:hAnsiTheme="minorHAnsi" w:cs="font1482"/>
      <w:color w:val="auto"/>
      <w:spacing w:val="0"/>
      <w:sz w:val="14"/>
      <w:szCs w:val="21"/>
      <w:lang w:eastAsia="en-US"/>
    </w:rPr>
  </w:style>
  <w:style w:type="paragraph" w:customStyle="1" w:styleId="OutputprofileTitle">
    <w:name w:val="OutputprofileTitle"/>
    <w:basedOn w:val="Standard"/>
    <w:next w:val="OutputprofileText"/>
    <w:rsid w:val="00E605E1"/>
    <w:pPr>
      <w:keepLines/>
      <w:spacing w:after="0" w:line="270" w:lineRule="atLeast"/>
    </w:pPr>
    <w:rPr>
      <w:rFonts w:asciiTheme="minorHAnsi" w:eastAsiaTheme="minorHAnsi" w:hAnsiTheme="minorHAnsi" w:cs="font1482"/>
      <w:b/>
      <w:color w:val="auto"/>
      <w:spacing w:val="0"/>
      <w:sz w:val="14"/>
      <w:szCs w:val="21"/>
      <w:lang w:eastAsia="en-US"/>
    </w:rPr>
  </w:style>
  <w:style w:type="character" w:styleId="Platzhaltertext">
    <w:name w:val="Placeholder Text"/>
    <w:basedOn w:val="Absatz-Standardschriftart"/>
    <w:uiPriority w:val="99"/>
    <w:semiHidden/>
    <w:rsid w:val="00E605E1"/>
    <w:rPr>
      <w:vanish/>
      <w:color w:val="45B0E1" w:themeColor="accent1" w:themeTint="99"/>
    </w:rPr>
  </w:style>
  <w:style w:type="paragraph" w:customStyle="1" w:styleId="PositionItem">
    <w:name w:val="PositionItem"/>
    <w:basedOn w:val="Standard"/>
    <w:rsid w:val="00E605E1"/>
    <w:pPr>
      <w:keepNext/>
      <w:keepLines/>
      <w:tabs>
        <w:tab w:val="left" w:pos="7541"/>
        <w:tab w:val="decimal" w:pos="9072"/>
      </w:tabs>
      <w:spacing w:after="0" w:line="270" w:lineRule="atLeast"/>
      <w:ind w:left="851" w:right="2268" w:hanging="851"/>
    </w:pPr>
    <w:rPr>
      <w:rFonts w:asciiTheme="minorHAnsi" w:eastAsiaTheme="minorHAnsi" w:hAnsiTheme="minorHAnsi" w:cs="font1482"/>
      <w:color w:val="auto"/>
      <w:spacing w:val="0"/>
      <w:sz w:val="21"/>
      <w:szCs w:val="21"/>
      <w:lang w:eastAsia="en-US"/>
    </w:rPr>
  </w:style>
  <w:style w:type="paragraph" w:customStyle="1" w:styleId="PositionTitle">
    <w:name w:val="PositionTitle"/>
    <w:basedOn w:val="Standard"/>
    <w:rsid w:val="00E605E1"/>
    <w:pPr>
      <w:tabs>
        <w:tab w:val="left" w:pos="7541"/>
        <w:tab w:val="decimal" w:pos="9072"/>
      </w:tabs>
      <w:spacing w:after="0" w:line="270" w:lineRule="atLeast"/>
      <w:ind w:left="851" w:right="2268"/>
    </w:pPr>
    <w:rPr>
      <w:rFonts w:asciiTheme="minorHAnsi" w:eastAsiaTheme="minorHAnsi" w:hAnsiTheme="minorHAnsi" w:cs="font1482"/>
      <w:b/>
      <w:color w:val="auto"/>
      <w:spacing w:val="-10"/>
      <w:sz w:val="21"/>
      <w:szCs w:val="21"/>
      <w:lang w:eastAsia="en-US"/>
    </w:rPr>
  </w:style>
  <w:style w:type="paragraph" w:customStyle="1" w:styleId="PositionWithValue">
    <w:name w:val="PositionWithValue"/>
    <w:basedOn w:val="Standard"/>
    <w:rsid w:val="00E605E1"/>
    <w:pPr>
      <w:tabs>
        <w:tab w:val="left" w:pos="7655"/>
        <w:tab w:val="decimal" w:pos="8959"/>
      </w:tabs>
      <w:spacing w:after="0" w:line="270" w:lineRule="atLeast"/>
      <w:ind w:right="2835"/>
    </w:pPr>
    <w:rPr>
      <w:rFonts w:asciiTheme="minorHAnsi" w:eastAsiaTheme="minorHAnsi" w:hAnsiTheme="minorHAnsi" w:cs="font1482"/>
      <w:color w:val="auto"/>
      <w:spacing w:val="0"/>
      <w:sz w:val="21"/>
      <w:szCs w:val="21"/>
      <w:lang w:eastAsia="en-US"/>
    </w:rPr>
  </w:style>
  <w:style w:type="paragraph" w:styleId="Rechtsgrundlagenverzeichnis">
    <w:name w:val="table of authorities"/>
    <w:basedOn w:val="Standard"/>
    <w:next w:val="Standard"/>
    <w:rsid w:val="00E605E1"/>
    <w:pPr>
      <w:spacing w:after="0" w:line="270" w:lineRule="atLeast"/>
      <w:ind w:left="284" w:hanging="284"/>
    </w:pPr>
    <w:rPr>
      <w:rFonts w:asciiTheme="minorHAnsi" w:eastAsiaTheme="minorHAnsi" w:hAnsiTheme="minorHAnsi" w:cs="font1482"/>
      <w:color w:val="auto"/>
      <w:spacing w:val="0"/>
      <w:sz w:val="21"/>
      <w:szCs w:val="21"/>
      <w:lang w:eastAsia="en-US"/>
    </w:rPr>
  </w:style>
  <w:style w:type="paragraph" w:customStyle="1" w:styleId="ReturnAddress">
    <w:name w:val="ReturnAddress"/>
    <w:basedOn w:val="Standard"/>
    <w:rsid w:val="00E605E1"/>
    <w:pPr>
      <w:keepLines/>
      <w:spacing w:after="0" w:line="270" w:lineRule="atLeast"/>
    </w:pPr>
    <w:rPr>
      <w:rFonts w:asciiTheme="minorHAnsi" w:eastAsiaTheme="minorHAnsi" w:hAnsiTheme="minorHAnsi" w:cs="font1482"/>
      <w:color w:val="auto"/>
      <w:spacing w:val="0"/>
      <w:sz w:val="14"/>
      <w:szCs w:val="21"/>
      <w:u w:val="single"/>
      <w:lang w:eastAsia="en-US"/>
    </w:rPr>
  </w:style>
  <w:style w:type="paragraph" w:styleId="RGV-berschrift">
    <w:name w:val="toa heading"/>
    <w:basedOn w:val="Standard"/>
    <w:next w:val="Standard"/>
    <w:rsid w:val="00E605E1"/>
    <w:pPr>
      <w:keepNext/>
      <w:keepLines/>
      <w:spacing w:after="0" w:line="270" w:lineRule="atLeast"/>
    </w:pPr>
    <w:rPr>
      <w:rFonts w:asciiTheme="minorHAnsi" w:eastAsiaTheme="minorHAnsi" w:hAnsiTheme="minorHAnsi" w:cs="Arial"/>
      <w:b/>
      <w:bCs/>
      <w:color w:val="auto"/>
      <w:spacing w:val="0"/>
      <w:sz w:val="21"/>
      <w:szCs w:val="21"/>
      <w:lang w:eastAsia="en-US"/>
    </w:rPr>
  </w:style>
  <w:style w:type="paragraph" w:customStyle="1" w:styleId="Seitenzahlen">
    <w:name w:val="Seitenzahlen"/>
    <w:basedOn w:val="Fuzeile"/>
    <w:uiPriority w:val="85"/>
    <w:semiHidden/>
    <w:rsid w:val="00E605E1"/>
    <w:pPr>
      <w:tabs>
        <w:tab w:val="clear" w:pos="4536"/>
        <w:tab w:val="clear" w:pos="9072"/>
        <w:tab w:val="left" w:pos="2552"/>
        <w:tab w:val="left" w:pos="5103"/>
        <w:tab w:val="left" w:pos="7655"/>
        <w:tab w:val="right" w:pos="9979"/>
      </w:tabs>
      <w:jc w:val="right"/>
    </w:pPr>
    <w:rPr>
      <w:rFonts w:asciiTheme="minorHAnsi" w:eastAsiaTheme="minorHAnsi" w:hAnsiTheme="minorHAnsi" w:cs="font1482"/>
      <w:color w:val="auto"/>
      <w:spacing w:val="0"/>
      <w:sz w:val="13"/>
      <w:szCs w:val="13"/>
      <w:lang w:eastAsia="en-US"/>
    </w:rPr>
  </w:style>
  <w:style w:type="paragraph" w:customStyle="1" w:styleId="Separator">
    <w:name w:val="Separator"/>
    <w:basedOn w:val="Standard"/>
    <w:next w:val="Standard"/>
    <w:rsid w:val="00E605E1"/>
    <w:pPr>
      <w:pBdr>
        <w:bottom w:val="single" w:sz="4" w:space="1" w:color="auto"/>
      </w:pBdr>
      <w:spacing w:after="0" w:line="270" w:lineRule="atLeast"/>
    </w:pPr>
    <w:rPr>
      <w:rFonts w:asciiTheme="minorHAnsi" w:eastAsiaTheme="minorHAnsi" w:hAnsiTheme="minorHAnsi" w:cs="font1482"/>
      <w:color w:val="auto"/>
      <w:spacing w:val="0"/>
      <w:sz w:val="21"/>
      <w:szCs w:val="21"/>
      <w:lang w:eastAsia="en-US"/>
    </w:rPr>
  </w:style>
  <w:style w:type="paragraph" w:customStyle="1" w:styleId="SignatureLines">
    <w:name w:val="SignatureLines"/>
    <w:basedOn w:val="Standard"/>
    <w:next w:val="Standard"/>
    <w:rsid w:val="00E605E1"/>
    <w:pPr>
      <w:keepNext/>
      <w:keepLines/>
      <w:tabs>
        <w:tab w:val="left" w:leader="underscore" w:pos="3119"/>
        <w:tab w:val="left" w:pos="3969"/>
        <w:tab w:val="right" w:leader="underscore" w:pos="7088"/>
      </w:tabs>
      <w:spacing w:after="0" w:line="270" w:lineRule="atLeast"/>
    </w:pPr>
    <w:rPr>
      <w:rFonts w:asciiTheme="minorHAnsi" w:eastAsiaTheme="minorHAnsi" w:hAnsiTheme="minorHAnsi" w:cs="font1482"/>
      <w:color w:val="auto"/>
      <w:spacing w:val="0"/>
      <w:sz w:val="8"/>
      <w:szCs w:val="21"/>
      <w:lang w:eastAsia="en-US"/>
    </w:rPr>
  </w:style>
  <w:style w:type="paragraph" w:customStyle="1" w:styleId="SignatureText">
    <w:name w:val="SignatureText"/>
    <w:basedOn w:val="Standard"/>
    <w:rsid w:val="00E605E1"/>
    <w:pPr>
      <w:keepNext/>
      <w:keepLines/>
      <w:tabs>
        <w:tab w:val="left" w:pos="3969"/>
      </w:tabs>
      <w:spacing w:after="0" w:line="270" w:lineRule="atLeast"/>
    </w:pPr>
    <w:rPr>
      <w:rFonts w:asciiTheme="minorHAnsi" w:eastAsiaTheme="minorHAnsi" w:hAnsiTheme="minorHAnsi" w:cs="font1482"/>
      <w:color w:val="auto"/>
      <w:spacing w:val="0"/>
      <w:kern w:val="10"/>
      <w:position w:val="10"/>
      <w:sz w:val="17"/>
      <w:szCs w:val="21"/>
      <w:lang w:eastAsia="en-US"/>
    </w:rPr>
  </w:style>
  <w:style w:type="paragraph" w:styleId="Standardeinzug">
    <w:name w:val="Normal Indent"/>
    <w:basedOn w:val="Standard"/>
    <w:rsid w:val="00E605E1"/>
    <w:pPr>
      <w:spacing w:after="0" w:line="270" w:lineRule="atLeast"/>
      <w:ind w:left="1701"/>
    </w:pPr>
    <w:rPr>
      <w:rFonts w:asciiTheme="minorHAnsi" w:eastAsiaTheme="minorHAnsi" w:hAnsiTheme="minorHAnsi" w:cs="font1482"/>
      <w:color w:val="auto"/>
      <w:spacing w:val="0"/>
      <w:sz w:val="21"/>
      <w:szCs w:val="21"/>
      <w:lang w:eastAsia="en-US"/>
    </w:rPr>
  </w:style>
  <w:style w:type="table" w:customStyle="1" w:styleId="TabelleohneRahmen">
    <w:name w:val="Tabelle ohne Rahmen"/>
    <w:basedOn w:val="NormaleTabelle"/>
    <w:uiPriority w:val="99"/>
    <w:rsid w:val="00E605E1"/>
    <w:rPr>
      <w:rFonts w:asciiTheme="minorHAnsi" w:eastAsiaTheme="minorHAnsi" w:hAnsiTheme="minorHAnsi" w:cs="font1482"/>
      <w:sz w:val="21"/>
      <w:szCs w:val="21"/>
      <w:lang w:eastAsia="en-US"/>
    </w:rPr>
    <w:tblPr>
      <w:tblCellMar>
        <w:left w:w="0" w:type="dxa"/>
        <w:right w:w="28" w:type="dxa"/>
      </w:tblCellMar>
    </w:tblPr>
  </w:style>
  <w:style w:type="table" w:styleId="TabelleSpalten1">
    <w:name w:val="Table Columns 1"/>
    <w:basedOn w:val="NormaleTabelle"/>
    <w:rsid w:val="00E605E1"/>
    <w:pPr>
      <w:adjustRightInd w:val="0"/>
      <w:snapToGrid w:val="0"/>
    </w:pPr>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llenabschluss">
    <w:name w:val="Tabellenabschluss"/>
    <w:basedOn w:val="Standard"/>
    <w:next w:val="Standard"/>
    <w:uiPriority w:val="99"/>
    <w:semiHidden/>
    <w:rsid w:val="00E605E1"/>
    <w:pPr>
      <w:spacing w:after="0" w:line="240" w:lineRule="auto"/>
    </w:pPr>
    <w:rPr>
      <w:rFonts w:asciiTheme="minorHAnsi" w:eastAsiaTheme="minorHAnsi" w:hAnsiTheme="minorHAnsi" w:cs="font1482"/>
      <w:color w:val="auto"/>
      <w:spacing w:val="0"/>
      <w:sz w:val="4"/>
      <w:szCs w:val="21"/>
      <w:lang w:eastAsia="en-US"/>
    </w:rPr>
  </w:style>
  <w:style w:type="table" w:customStyle="1" w:styleId="Tabellenraster1">
    <w:name w:val="Tabellenraster1"/>
    <w:basedOn w:val="NormaleTabelle"/>
    <w:next w:val="Tabellenraster"/>
    <w:uiPriority w:val="59"/>
    <w:rsid w:val="00E605E1"/>
    <w:rPr>
      <w:rFonts w:asciiTheme="minorHAnsi" w:eastAsiaTheme="minorHAnsi" w:hAnsiTheme="minorHAnsi" w:cs="font1482"/>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Title">
    <w:name w:val="TakeTitle"/>
    <w:basedOn w:val="Standard"/>
    <w:rsid w:val="00E605E1"/>
    <w:pPr>
      <w:numPr>
        <w:ilvl w:val="2"/>
        <w:numId w:val="21"/>
      </w:numPr>
      <w:tabs>
        <w:tab w:val="clear" w:pos="851"/>
      </w:tabs>
      <w:spacing w:after="0" w:line="270" w:lineRule="atLeast"/>
      <w:ind w:left="0" w:firstLine="0"/>
    </w:pPr>
    <w:rPr>
      <w:rFonts w:asciiTheme="minorHAnsi" w:eastAsiaTheme="minorHAnsi" w:hAnsiTheme="minorHAnsi" w:cs="font1482"/>
      <w:color w:val="auto"/>
      <w:spacing w:val="0"/>
      <w:sz w:val="21"/>
      <w:szCs w:val="21"/>
      <w:lang w:eastAsia="en-US"/>
    </w:rPr>
  </w:style>
  <w:style w:type="paragraph" w:customStyle="1" w:styleId="Text13pt">
    <w:name w:val="Text 13 pt"/>
    <w:basedOn w:val="Standard"/>
    <w:qFormat/>
    <w:rsid w:val="00E605E1"/>
    <w:pPr>
      <w:spacing w:after="0" w:line="323" w:lineRule="atLeast"/>
    </w:pPr>
    <w:rPr>
      <w:rFonts w:asciiTheme="minorHAnsi" w:eastAsiaTheme="minorHAnsi" w:hAnsiTheme="minorHAnsi" w:cs="font1482"/>
      <w:color w:val="auto"/>
      <w:spacing w:val="0"/>
      <w:sz w:val="26"/>
      <w:szCs w:val="26"/>
      <w:lang w:eastAsia="en-US"/>
    </w:rPr>
  </w:style>
  <w:style w:type="paragraph" w:customStyle="1" w:styleId="Text65pt">
    <w:name w:val="Text 6.5 pt"/>
    <w:basedOn w:val="Text85pt"/>
    <w:uiPriority w:val="1"/>
    <w:qFormat/>
    <w:rsid w:val="00E605E1"/>
    <w:pPr>
      <w:spacing w:line="162" w:lineRule="atLeast"/>
    </w:pPr>
    <w:rPr>
      <w:sz w:val="13"/>
    </w:rPr>
  </w:style>
  <w:style w:type="paragraph" w:customStyle="1" w:styleId="Texte85pt">
    <w:name w:val="Texte 8.5 pt"/>
    <w:basedOn w:val="Standard"/>
    <w:rsid w:val="00E605E1"/>
    <w:pPr>
      <w:spacing w:after="0" w:line="215" w:lineRule="atLeast"/>
    </w:pPr>
    <w:rPr>
      <w:rFonts w:asciiTheme="minorHAnsi" w:eastAsiaTheme="minorHAnsi" w:hAnsiTheme="minorHAnsi" w:cs="font1482"/>
      <w:color w:val="auto"/>
      <w:spacing w:val="0"/>
      <w:sz w:val="17"/>
      <w:szCs w:val="21"/>
      <w:lang w:eastAsia="en-US"/>
    </w:rPr>
  </w:style>
  <w:style w:type="paragraph" w:styleId="Textkrper">
    <w:name w:val="Body Text"/>
    <w:basedOn w:val="Standard"/>
    <w:link w:val="TextkrperZchn"/>
    <w:uiPriority w:val="1"/>
    <w:rsid w:val="00E605E1"/>
    <w:pPr>
      <w:widowControl w:val="0"/>
      <w:autoSpaceDE w:val="0"/>
      <w:autoSpaceDN w:val="0"/>
      <w:spacing w:after="0" w:line="240" w:lineRule="auto"/>
    </w:pPr>
    <w:rPr>
      <w:rFonts w:eastAsia="Arial" w:cs="Arial"/>
      <w:color w:val="auto"/>
      <w:spacing w:val="0"/>
      <w:sz w:val="21"/>
      <w:szCs w:val="21"/>
      <w:lang w:eastAsia="en-US"/>
    </w:rPr>
  </w:style>
  <w:style w:type="character" w:customStyle="1" w:styleId="TextkrperZchn">
    <w:name w:val="Textkörper Zchn"/>
    <w:basedOn w:val="Absatz-Standardschriftart"/>
    <w:link w:val="Textkrper"/>
    <w:uiPriority w:val="1"/>
    <w:rsid w:val="00E605E1"/>
    <w:rPr>
      <w:rFonts w:ascii="Arial" w:eastAsia="Arial" w:hAnsi="Arial" w:cs="Arial"/>
      <w:sz w:val="21"/>
      <w:szCs w:val="21"/>
      <w:lang w:eastAsia="en-US"/>
    </w:rPr>
  </w:style>
  <w:style w:type="paragraph" w:styleId="Textkrper2">
    <w:name w:val="Body Text 2"/>
    <w:basedOn w:val="Standard"/>
    <w:link w:val="Textkrper2Zchn"/>
    <w:rsid w:val="00E605E1"/>
    <w:pPr>
      <w:spacing w:after="0" w:line="270" w:lineRule="atLeast"/>
    </w:pPr>
    <w:rPr>
      <w:rFonts w:asciiTheme="minorHAnsi" w:eastAsiaTheme="minorHAnsi" w:hAnsiTheme="minorHAnsi" w:cs="font1482"/>
      <w:color w:val="auto"/>
      <w:spacing w:val="0"/>
      <w:sz w:val="21"/>
      <w:szCs w:val="21"/>
      <w:lang w:eastAsia="en-US"/>
    </w:rPr>
  </w:style>
  <w:style w:type="character" w:customStyle="1" w:styleId="Textkrper2Zchn">
    <w:name w:val="Textkörper 2 Zchn"/>
    <w:basedOn w:val="Absatz-Standardschriftart"/>
    <w:link w:val="Textkrper2"/>
    <w:rsid w:val="00E605E1"/>
    <w:rPr>
      <w:rFonts w:asciiTheme="minorHAnsi" w:eastAsiaTheme="minorHAnsi" w:hAnsiTheme="minorHAnsi" w:cs="font1482"/>
      <w:sz w:val="21"/>
      <w:szCs w:val="21"/>
      <w:lang w:eastAsia="en-US"/>
    </w:rPr>
  </w:style>
  <w:style w:type="paragraph" w:styleId="Textkrper3">
    <w:name w:val="Body Text 3"/>
    <w:basedOn w:val="Standard"/>
    <w:link w:val="Textkrper3Zchn"/>
    <w:rsid w:val="00E605E1"/>
    <w:pPr>
      <w:spacing w:after="0" w:line="270" w:lineRule="atLeast"/>
    </w:pPr>
    <w:rPr>
      <w:rFonts w:asciiTheme="minorHAnsi" w:eastAsiaTheme="minorHAnsi" w:hAnsiTheme="minorHAnsi" w:cs="font1482"/>
      <w:color w:val="auto"/>
      <w:spacing w:val="0"/>
      <w:sz w:val="21"/>
      <w:szCs w:val="16"/>
      <w:lang w:eastAsia="en-US"/>
    </w:rPr>
  </w:style>
  <w:style w:type="character" w:customStyle="1" w:styleId="Textkrper3Zchn">
    <w:name w:val="Textkörper 3 Zchn"/>
    <w:basedOn w:val="Absatz-Standardschriftart"/>
    <w:link w:val="Textkrper3"/>
    <w:rsid w:val="00E605E1"/>
    <w:rPr>
      <w:rFonts w:asciiTheme="minorHAnsi" w:eastAsiaTheme="minorHAnsi" w:hAnsiTheme="minorHAnsi" w:cs="font1482"/>
      <w:sz w:val="21"/>
      <w:szCs w:val="16"/>
      <w:lang w:eastAsia="en-US"/>
    </w:rPr>
  </w:style>
  <w:style w:type="paragraph" w:styleId="Textkrper-Einzug2">
    <w:name w:val="Body Text Indent 2"/>
    <w:basedOn w:val="Standard"/>
    <w:link w:val="Textkrper-Einzug2Zchn"/>
    <w:rsid w:val="00E605E1"/>
    <w:pPr>
      <w:spacing w:after="0" w:line="270" w:lineRule="atLeast"/>
    </w:pPr>
    <w:rPr>
      <w:rFonts w:asciiTheme="minorHAnsi" w:eastAsiaTheme="minorHAnsi" w:hAnsiTheme="minorHAnsi" w:cs="font1482"/>
      <w:color w:val="auto"/>
      <w:spacing w:val="0"/>
      <w:sz w:val="21"/>
      <w:szCs w:val="21"/>
      <w:lang w:eastAsia="en-US"/>
    </w:rPr>
  </w:style>
  <w:style w:type="character" w:customStyle="1" w:styleId="Textkrper-Einzug2Zchn">
    <w:name w:val="Textkörper-Einzug 2 Zchn"/>
    <w:basedOn w:val="Absatz-Standardschriftart"/>
    <w:link w:val="Textkrper-Einzug2"/>
    <w:rsid w:val="00E605E1"/>
    <w:rPr>
      <w:rFonts w:asciiTheme="minorHAnsi" w:eastAsiaTheme="minorHAnsi" w:hAnsiTheme="minorHAnsi" w:cs="font1482"/>
      <w:sz w:val="21"/>
      <w:szCs w:val="21"/>
      <w:lang w:eastAsia="en-US"/>
    </w:rPr>
  </w:style>
  <w:style w:type="paragraph" w:styleId="Textkrper-Einzug3">
    <w:name w:val="Body Text Indent 3"/>
    <w:basedOn w:val="Standard"/>
    <w:link w:val="Textkrper-Einzug3Zchn"/>
    <w:rsid w:val="00E605E1"/>
    <w:pPr>
      <w:spacing w:after="0" w:line="270" w:lineRule="atLeast"/>
    </w:pPr>
    <w:rPr>
      <w:rFonts w:asciiTheme="minorHAnsi" w:eastAsiaTheme="minorHAnsi" w:hAnsiTheme="minorHAnsi" w:cs="font1482"/>
      <w:color w:val="auto"/>
      <w:spacing w:val="0"/>
      <w:sz w:val="21"/>
      <w:szCs w:val="16"/>
      <w:lang w:eastAsia="en-US"/>
    </w:rPr>
  </w:style>
  <w:style w:type="character" w:customStyle="1" w:styleId="Textkrper-Einzug3Zchn">
    <w:name w:val="Textkörper-Einzug 3 Zchn"/>
    <w:basedOn w:val="Absatz-Standardschriftart"/>
    <w:link w:val="Textkrper-Einzug3"/>
    <w:rsid w:val="00E605E1"/>
    <w:rPr>
      <w:rFonts w:asciiTheme="minorHAnsi" w:eastAsiaTheme="minorHAnsi" w:hAnsiTheme="minorHAnsi" w:cs="font1482"/>
      <w:sz w:val="21"/>
      <w:szCs w:val="16"/>
      <w:lang w:eastAsia="en-US"/>
    </w:rPr>
  </w:style>
  <w:style w:type="paragraph" w:styleId="Textkrper-Erstzeileneinzug">
    <w:name w:val="Body Text First Indent"/>
    <w:basedOn w:val="Textkrper"/>
    <w:link w:val="Textkrper-ErstzeileneinzugZchn"/>
    <w:rsid w:val="00E605E1"/>
  </w:style>
  <w:style w:type="character" w:customStyle="1" w:styleId="Textkrper-ErstzeileneinzugZchn">
    <w:name w:val="Textkörper-Erstzeileneinzug Zchn"/>
    <w:basedOn w:val="TextkrperZchn"/>
    <w:link w:val="Textkrper-Erstzeileneinzug"/>
    <w:rsid w:val="00E605E1"/>
    <w:rPr>
      <w:rFonts w:ascii="Arial" w:eastAsia="Arial" w:hAnsi="Arial" w:cs="Arial"/>
      <w:sz w:val="21"/>
      <w:szCs w:val="21"/>
      <w:lang w:eastAsia="en-US"/>
    </w:rPr>
  </w:style>
  <w:style w:type="paragraph" w:styleId="Textkrper-Zeileneinzug">
    <w:name w:val="Body Text Indent"/>
    <w:basedOn w:val="Standard"/>
    <w:link w:val="Textkrper-ZeileneinzugZchn"/>
    <w:rsid w:val="00E605E1"/>
    <w:pPr>
      <w:spacing w:after="0" w:line="270" w:lineRule="atLeast"/>
    </w:pPr>
    <w:rPr>
      <w:rFonts w:asciiTheme="minorHAnsi" w:eastAsiaTheme="minorHAnsi" w:hAnsiTheme="minorHAnsi" w:cs="font1482"/>
      <w:color w:val="auto"/>
      <w:spacing w:val="0"/>
      <w:sz w:val="21"/>
      <w:szCs w:val="21"/>
      <w:lang w:eastAsia="en-US"/>
    </w:rPr>
  </w:style>
  <w:style w:type="character" w:customStyle="1" w:styleId="Textkrper-ZeileneinzugZchn">
    <w:name w:val="Textkörper-Zeileneinzug Zchn"/>
    <w:basedOn w:val="Absatz-Standardschriftart"/>
    <w:link w:val="Textkrper-Zeileneinzug"/>
    <w:rsid w:val="00E605E1"/>
    <w:rPr>
      <w:rFonts w:asciiTheme="minorHAnsi" w:eastAsiaTheme="minorHAnsi" w:hAnsiTheme="minorHAnsi" w:cs="font1482"/>
      <w:sz w:val="21"/>
      <w:szCs w:val="21"/>
      <w:lang w:eastAsia="en-US"/>
    </w:rPr>
  </w:style>
  <w:style w:type="paragraph" w:styleId="Textkrper-Erstzeileneinzug2">
    <w:name w:val="Body Text First Indent 2"/>
    <w:basedOn w:val="Textkrper-Zeileneinzug"/>
    <w:link w:val="Textkrper-Erstzeileneinzug2Zchn"/>
    <w:rsid w:val="00E605E1"/>
  </w:style>
  <w:style w:type="character" w:customStyle="1" w:styleId="Textkrper-Erstzeileneinzug2Zchn">
    <w:name w:val="Textkörper-Erstzeileneinzug 2 Zchn"/>
    <w:basedOn w:val="Textkrper-ZeileneinzugZchn"/>
    <w:link w:val="Textkrper-Erstzeileneinzug2"/>
    <w:rsid w:val="00E605E1"/>
    <w:rPr>
      <w:rFonts w:asciiTheme="minorHAnsi" w:eastAsiaTheme="minorHAnsi" w:hAnsiTheme="minorHAnsi" w:cs="font1482"/>
      <w:sz w:val="21"/>
      <w:szCs w:val="21"/>
      <w:lang w:eastAsia="en-US"/>
    </w:rPr>
  </w:style>
  <w:style w:type="paragraph" w:customStyle="1" w:styleId="TextTogether">
    <w:name w:val="TextTogether"/>
    <w:basedOn w:val="Standard"/>
    <w:rsid w:val="00E605E1"/>
    <w:pPr>
      <w:keepNext/>
      <w:keepLines/>
      <w:spacing w:after="0" w:line="270" w:lineRule="atLeast"/>
    </w:pPr>
    <w:rPr>
      <w:rFonts w:asciiTheme="minorHAnsi" w:eastAsiaTheme="minorHAnsi" w:hAnsiTheme="minorHAnsi" w:cs="font1482"/>
      <w:color w:val="auto"/>
      <w:spacing w:val="0"/>
      <w:sz w:val="21"/>
      <w:szCs w:val="21"/>
      <w:lang w:eastAsia="en-US"/>
    </w:rPr>
  </w:style>
  <w:style w:type="paragraph" w:customStyle="1" w:styleId="TitelNewsletter">
    <w:name w:val="Titel Newsletter"/>
    <w:basedOn w:val="Titel"/>
    <w:uiPriority w:val="13"/>
    <w:semiHidden/>
    <w:qFormat/>
    <w:rsid w:val="00E605E1"/>
    <w:pPr>
      <w:suppressAutoHyphens/>
      <w:spacing w:after="0"/>
      <w:jc w:val="right"/>
    </w:pPr>
    <w:rPr>
      <w:color w:val="4EA72E" w:themeColor="accent6"/>
      <w:spacing w:val="0"/>
      <w:sz w:val="52"/>
      <w:szCs w:val="44"/>
      <w14:ligatures w14:val="none"/>
    </w:rPr>
  </w:style>
  <w:style w:type="paragraph" w:customStyle="1" w:styleId="Topic075">
    <w:name w:val="Topic075"/>
    <w:basedOn w:val="Standard"/>
    <w:semiHidden/>
    <w:rsid w:val="00E605E1"/>
    <w:pPr>
      <w:keepLines/>
      <w:spacing w:after="0" w:line="270" w:lineRule="atLeast"/>
      <w:ind w:left="425" w:hanging="425"/>
    </w:pPr>
    <w:rPr>
      <w:rFonts w:asciiTheme="minorHAnsi" w:eastAsiaTheme="minorHAnsi" w:hAnsiTheme="minorHAnsi" w:cs="font1482"/>
      <w:color w:val="auto"/>
      <w:spacing w:val="0"/>
      <w:sz w:val="21"/>
      <w:szCs w:val="21"/>
      <w:lang w:eastAsia="en-US"/>
    </w:rPr>
  </w:style>
  <w:style w:type="paragraph" w:customStyle="1" w:styleId="Topic075Line">
    <w:name w:val="Topic075Line"/>
    <w:basedOn w:val="Standard"/>
    <w:rsid w:val="00E605E1"/>
    <w:pPr>
      <w:tabs>
        <w:tab w:val="right" w:leader="underscore" w:pos="9356"/>
      </w:tabs>
      <w:spacing w:after="0" w:line="270" w:lineRule="atLeast"/>
      <w:ind w:left="425" w:hanging="425"/>
    </w:pPr>
    <w:rPr>
      <w:rFonts w:asciiTheme="minorHAnsi" w:eastAsiaTheme="minorHAnsi" w:hAnsiTheme="minorHAnsi" w:cs="font1482"/>
      <w:color w:val="auto"/>
      <w:spacing w:val="0"/>
      <w:sz w:val="21"/>
      <w:szCs w:val="21"/>
      <w:lang w:eastAsia="en-US"/>
    </w:rPr>
  </w:style>
  <w:style w:type="paragraph" w:customStyle="1" w:styleId="Topic300">
    <w:name w:val="Topic300"/>
    <w:basedOn w:val="Standard"/>
    <w:rsid w:val="00E605E1"/>
    <w:pPr>
      <w:keepLines/>
      <w:spacing w:after="0" w:line="270" w:lineRule="atLeast"/>
      <w:ind w:left="1701" w:hanging="1701"/>
    </w:pPr>
    <w:rPr>
      <w:rFonts w:asciiTheme="minorHAnsi" w:eastAsiaTheme="minorHAnsi" w:hAnsiTheme="minorHAnsi" w:cs="font1482"/>
      <w:color w:val="auto"/>
      <w:spacing w:val="0"/>
      <w:sz w:val="21"/>
      <w:szCs w:val="21"/>
      <w:lang w:eastAsia="en-US"/>
    </w:rPr>
  </w:style>
  <w:style w:type="paragraph" w:customStyle="1" w:styleId="Topic300Line">
    <w:name w:val="Topic300Line"/>
    <w:basedOn w:val="Standard"/>
    <w:rsid w:val="00E605E1"/>
    <w:pPr>
      <w:tabs>
        <w:tab w:val="right" w:leader="underscore" w:pos="9356"/>
      </w:tabs>
      <w:spacing w:after="0" w:line="270" w:lineRule="atLeast"/>
      <w:ind w:left="1701" w:hanging="1701"/>
    </w:pPr>
    <w:rPr>
      <w:rFonts w:asciiTheme="minorHAnsi" w:eastAsiaTheme="minorHAnsi" w:hAnsiTheme="minorHAnsi" w:cs="font1482"/>
      <w:color w:val="auto"/>
      <w:spacing w:val="0"/>
      <w:sz w:val="21"/>
      <w:szCs w:val="21"/>
      <w:lang w:eastAsia="en-US"/>
    </w:rPr>
  </w:style>
  <w:style w:type="paragraph" w:customStyle="1" w:styleId="Topic600">
    <w:name w:val="Topic600"/>
    <w:basedOn w:val="Standard"/>
    <w:rsid w:val="00E605E1"/>
    <w:pPr>
      <w:keepLines/>
      <w:spacing w:after="0" w:line="270" w:lineRule="atLeast"/>
      <w:ind w:left="3402" w:hanging="3402"/>
    </w:pPr>
    <w:rPr>
      <w:rFonts w:asciiTheme="minorHAnsi" w:eastAsiaTheme="minorHAnsi" w:hAnsiTheme="minorHAnsi" w:cs="font1482"/>
      <w:color w:val="auto"/>
      <w:spacing w:val="0"/>
      <w:sz w:val="21"/>
      <w:szCs w:val="21"/>
      <w:lang w:eastAsia="en-US"/>
    </w:rPr>
  </w:style>
  <w:style w:type="paragraph" w:customStyle="1" w:styleId="Topic600Line">
    <w:name w:val="Topic600Line"/>
    <w:basedOn w:val="Standard"/>
    <w:rsid w:val="00E605E1"/>
    <w:pPr>
      <w:tabs>
        <w:tab w:val="right" w:leader="underscore" w:pos="9356"/>
      </w:tabs>
      <w:spacing w:after="0" w:line="270" w:lineRule="atLeast"/>
      <w:ind w:left="3402" w:hanging="3402"/>
    </w:pPr>
    <w:rPr>
      <w:rFonts w:asciiTheme="minorHAnsi" w:eastAsiaTheme="minorHAnsi" w:hAnsiTheme="minorHAnsi" w:cs="font1482"/>
      <w:color w:val="auto"/>
      <w:spacing w:val="0"/>
      <w:sz w:val="21"/>
      <w:szCs w:val="21"/>
      <w:lang w:eastAsia="en-US"/>
    </w:rPr>
  </w:style>
  <w:style w:type="paragraph" w:customStyle="1" w:styleId="Topic900">
    <w:name w:val="Topic900"/>
    <w:basedOn w:val="Standard"/>
    <w:rsid w:val="00E605E1"/>
    <w:pPr>
      <w:keepLines/>
      <w:spacing w:after="0" w:line="270" w:lineRule="atLeast"/>
      <w:ind w:left="5103" w:hanging="5103"/>
    </w:pPr>
    <w:rPr>
      <w:rFonts w:asciiTheme="minorHAnsi" w:eastAsiaTheme="minorHAnsi" w:hAnsiTheme="minorHAnsi" w:cs="font1482"/>
      <w:color w:val="auto"/>
      <w:spacing w:val="0"/>
      <w:sz w:val="21"/>
      <w:szCs w:val="21"/>
      <w:lang w:eastAsia="en-US"/>
    </w:rPr>
  </w:style>
  <w:style w:type="paragraph" w:customStyle="1" w:styleId="Topic900Line">
    <w:name w:val="Topic900Line"/>
    <w:basedOn w:val="Standard"/>
    <w:rsid w:val="00E605E1"/>
    <w:pPr>
      <w:tabs>
        <w:tab w:val="right" w:leader="underscore" w:pos="9356"/>
      </w:tabs>
      <w:spacing w:after="0" w:line="270" w:lineRule="atLeast"/>
      <w:ind w:left="5103" w:hanging="5103"/>
    </w:pPr>
    <w:rPr>
      <w:rFonts w:asciiTheme="minorHAnsi" w:eastAsiaTheme="minorHAnsi" w:hAnsiTheme="minorHAnsi" w:cs="font1482"/>
      <w:color w:val="auto"/>
      <w:spacing w:val="0"/>
      <w:sz w:val="21"/>
      <w:szCs w:val="21"/>
      <w:lang w:eastAsia="en-US"/>
    </w:rPr>
  </w:style>
  <w:style w:type="paragraph" w:customStyle="1" w:styleId="Traktandum-Titel1">
    <w:name w:val="Traktandum-Titel 1"/>
    <w:basedOn w:val="Aufzhlung1"/>
    <w:next w:val="Text85pt"/>
    <w:uiPriority w:val="18"/>
    <w:semiHidden/>
    <w:rsid w:val="00E605E1"/>
    <w:pPr>
      <w:numPr>
        <w:numId w:val="32"/>
      </w:numPr>
      <w:tabs>
        <w:tab w:val="left" w:pos="7938"/>
      </w:tabs>
      <w:spacing w:line="215" w:lineRule="atLeast"/>
      <w:ind w:left="0" w:firstLine="0"/>
    </w:pPr>
    <w:rPr>
      <w:rFonts w:asciiTheme="majorHAnsi" w:hAnsiTheme="majorHAnsi"/>
      <w:b/>
      <w:bCs/>
      <w:sz w:val="17"/>
      <w:szCs w:val="17"/>
    </w:rPr>
  </w:style>
  <w:style w:type="paragraph" w:customStyle="1" w:styleId="Traktandum-Titel2">
    <w:name w:val="Traktandum-Titel 2"/>
    <w:basedOn w:val="Text85pt"/>
    <w:next w:val="Text85pt"/>
    <w:uiPriority w:val="18"/>
    <w:semiHidden/>
    <w:rsid w:val="00E605E1"/>
    <w:pPr>
      <w:numPr>
        <w:ilvl w:val="1"/>
        <w:numId w:val="32"/>
      </w:numPr>
      <w:ind w:left="0" w:firstLine="0"/>
    </w:pPr>
  </w:style>
  <w:style w:type="paragraph" w:customStyle="1" w:styleId="berschrift2nummeriert">
    <w:name w:val="Überschrift 2 nummeriert"/>
    <w:basedOn w:val="berschrift2"/>
    <w:next w:val="Standard"/>
    <w:uiPriority w:val="10"/>
    <w:qFormat/>
    <w:rsid w:val="00E605E1"/>
    <w:pPr>
      <w:numPr>
        <w:ilvl w:val="1"/>
        <w:numId w:val="38"/>
      </w:numPr>
      <w:tabs>
        <w:tab w:val="clear" w:pos="170"/>
      </w:tabs>
      <w:suppressAutoHyphens/>
      <w:spacing w:before="540" w:after="270" w:line="270" w:lineRule="atLeast"/>
      <w:ind w:left="0" w:firstLine="0"/>
    </w:pPr>
    <w:rPr>
      <w:rFonts w:asciiTheme="majorHAnsi" w:eastAsiaTheme="majorEastAsia" w:hAnsiTheme="majorHAnsi" w:cstheme="majorBidi"/>
      <w:b/>
      <w:bCs/>
      <w:color w:val="auto"/>
      <w:spacing w:val="0"/>
      <w:sz w:val="21"/>
      <w:szCs w:val="21"/>
      <w:lang w:eastAsia="en-US"/>
    </w:rPr>
  </w:style>
  <w:style w:type="paragraph" w:customStyle="1" w:styleId="berschrift3nummeriert">
    <w:name w:val="Überschrift 3 nummeriert"/>
    <w:basedOn w:val="berschrift3"/>
    <w:next w:val="Standard"/>
    <w:uiPriority w:val="10"/>
    <w:qFormat/>
    <w:rsid w:val="00E605E1"/>
    <w:pPr>
      <w:numPr>
        <w:ilvl w:val="2"/>
        <w:numId w:val="38"/>
      </w:numPr>
      <w:tabs>
        <w:tab w:val="left" w:pos="851"/>
      </w:tabs>
      <w:spacing w:before="540" w:after="270" w:line="270" w:lineRule="atLeast"/>
      <w:ind w:left="0" w:firstLine="0"/>
    </w:pPr>
    <w:rPr>
      <w:rFonts w:asciiTheme="majorHAnsi" w:eastAsiaTheme="majorEastAsia" w:hAnsiTheme="majorHAnsi" w:cstheme="majorBidi"/>
      <w:color w:val="auto"/>
      <w:spacing w:val="0"/>
      <w:sz w:val="21"/>
      <w:szCs w:val="24"/>
      <w:lang w:eastAsia="en-US"/>
    </w:rPr>
  </w:style>
  <w:style w:type="paragraph" w:customStyle="1" w:styleId="berschrift4nummeriert">
    <w:name w:val="Überschrift 4 nummeriert"/>
    <w:basedOn w:val="berschrift4"/>
    <w:next w:val="Standard"/>
    <w:uiPriority w:val="10"/>
    <w:qFormat/>
    <w:rsid w:val="00E605E1"/>
    <w:pPr>
      <w:numPr>
        <w:ilvl w:val="3"/>
        <w:numId w:val="38"/>
      </w:numPr>
      <w:tabs>
        <w:tab w:val="left" w:pos="1134"/>
      </w:tabs>
      <w:spacing w:before="540" w:after="270" w:line="270" w:lineRule="atLeast"/>
      <w:ind w:left="0" w:firstLine="0"/>
    </w:pPr>
    <w:rPr>
      <w:rFonts w:asciiTheme="majorHAnsi" w:eastAsiaTheme="majorEastAsia" w:hAnsiTheme="majorHAnsi" w:cstheme="majorBidi"/>
      <w:bCs/>
      <w:iCs w:val="0"/>
      <w:color w:val="auto"/>
      <w:spacing w:val="0"/>
      <w:sz w:val="21"/>
      <w:szCs w:val="21"/>
      <w:lang w:eastAsia="en-US"/>
    </w:rPr>
  </w:style>
  <w:style w:type="paragraph" w:customStyle="1" w:styleId="berschrift5nummeriert">
    <w:name w:val="Überschrift 5 nummeriert"/>
    <w:basedOn w:val="berschrift5"/>
    <w:next w:val="Standard"/>
    <w:uiPriority w:val="10"/>
    <w:qFormat/>
    <w:rsid w:val="00E605E1"/>
    <w:pPr>
      <w:numPr>
        <w:ilvl w:val="4"/>
        <w:numId w:val="38"/>
      </w:numPr>
      <w:tabs>
        <w:tab w:val="left" w:pos="1148"/>
      </w:tabs>
      <w:spacing w:before="540" w:after="270" w:line="270" w:lineRule="atLeast"/>
      <w:ind w:left="0" w:firstLine="0"/>
    </w:pPr>
    <w:rPr>
      <w:rFonts w:asciiTheme="majorHAnsi" w:eastAsiaTheme="majorEastAsia" w:hAnsiTheme="majorHAnsi" w:cstheme="majorBidi"/>
      <w:iCs w:val="0"/>
      <w:color w:val="auto"/>
      <w:spacing w:val="0"/>
      <w:sz w:val="21"/>
      <w:szCs w:val="21"/>
      <w:lang w:eastAsia="en-US"/>
    </w:rPr>
  </w:style>
  <w:style w:type="paragraph" w:styleId="Umschlagabsenderadresse">
    <w:name w:val="envelope return"/>
    <w:basedOn w:val="Standard"/>
    <w:semiHidden/>
    <w:rsid w:val="00E605E1"/>
    <w:pPr>
      <w:spacing w:after="0" w:line="270" w:lineRule="atLeast"/>
    </w:pPr>
    <w:rPr>
      <w:rFonts w:asciiTheme="minorHAnsi" w:eastAsiaTheme="minorHAnsi" w:hAnsiTheme="minorHAnsi" w:cs="Arial"/>
      <w:color w:val="auto"/>
      <w:spacing w:val="0"/>
      <w:sz w:val="21"/>
      <w:szCs w:val="20"/>
      <w:lang w:eastAsia="en-US"/>
    </w:rPr>
  </w:style>
  <w:style w:type="paragraph" w:styleId="Umschlagadresse">
    <w:name w:val="envelope address"/>
    <w:basedOn w:val="Standard"/>
    <w:rsid w:val="00E605E1"/>
    <w:pPr>
      <w:framePr w:w="4320" w:h="2160" w:hRule="exact" w:hSpace="141" w:wrap="auto" w:hAnchor="page" w:xAlign="center" w:yAlign="bottom"/>
      <w:spacing w:after="0" w:line="270" w:lineRule="atLeast"/>
      <w:ind w:left="1"/>
    </w:pPr>
    <w:rPr>
      <w:rFonts w:asciiTheme="minorHAnsi" w:eastAsiaTheme="minorHAnsi" w:hAnsiTheme="minorHAnsi" w:cs="Arial"/>
      <w:color w:val="auto"/>
      <w:spacing w:val="0"/>
      <w:sz w:val="21"/>
      <w:szCs w:val="21"/>
      <w:lang w:eastAsia="en-US"/>
    </w:rPr>
  </w:style>
  <w:style w:type="paragraph" w:customStyle="1" w:styleId="Vorlagenbezeichnung">
    <w:name w:val="Vorlagenbezeichnung"/>
    <w:basedOn w:val="Fuzeile"/>
    <w:rsid w:val="00E605E1"/>
    <w:pPr>
      <w:tabs>
        <w:tab w:val="clear" w:pos="4536"/>
        <w:tab w:val="clear" w:pos="9072"/>
        <w:tab w:val="left" w:pos="2268"/>
        <w:tab w:val="left" w:pos="5670"/>
      </w:tabs>
    </w:pPr>
    <w:rPr>
      <w:rFonts w:asciiTheme="minorHAnsi" w:eastAsiaTheme="minorHAnsi" w:hAnsiTheme="minorHAnsi" w:cs="font1482"/>
      <w:color w:val="auto"/>
      <w:spacing w:val="0"/>
      <w:sz w:val="13"/>
      <w:szCs w:val="13"/>
      <w:lang w:eastAsia="en-US"/>
    </w:rPr>
  </w:style>
  <w:style w:type="paragraph" w:customStyle="1" w:styleId="zOawDeliveryOption">
    <w:name w:val="zOawDeliveryOption"/>
    <w:basedOn w:val="Standard"/>
    <w:semiHidden/>
    <w:rsid w:val="00E605E1"/>
    <w:pPr>
      <w:spacing w:after="0" w:line="270" w:lineRule="atLeast"/>
    </w:pPr>
    <w:rPr>
      <w:rFonts w:asciiTheme="minorHAnsi" w:eastAsiaTheme="minorHAnsi" w:hAnsiTheme="minorHAnsi" w:cs="font1482"/>
      <w:b/>
      <w:color w:val="auto"/>
      <w:spacing w:val="0"/>
      <w:sz w:val="21"/>
      <w:szCs w:val="21"/>
      <w:lang w:eastAsia="en-US"/>
    </w:rPr>
  </w:style>
  <w:style w:type="paragraph" w:customStyle="1" w:styleId="zOawDeliveryOption2">
    <w:name w:val="zOawDeliveryOption2"/>
    <w:basedOn w:val="Standard"/>
    <w:semiHidden/>
    <w:rsid w:val="00E605E1"/>
    <w:pPr>
      <w:spacing w:after="0" w:line="270" w:lineRule="atLeast"/>
    </w:pPr>
    <w:rPr>
      <w:rFonts w:asciiTheme="minorHAnsi" w:eastAsiaTheme="minorHAnsi" w:hAnsiTheme="minorHAnsi" w:cs="font1482"/>
      <w:b/>
      <w:color w:val="auto"/>
      <w:spacing w:val="0"/>
      <w:sz w:val="21"/>
      <w:szCs w:val="21"/>
      <w:lang w:eastAsia="en-US"/>
    </w:rPr>
  </w:style>
  <w:style w:type="paragraph" w:customStyle="1" w:styleId="zOawRecipient">
    <w:name w:val="zOawRecipient"/>
    <w:basedOn w:val="Standard"/>
    <w:semiHidden/>
    <w:rsid w:val="00E605E1"/>
    <w:pPr>
      <w:spacing w:after="0" w:line="270" w:lineRule="exact"/>
    </w:pPr>
    <w:rPr>
      <w:rFonts w:asciiTheme="minorHAnsi" w:eastAsiaTheme="minorHAnsi" w:hAnsiTheme="minorHAnsi" w:cs="font1482"/>
      <w:color w:val="auto"/>
      <w:spacing w:val="0"/>
      <w:sz w:val="21"/>
      <w:szCs w:val="21"/>
      <w:lang w:eastAsia="en-US"/>
    </w:rPr>
  </w:style>
  <w:style w:type="paragraph" w:customStyle="1" w:styleId="KleinschriftfrTabelle9pt">
    <w:name w:val="Kleinschrift für Tabelle 9pt"/>
    <w:basedOn w:val="Standard"/>
    <w:uiPriority w:val="10"/>
    <w:semiHidden/>
    <w:locked/>
    <w:rsid w:val="00E605E1"/>
    <w:pPr>
      <w:spacing w:after="0" w:line="240" w:lineRule="atLeast"/>
      <w:jc w:val="both"/>
    </w:pPr>
    <w:rPr>
      <w:rFonts w:ascii="Verdana" w:eastAsia="Times" w:hAnsi="Verdana"/>
      <w:color w:val="000000"/>
      <w:spacing w:val="0"/>
      <w:szCs w:val="18"/>
      <w:lang w:eastAsia="en-US"/>
    </w:rPr>
  </w:style>
  <w:style w:type="paragraph" w:customStyle="1" w:styleId="AufzhlungfrTabelle9pt">
    <w:name w:val="Aufzählung für Tabelle 9pt"/>
    <w:basedOn w:val="KleinschriftfrTabelle9pt"/>
    <w:uiPriority w:val="10"/>
    <w:semiHidden/>
    <w:locked/>
    <w:rsid w:val="00E605E1"/>
    <w:pPr>
      <w:numPr>
        <w:numId w:val="23"/>
      </w:numPr>
      <w:ind w:left="0" w:firstLine="0"/>
      <w:contextualSpacing/>
    </w:pPr>
  </w:style>
  <w:style w:type="paragraph" w:customStyle="1" w:styleId="Aufzhlungklein1">
    <w:name w:val="Aufzählung klein 1"/>
    <w:basedOn w:val="Standard"/>
    <w:uiPriority w:val="2"/>
    <w:qFormat/>
    <w:rsid w:val="00E605E1"/>
    <w:pPr>
      <w:numPr>
        <w:numId w:val="24"/>
      </w:numPr>
      <w:spacing w:after="0" w:line="240" w:lineRule="auto"/>
      <w:ind w:left="0" w:firstLine="0"/>
    </w:pPr>
    <w:rPr>
      <w:rFonts w:asciiTheme="minorHAnsi" w:eastAsiaTheme="minorHAnsi" w:hAnsiTheme="minorHAnsi" w:cs="font1482"/>
      <w:color w:val="auto"/>
      <w:spacing w:val="0"/>
      <w:sz w:val="17"/>
      <w:szCs w:val="21"/>
      <w:lang w:eastAsia="en-US"/>
    </w:rPr>
  </w:style>
  <w:style w:type="paragraph" w:customStyle="1" w:styleId="Aufzhlungklein2">
    <w:name w:val="Aufzählung klein 2"/>
    <w:basedOn w:val="Standard"/>
    <w:uiPriority w:val="2"/>
    <w:rsid w:val="00E605E1"/>
    <w:pPr>
      <w:numPr>
        <w:ilvl w:val="1"/>
        <w:numId w:val="24"/>
      </w:numPr>
      <w:spacing w:after="0" w:line="240" w:lineRule="auto"/>
      <w:ind w:left="0" w:firstLine="0"/>
    </w:pPr>
    <w:rPr>
      <w:rFonts w:asciiTheme="minorHAnsi" w:eastAsiaTheme="minorHAnsi" w:hAnsiTheme="minorHAnsi" w:cs="font1482"/>
      <w:color w:val="auto"/>
      <w:spacing w:val="0"/>
      <w:sz w:val="17"/>
      <w:szCs w:val="21"/>
      <w:lang w:eastAsia="en-US"/>
    </w:rPr>
  </w:style>
  <w:style w:type="paragraph" w:customStyle="1" w:styleId="Betreff">
    <w:name w:val="Betreff"/>
    <w:uiPriority w:val="99"/>
    <w:semiHidden/>
    <w:locked/>
    <w:rsid w:val="00E605E1"/>
    <w:pPr>
      <w:spacing w:line="375" w:lineRule="exact"/>
    </w:pPr>
    <w:rPr>
      <w:rFonts w:ascii="Georgia" w:eastAsiaTheme="minorHAnsi" w:hAnsi="Georgia" w:cstheme="minorBidi"/>
      <w:b/>
      <w:szCs w:val="22"/>
      <w:lang w:eastAsia="en-US"/>
    </w:rPr>
  </w:style>
  <w:style w:type="paragraph" w:customStyle="1" w:styleId="BetreffTitel">
    <w:name w:val="Betreff_Titel"/>
    <w:basedOn w:val="Standard"/>
    <w:uiPriority w:val="3"/>
    <w:semiHidden/>
    <w:locked/>
    <w:rsid w:val="00E605E1"/>
    <w:pPr>
      <w:spacing w:after="0" w:line="240" w:lineRule="auto"/>
      <w:jc w:val="both"/>
    </w:pPr>
    <w:rPr>
      <w:rFonts w:ascii="Verdana" w:eastAsia="Times" w:hAnsi="Verdana"/>
      <w:b/>
      <w:color w:val="000000"/>
      <w:spacing w:val="0"/>
      <w:szCs w:val="18"/>
      <w:lang w:eastAsia="en-US"/>
    </w:rPr>
  </w:style>
  <w:style w:type="paragraph" w:customStyle="1" w:styleId="BIZAbsender">
    <w:name w:val="BIZ_Absender"/>
    <w:uiPriority w:val="99"/>
    <w:semiHidden/>
    <w:qFormat/>
    <w:locked/>
    <w:rsid w:val="00E605E1"/>
    <w:pPr>
      <w:spacing w:line="200" w:lineRule="exact"/>
    </w:pPr>
    <w:rPr>
      <w:rFonts w:ascii="Franklin Gothic Book" w:eastAsiaTheme="minorHAnsi" w:hAnsi="Franklin Gothic Book" w:cstheme="minorBidi"/>
      <w:sz w:val="16"/>
      <w:szCs w:val="22"/>
      <w:lang w:eastAsia="en-US"/>
    </w:rPr>
  </w:style>
  <w:style w:type="paragraph" w:customStyle="1" w:styleId="BIZBetreff">
    <w:name w:val="BIZ_Betreff"/>
    <w:uiPriority w:val="99"/>
    <w:semiHidden/>
    <w:locked/>
    <w:rsid w:val="00E605E1"/>
    <w:pPr>
      <w:spacing w:line="375" w:lineRule="exact"/>
    </w:pPr>
    <w:rPr>
      <w:rFonts w:ascii="Georgia" w:eastAsiaTheme="minorHAnsi" w:hAnsi="Georgia" w:cstheme="minorBidi"/>
      <w:b/>
      <w:szCs w:val="22"/>
      <w:lang w:eastAsia="en-US"/>
    </w:rPr>
  </w:style>
  <w:style w:type="paragraph" w:customStyle="1" w:styleId="BIZEmpfnger">
    <w:name w:val="BIZ_Empfänger"/>
    <w:basedOn w:val="Standard"/>
    <w:uiPriority w:val="99"/>
    <w:semiHidden/>
    <w:locked/>
    <w:rsid w:val="00E605E1"/>
    <w:pPr>
      <w:spacing w:after="0" w:line="250" w:lineRule="exact"/>
    </w:pPr>
    <w:rPr>
      <w:rFonts w:asciiTheme="minorHAnsi" w:eastAsiaTheme="minorHAnsi" w:hAnsiTheme="minorHAnsi" w:cstheme="minorBidi"/>
      <w:color w:val="auto"/>
      <w:spacing w:val="0"/>
      <w:szCs w:val="22"/>
      <w:lang w:eastAsia="en-US"/>
    </w:rPr>
  </w:style>
  <w:style w:type="paragraph" w:customStyle="1" w:styleId="BIZFusszeile">
    <w:name w:val="BIZ_Fusszeile"/>
    <w:basedOn w:val="Standard"/>
    <w:uiPriority w:val="99"/>
    <w:semiHidden/>
    <w:qFormat/>
    <w:rsid w:val="00E605E1"/>
    <w:pPr>
      <w:spacing w:after="0" w:line="200" w:lineRule="exact"/>
    </w:pPr>
    <w:rPr>
      <w:rFonts w:asciiTheme="minorHAnsi" w:eastAsiaTheme="minorHAnsi" w:hAnsiTheme="minorHAnsi" w:cstheme="minorBidi"/>
      <w:color w:val="auto"/>
      <w:spacing w:val="0"/>
      <w:sz w:val="14"/>
      <w:szCs w:val="22"/>
      <w:lang w:eastAsia="en-US"/>
    </w:rPr>
  </w:style>
  <w:style w:type="paragraph" w:customStyle="1" w:styleId="BIZNumerierung">
    <w:name w:val="BIZ_Numerierung"/>
    <w:uiPriority w:val="99"/>
    <w:semiHidden/>
    <w:qFormat/>
    <w:rsid w:val="00E605E1"/>
    <w:pPr>
      <w:numPr>
        <w:numId w:val="26"/>
      </w:numPr>
      <w:spacing w:line="250" w:lineRule="exact"/>
      <w:ind w:left="0" w:firstLine="0"/>
    </w:pPr>
    <w:rPr>
      <w:rFonts w:asciiTheme="minorHAnsi" w:eastAsiaTheme="minorHAnsi" w:hAnsiTheme="minorHAnsi" w:cstheme="minorBidi"/>
      <w:sz w:val="18"/>
      <w:szCs w:val="22"/>
      <w:lang w:eastAsia="en-US"/>
    </w:rPr>
  </w:style>
  <w:style w:type="paragraph" w:customStyle="1" w:styleId="BIZOrtDatum">
    <w:name w:val="BIZ_OrtDatum"/>
    <w:basedOn w:val="Standard"/>
    <w:uiPriority w:val="99"/>
    <w:semiHidden/>
    <w:locked/>
    <w:rsid w:val="00E605E1"/>
    <w:pPr>
      <w:spacing w:after="0" w:line="250" w:lineRule="exact"/>
    </w:pPr>
    <w:rPr>
      <w:rFonts w:asciiTheme="minorHAnsi" w:eastAsiaTheme="minorHAnsi" w:hAnsiTheme="minorHAnsi" w:cstheme="minorBidi"/>
      <w:color w:val="auto"/>
      <w:spacing w:val="0"/>
      <w:szCs w:val="22"/>
      <w:lang w:eastAsia="en-US"/>
    </w:rPr>
  </w:style>
  <w:style w:type="paragraph" w:customStyle="1" w:styleId="BIZTitelzusatz">
    <w:name w:val="BIZ_Titelzusatz"/>
    <w:next w:val="Standard"/>
    <w:uiPriority w:val="99"/>
    <w:semiHidden/>
    <w:qFormat/>
    <w:rsid w:val="00E605E1"/>
    <w:pPr>
      <w:spacing w:line="375" w:lineRule="exact"/>
    </w:pPr>
    <w:rPr>
      <w:rFonts w:asciiTheme="minorHAnsi" w:eastAsiaTheme="minorHAnsi" w:hAnsiTheme="minorHAnsi" w:cstheme="minorBidi"/>
      <w:color w:val="808080" w:themeColor="background1" w:themeShade="80"/>
      <w:sz w:val="22"/>
      <w:szCs w:val="22"/>
      <w:lang w:eastAsia="en-US"/>
    </w:rPr>
  </w:style>
  <w:style w:type="paragraph" w:customStyle="1" w:styleId="Delta">
    <w:name w:val="Delta"/>
    <w:basedOn w:val="Standard"/>
    <w:uiPriority w:val="99"/>
    <w:semiHidden/>
    <w:qFormat/>
    <w:rsid w:val="00E605E1"/>
    <w:pPr>
      <w:numPr>
        <w:numId w:val="27"/>
      </w:numPr>
      <w:spacing w:after="0" w:line="250" w:lineRule="exact"/>
      <w:ind w:left="0" w:firstLine="0"/>
    </w:pPr>
    <w:rPr>
      <w:rFonts w:asciiTheme="minorHAnsi" w:eastAsiaTheme="minorHAnsi" w:hAnsiTheme="minorHAnsi" w:cstheme="minorBidi"/>
      <w:color w:val="auto"/>
      <w:spacing w:val="0"/>
      <w:szCs w:val="20"/>
      <w:lang w:eastAsia="en-US"/>
    </w:rPr>
  </w:style>
  <w:style w:type="paragraph" w:customStyle="1" w:styleId="DocumentKind">
    <w:name w:val="DocumentKind"/>
    <w:basedOn w:val="Standard"/>
    <w:uiPriority w:val="99"/>
    <w:semiHidden/>
    <w:locked/>
    <w:rsid w:val="00E605E1"/>
    <w:pPr>
      <w:spacing w:after="0" w:line="240" w:lineRule="auto"/>
      <w:jc w:val="both"/>
    </w:pPr>
    <w:rPr>
      <w:rFonts w:ascii="Verdana" w:hAnsi="Verdana"/>
      <w:b/>
      <w:color w:val="000000"/>
      <w:spacing w:val="0"/>
      <w:szCs w:val="18"/>
      <w:lang w:eastAsia="en-US"/>
    </w:rPr>
  </w:style>
  <w:style w:type="paragraph" w:customStyle="1" w:styleId="Dokumentbezeichnung">
    <w:name w:val="Dokumentbezeichnung"/>
    <w:basedOn w:val="berschrift1"/>
    <w:next w:val="Standard"/>
    <w:uiPriority w:val="98"/>
    <w:semiHidden/>
    <w:rsid w:val="00E605E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uppressAutoHyphens/>
      <w:spacing w:before="600" w:after="600" w:line="240" w:lineRule="atLeast"/>
      <w:ind w:left="0" w:right="125" w:firstLine="0"/>
    </w:pPr>
    <w:rPr>
      <w:rFonts w:asciiTheme="majorHAnsi" w:eastAsiaTheme="majorEastAsia" w:hAnsiTheme="majorHAnsi" w:cstheme="majorBidi"/>
      <w:b w:val="0"/>
      <w:color w:val="FFFFFF" w:themeColor="background1"/>
      <w:spacing w:val="6"/>
      <w:sz w:val="40"/>
      <w:szCs w:val="52"/>
      <w:lang w:eastAsia="en-US"/>
    </w:rPr>
  </w:style>
  <w:style w:type="paragraph" w:customStyle="1" w:styleId="Empfnger">
    <w:name w:val="Empfänger"/>
    <w:uiPriority w:val="99"/>
    <w:semiHidden/>
    <w:locked/>
    <w:rsid w:val="00E605E1"/>
    <w:pPr>
      <w:spacing w:line="250" w:lineRule="exact"/>
    </w:pPr>
    <w:rPr>
      <w:rFonts w:ascii="Franklin Gothic Book" w:eastAsiaTheme="minorHAnsi" w:hAnsi="Franklin Gothic Book" w:cstheme="minorBidi"/>
      <w:szCs w:val="22"/>
      <w:lang w:eastAsia="en-US"/>
    </w:rPr>
  </w:style>
  <w:style w:type="table" w:styleId="FarbigeListe-Akzent6">
    <w:name w:val="Colorful List Accent 6"/>
    <w:basedOn w:val="NormaleTabelle"/>
    <w:uiPriority w:val="72"/>
    <w:rsid w:val="00E605E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HelleListe-Akzent1">
    <w:name w:val="Light List Accent 1"/>
    <w:basedOn w:val="NormaleTabelle"/>
    <w:uiPriority w:val="61"/>
    <w:rsid w:val="00E605E1"/>
    <w:rPr>
      <w:rFonts w:asciiTheme="minorHAnsi" w:eastAsiaTheme="minorHAnsi" w:hAnsiTheme="minorHAnsi" w:cstheme="minorBidi"/>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rsid w:val="00E605E1"/>
    <w:rPr>
      <w:rFonts w:asciiTheme="minorHAnsi" w:eastAsiaTheme="minorHAnsi" w:hAnsiTheme="minorHAnsi" w:cstheme="minorBidi"/>
      <w:sz w:val="22"/>
      <w:szCs w:val="22"/>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rsid w:val="00E605E1"/>
    <w:rPr>
      <w:rFonts w:asciiTheme="minorHAnsi" w:eastAsiaTheme="minorHAnsi" w:hAnsiTheme="minorHAnsi" w:cstheme="minorBidi"/>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KleinschriftFettfrTabelle9pt">
    <w:name w:val="Kleinschrift Fett für Tabelle 9pt"/>
    <w:basedOn w:val="KleinschriftfrTabelle9pt"/>
    <w:uiPriority w:val="10"/>
    <w:semiHidden/>
    <w:locked/>
    <w:rsid w:val="00E605E1"/>
    <w:rPr>
      <w:b/>
    </w:rPr>
  </w:style>
  <w:style w:type="paragraph" w:customStyle="1" w:styleId="Kopfzeile2Seite8pt">
    <w:name w:val="Kopfzeile 2Seite 8pt"/>
    <w:basedOn w:val="Standard"/>
    <w:uiPriority w:val="99"/>
    <w:semiHidden/>
    <w:locked/>
    <w:rsid w:val="00E605E1"/>
    <w:pPr>
      <w:spacing w:after="0" w:line="200" w:lineRule="atLeast"/>
    </w:pPr>
    <w:rPr>
      <w:rFonts w:asciiTheme="minorHAnsi" w:eastAsiaTheme="minorHAnsi" w:hAnsiTheme="minorHAnsi" w:cstheme="minorBidi"/>
      <w:color w:val="auto"/>
      <w:spacing w:val="0"/>
      <w:sz w:val="16"/>
      <w:szCs w:val="22"/>
      <w:lang w:eastAsia="en-US"/>
    </w:rPr>
  </w:style>
  <w:style w:type="numbering" w:customStyle="1" w:styleId="ListeAufzhlungAltX">
    <w:name w:val="Liste Aufzählung (Alt+X)"/>
    <w:uiPriority w:val="99"/>
    <w:locked/>
    <w:rsid w:val="00E605E1"/>
    <w:pPr>
      <w:numPr>
        <w:numId w:val="29"/>
      </w:numPr>
    </w:pPr>
  </w:style>
  <w:style w:type="numbering" w:customStyle="1" w:styleId="ListegemischtAltG">
    <w:name w:val="Liste gemischt (Alt+G)"/>
    <w:uiPriority w:val="99"/>
    <w:locked/>
    <w:rsid w:val="00E605E1"/>
    <w:pPr>
      <w:numPr>
        <w:numId w:val="30"/>
      </w:numPr>
    </w:pPr>
  </w:style>
  <w:style w:type="numbering" w:customStyle="1" w:styleId="ListeNummernAltL">
    <w:name w:val="Liste Nummern (Alt+L)"/>
    <w:uiPriority w:val="99"/>
    <w:locked/>
    <w:rsid w:val="00E605E1"/>
    <w:pPr>
      <w:numPr>
        <w:numId w:val="31"/>
      </w:numPr>
    </w:pPr>
  </w:style>
  <w:style w:type="paragraph" w:customStyle="1" w:styleId="msonormal0">
    <w:name w:val="msonormal"/>
    <w:basedOn w:val="Standard"/>
    <w:uiPriority w:val="99"/>
    <w:semiHidden/>
    <w:rsid w:val="00E605E1"/>
    <w:pPr>
      <w:spacing w:before="100" w:beforeAutospacing="1" w:after="100" w:afterAutospacing="1" w:line="240" w:lineRule="auto"/>
    </w:pPr>
    <w:rPr>
      <w:rFonts w:ascii="Times New Roman" w:hAnsi="Times New Roman"/>
      <w:color w:val="auto"/>
      <w:spacing w:val="0"/>
      <w:sz w:val="24"/>
      <w:lang w:eastAsia="en-US"/>
    </w:rPr>
  </w:style>
  <w:style w:type="paragraph" w:customStyle="1" w:styleId="Nummerierung3">
    <w:name w:val="Nummerierung 3"/>
    <w:basedOn w:val="Nummerierung2"/>
    <w:uiPriority w:val="3"/>
    <w:semiHidden/>
    <w:qFormat/>
    <w:rsid w:val="00E605E1"/>
    <w:pPr>
      <w:numPr>
        <w:ilvl w:val="0"/>
        <w:numId w:val="0"/>
      </w:numPr>
      <w:tabs>
        <w:tab w:val="num" w:pos="851"/>
      </w:tabs>
      <w:spacing w:line="240" w:lineRule="atLeast"/>
      <w:ind w:left="1418" w:hanging="567"/>
    </w:pPr>
    <w:rPr>
      <w:rFonts w:cstheme="minorBidi"/>
      <w:sz w:val="20"/>
      <w:szCs w:val="22"/>
    </w:rPr>
  </w:style>
  <w:style w:type="paragraph" w:customStyle="1" w:styleId="Nummerierungabc">
    <w:name w:val="Nummerierung abc"/>
    <w:basedOn w:val="Listenabsatz"/>
    <w:uiPriority w:val="4"/>
    <w:semiHidden/>
    <w:qFormat/>
    <w:rsid w:val="00E605E1"/>
    <w:pPr>
      <w:spacing w:after="0" w:line="240" w:lineRule="atLeast"/>
      <w:ind w:left="425" w:hanging="425"/>
    </w:pPr>
    <w:rPr>
      <w:rFonts w:asciiTheme="minorHAnsi" w:eastAsiaTheme="minorHAnsi" w:hAnsiTheme="minorHAnsi" w:cstheme="minorBidi"/>
      <w:color w:val="auto"/>
      <w:spacing w:val="0"/>
      <w:sz w:val="20"/>
      <w:szCs w:val="22"/>
      <w:lang w:eastAsia="en-US"/>
    </w:rPr>
  </w:style>
  <w:style w:type="paragraph" w:customStyle="1" w:styleId="Organisation">
    <w:name w:val="Organisation"/>
    <w:basedOn w:val="Standard"/>
    <w:link w:val="OrganisationZchn"/>
    <w:semiHidden/>
    <w:locked/>
    <w:rsid w:val="00E605E1"/>
    <w:pPr>
      <w:spacing w:after="0" w:line="200" w:lineRule="exact"/>
      <w:jc w:val="both"/>
    </w:pPr>
    <w:rPr>
      <w:rFonts w:ascii="Verdana" w:hAnsi="Verdana"/>
      <w:color w:val="000000"/>
      <w:spacing w:val="0"/>
      <w:szCs w:val="18"/>
      <w:lang w:eastAsia="en-US"/>
    </w:rPr>
  </w:style>
  <w:style w:type="character" w:customStyle="1" w:styleId="OrganisationZchn">
    <w:name w:val="Organisation Zchn"/>
    <w:basedOn w:val="Absatz-Standardschriftart"/>
    <w:link w:val="Organisation"/>
    <w:semiHidden/>
    <w:rsid w:val="00E605E1"/>
    <w:rPr>
      <w:rFonts w:ascii="Verdana" w:eastAsia="Times New Roman" w:hAnsi="Verdana"/>
      <w:color w:val="000000"/>
      <w:sz w:val="18"/>
      <w:szCs w:val="18"/>
      <w:lang w:eastAsia="en-US"/>
    </w:rPr>
  </w:style>
  <w:style w:type="paragraph" w:customStyle="1" w:styleId="OrganisationBold">
    <w:name w:val="OrganisationBold"/>
    <w:basedOn w:val="Standard"/>
    <w:uiPriority w:val="99"/>
    <w:semiHidden/>
    <w:locked/>
    <w:rsid w:val="00E605E1"/>
    <w:pPr>
      <w:spacing w:after="0" w:line="200" w:lineRule="exact"/>
      <w:jc w:val="both"/>
    </w:pPr>
    <w:rPr>
      <w:rFonts w:ascii="Verdana" w:hAnsi="Verdana"/>
      <w:b/>
      <w:color w:val="000000"/>
      <w:spacing w:val="0"/>
      <w:szCs w:val="18"/>
      <w:lang w:eastAsia="en-US"/>
    </w:rPr>
  </w:style>
  <w:style w:type="paragraph" w:customStyle="1" w:styleId="OrtDatum">
    <w:name w:val="OrtDatum"/>
    <w:basedOn w:val="Empfnger"/>
    <w:uiPriority w:val="99"/>
    <w:semiHidden/>
    <w:locked/>
    <w:rsid w:val="00E605E1"/>
  </w:style>
  <w:style w:type="paragraph" w:customStyle="1" w:styleId="Projektblock">
    <w:name w:val="Projektblock"/>
    <w:basedOn w:val="Standard"/>
    <w:uiPriority w:val="11"/>
    <w:semiHidden/>
    <w:locked/>
    <w:rsid w:val="00E605E1"/>
    <w:pPr>
      <w:framePr w:hSpace="141" w:wrap="around" w:vAnchor="text" w:hAnchor="margin" w:xAlign="right" w:y="3561"/>
      <w:spacing w:after="360" w:line="240" w:lineRule="auto"/>
      <w:jc w:val="both"/>
    </w:pPr>
    <w:rPr>
      <w:rFonts w:ascii="Verdana" w:eastAsia="Times" w:hAnsi="Verdana" w:cs="Arial"/>
      <w:color w:val="000000"/>
      <w:spacing w:val="0"/>
      <w:szCs w:val="28"/>
      <w:lang w:eastAsia="en-US"/>
    </w:rPr>
  </w:style>
  <w:style w:type="paragraph" w:customStyle="1" w:styleId="Spitzmarke">
    <w:name w:val="Spitzmarke"/>
    <w:basedOn w:val="Standard"/>
    <w:uiPriority w:val="11"/>
    <w:rsid w:val="00E605E1"/>
    <w:pPr>
      <w:spacing w:after="0" w:line="270" w:lineRule="atLeast"/>
    </w:pPr>
    <w:rPr>
      <w:rFonts w:asciiTheme="minorHAnsi" w:eastAsiaTheme="minorHAnsi" w:hAnsiTheme="minorHAnsi" w:cs="font1482"/>
      <w:b/>
      <w:color w:val="auto"/>
      <w:spacing w:val="0"/>
      <w:sz w:val="21"/>
      <w:szCs w:val="21"/>
      <w:lang w:eastAsia="en-US"/>
    </w:rPr>
  </w:style>
  <w:style w:type="table" w:styleId="TabelleAktuell">
    <w:name w:val="Table Contemporary"/>
    <w:basedOn w:val="NormaleTabelle"/>
    <w:rsid w:val="00E605E1"/>
    <w:pPr>
      <w:spacing w:line="264" w:lineRule="auto"/>
      <w:jc w:val="both"/>
    </w:pPr>
    <w:rPr>
      <w:rFonts w:ascii="Times" w:eastAsia="Times" w:hAnsi="Times"/>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ndesign">
    <w:name w:val="Table Theme"/>
    <w:basedOn w:val="NormaleTabelle"/>
    <w:uiPriority w:val="99"/>
    <w:semiHidden/>
    <w:unhideWhenUsed/>
    <w:rsid w:val="00E605E1"/>
    <w:pPr>
      <w:spacing w:line="270" w:lineRule="atLeast"/>
    </w:pPr>
    <w:rPr>
      <w:rFonts w:asciiTheme="minorHAnsi" w:eastAsiaTheme="minorHAnsi" w:hAnsiTheme="minorHAnsi" w:cs="font1482"/>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ext85pt"/>
    <w:semiHidden/>
    <w:qFormat/>
    <w:rsid w:val="00E605E1"/>
    <w:rPr>
      <w:bCs/>
      <w:szCs w:val="17"/>
    </w:rPr>
  </w:style>
  <w:style w:type="paragraph" w:customStyle="1" w:styleId="TitelProjektblock">
    <w:name w:val="Titel_Projektblock"/>
    <w:basedOn w:val="Projektblock"/>
    <w:uiPriority w:val="11"/>
    <w:semiHidden/>
    <w:locked/>
    <w:rsid w:val="00E605E1"/>
    <w:pPr>
      <w:framePr w:wrap="around"/>
    </w:pPr>
    <w:rPr>
      <w:b/>
      <w:sz w:val="28"/>
    </w:rPr>
  </w:style>
  <w:style w:type="character" w:customStyle="1" w:styleId="NichtaufgelsteErwhnung2">
    <w:name w:val="Nicht aufgelöste Erwähnung2"/>
    <w:basedOn w:val="Absatz-Standardschriftart"/>
    <w:uiPriority w:val="99"/>
    <w:semiHidden/>
    <w:unhideWhenUsed/>
    <w:rsid w:val="00E605E1"/>
    <w:rPr>
      <w:color w:val="605E5C"/>
      <w:shd w:val="clear" w:color="auto" w:fill="E1DFDD"/>
    </w:rPr>
  </w:style>
  <w:style w:type="paragraph" w:customStyle="1" w:styleId="Titel22">
    <w:name w:val="Titel 22"/>
    <w:link w:val="Titel22Zchn"/>
    <w:rsid w:val="00E605E1"/>
    <w:pPr>
      <w:spacing w:before="620" w:line="538" w:lineRule="exact"/>
    </w:pPr>
    <w:rPr>
      <w:rFonts w:ascii="Arial" w:eastAsia="Times New Roman" w:hAnsi="Arial" w:cstheme="majorBidi"/>
      <w:bCs/>
      <w:spacing w:val="-10"/>
      <w:kern w:val="28"/>
      <w:sz w:val="44"/>
      <w:szCs w:val="44"/>
      <w:lang w:eastAsia="en-US"/>
      <w14:ligatures w14:val="standardContextual"/>
    </w:rPr>
  </w:style>
  <w:style w:type="character" w:customStyle="1" w:styleId="Titel22Zchn">
    <w:name w:val="Titel 22 Zchn"/>
    <w:basedOn w:val="TitelZchn"/>
    <w:link w:val="Titel22"/>
    <w:rsid w:val="00E605E1"/>
    <w:rPr>
      <w:rFonts w:ascii="Arial" w:eastAsia="Times New Roman" w:hAnsi="Arial" w:cstheme="majorBidi"/>
      <w:bCs/>
      <w:spacing w:val="-10"/>
      <w:kern w:val="28"/>
      <w:sz w:val="44"/>
      <w:szCs w:val="44"/>
      <w:lang w:eastAsia="en-US"/>
      <w14:ligatures w14:val="standardContextual"/>
    </w:rPr>
  </w:style>
  <w:style w:type="paragraph" w:customStyle="1" w:styleId="Untertitel17">
    <w:name w:val="Untertitel 17"/>
    <w:basedOn w:val="Titel"/>
    <w:link w:val="Untertitel17Zchn"/>
    <w:rsid w:val="00E605E1"/>
    <w:pPr>
      <w:spacing w:after="160" w:line="431" w:lineRule="exact"/>
    </w:pPr>
    <w:rPr>
      <w:rFonts w:ascii="Arial" w:eastAsia="Times New Roman" w:hAnsi="Arial"/>
      <w:bCs/>
      <w:color w:val="999999"/>
      <w:sz w:val="34"/>
      <w:szCs w:val="34"/>
    </w:rPr>
  </w:style>
  <w:style w:type="character" w:customStyle="1" w:styleId="Untertitel17Zchn">
    <w:name w:val="Untertitel 17 Zchn"/>
    <w:basedOn w:val="TitelZchn"/>
    <w:link w:val="Untertitel17"/>
    <w:rsid w:val="00E605E1"/>
    <w:rPr>
      <w:rFonts w:ascii="Arial" w:eastAsia="Times New Roman" w:hAnsi="Arial" w:cstheme="majorBidi"/>
      <w:bCs/>
      <w:color w:val="999999"/>
      <w:spacing w:val="-10"/>
      <w:kern w:val="28"/>
      <w:sz w:val="34"/>
      <w:szCs w:val="34"/>
      <w:lang w:eastAsia="en-US"/>
      <w14:ligatures w14:val="standardContextual"/>
    </w:rPr>
  </w:style>
  <w:style w:type="paragraph" w:styleId="Aufzhlungszeichen4">
    <w:name w:val="List Bullet 4"/>
    <w:basedOn w:val="Standard"/>
    <w:uiPriority w:val="99"/>
    <w:semiHidden/>
    <w:unhideWhenUsed/>
    <w:rsid w:val="00E605E1"/>
    <w:pPr>
      <w:numPr>
        <w:numId w:val="35"/>
      </w:numPr>
      <w:tabs>
        <w:tab w:val="clear" w:pos="1209"/>
      </w:tabs>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styleId="Aufzhlungszeichen5">
    <w:name w:val="List Bullet 5"/>
    <w:basedOn w:val="Standard"/>
    <w:uiPriority w:val="99"/>
    <w:semiHidden/>
    <w:unhideWhenUsed/>
    <w:rsid w:val="00E605E1"/>
    <w:pPr>
      <w:numPr>
        <w:numId w:val="34"/>
      </w:numPr>
      <w:tabs>
        <w:tab w:val="clear" w:pos="1492"/>
      </w:tabs>
      <w:spacing w:after="0" w:line="270" w:lineRule="atLeast"/>
      <w:ind w:left="0" w:firstLine="0"/>
      <w:contextualSpacing/>
    </w:pPr>
    <w:rPr>
      <w:rFonts w:asciiTheme="minorHAnsi" w:eastAsiaTheme="minorHAnsi" w:hAnsiTheme="minorHAnsi" w:cs="font1482"/>
      <w:color w:val="auto"/>
      <w:spacing w:val="0"/>
      <w:sz w:val="21"/>
      <w:szCs w:val="21"/>
      <w:lang w:eastAsia="en-US"/>
    </w:rPr>
  </w:style>
  <w:style w:type="paragraph" w:customStyle="1" w:styleId="Verfgung1Ebene">
    <w:name w:val="Verfügung 1. Ebene"/>
    <w:basedOn w:val="Standard"/>
    <w:rsid w:val="00E605E1"/>
    <w:pPr>
      <w:numPr>
        <w:numId w:val="36"/>
      </w:numPr>
      <w:spacing w:after="120" w:line="270" w:lineRule="atLeast"/>
      <w:ind w:left="0" w:firstLine="0"/>
      <w:jc w:val="both"/>
    </w:pPr>
    <w:rPr>
      <w:rFonts w:asciiTheme="minorHAnsi" w:eastAsiaTheme="minorHAnsi" w:hAnsiTheme="minorHAnsi" w:cs="font1482"/>
      <w:b/>
      <w:color w:val="auto"/>
      <w:spacing w:val="0"/>
      <w:sz w:val="21"/>
      <w:szCs w:val="21"/>
      <w:lang w:eastAsia="en-US"/>
    </w:rPr>
  </w:style>
  <w:style w:type="paragraph" w:customStyle="1" w:styleId="Verfgung2Ebene">
    <w:name w:val="Verfügung 2. Ebene"/>
    <w:basedOn w:val="Verfgung1Ebene"/>
    <w:rsid w:val="00E605E1"/>
    <w:pPr>
      <w:numPr>
        <w:ilvl w:val="1"/>
      </w:numPr>
      <w:spacing w:before="120"/>
      <w:ind w:left="0" w:firstLine="0"/>
    </w:pPr>
  </w:style>
  <w:style w:type="paragraph" w:customStyle="1" w:styleId="Verfgung3Ebene">
    <w:name w:val="Verfügung 3. Ebene"/>
    <w:basedOn w:val="Standard"/>
    <w:rsid w:val="00E605E1"/>
    <w:pPr>
      <w:numPr>
        <w:ilvl w:val="2"/>
        <w:numId w:val="36"/>
      </w:numPr>
      <w:spacing w:line="270" w:lineRule="atLeast"/>
      <w:ind w:left="0"/>
    </w:pPr>
    <w:rPr>
      <w:rFonts w:asciiTheme="minorHAnsi" w:eastAsiaTheme="minorHAnsi" w:hAnsiTheme="minorHAnsi" w:cs="font1482"/>
      <w:color w:val="auto"/>
      <w:spacing w:val="0"/>
      <w:sz w:val="21"/>
      <w:szCs w:val="21"/>
      <w:lang w:eastAsia="en-US"/>
    </w:rPr>
  </w:style>
  <w:style w:type="paragraph" w:customStyle="1" w:styleId="Verfgung4Ebene">
    <w:name w:val="Verfügung 4. Ebene"/>
    <w:basedOn w:val="Verfgung2Ebene"/>
    <w:unhideWhenUsed/>
    <w:rsid w:val="00E605E1"/>
    <w:pPr>
      <w:numPr>
        <w:ilvl w:val="3"/>
      </w:numPr>
      <w:ind w:left="0" w:firstLine="0"/>
    </w:pPr>
    <w:rPr>
      <w:b w:val="0"/>
    </w:rPr>
  </w:style>
  <w:style w:type="paragraph" w:customStyle="1" w:styleId="Verfgung5Ebene">
    <w:name w:val="Verfügung 5. Ebene"/>
    <w:basedOn w:val="Verfgung3Ebene"/>
    <w:unhideWhenUsed/>
    <w:rsid w:val="00E605E1"/>
    <w:pPr>
      <w:numPr>
        <w:ilvl w:val="4"/>
      </w:numPr>
      <w:tabs>
        <w:tab w:val="clear" w:pos="992"/>
      </w:tabs>
      <w:ind w:left="0"/>
    </w:pPr>
  </w:style>
  <w:style w:type="paragraph" w:customStyle="1" w:styleId="Verfgung6Ebene">
    <w:name w:val="Verfügung 6. Ebene"/>
    <w:basedOn w:val="Verfgung2Ebene"/>
    <w:unhideWhenUsed/>
    <w:rsid w:val="00E605E1"/>
    <w:pPr>
      <w:numPr>
        <w:ilvl w:val="5"/>
      </w:numPr>
      <w:ind w:left="0" w:firstLine="0"/>
    </w:pPr>
    <w:rPr>
      <w:b w:val="0"/>
    </w:rPr>
  </w:style>
  <w:style w:type="paragraph" w:customStyle="1" w:styleId="Verfgung7Ebene">
    <w:name w:val="Verfügung 7. Ebene"/>
    <w:basedOn w:val="Verfgung3Ebene"/>
    <w:unhideWhenUsed/>
    <w:rsid w:val="00E605E1"/>
    <w:pPr>
      <w:numPr>
        <w:ilvl w:val="6"/>
      </w:numPr>
      <w:ind w:left="0"/>
    </w:pPr>
  </w:style>
  <w:style w:type="paragraph" w:customStyle="1" w:styleId="Verfgung8Ebene">
    <w:name w:val="Verfügung 8. Ebene"/>
    <w:basedOn w:val="Verfgung6Ebene"/>
    <w:unhideWhenUsed/>
    <w:rsid w:val="00E605E1"/>
    <w:pPr>
      <w:numPr>
        <w:ilvl w:val="7"/>
      </w:numPr>
      <w:ind w:left="0" w:firstLine="0"/>
    </w:pPr>
  </w:style>
  <w:style w:type="numbering" w:customStyle="1" w:styleId="ListVerfgungList">
    <w:name w:val="ListVerfügungList"/>
    <w:basedOn w:val="KeineListe"/>
    <w:uiPriority w:val="99"/>
    <w:rsid w:val="00E605E1"/>
    <w:pPr>
      <w:numPr>
        <w:numId w:val="36"/>
      </w:numPr>
    </w:pPr>
  </w:style>
  <w:style w:type="paragraph" w:customStyle="1" w:styleId="ListAlphabetic2Restart">
    <w:name w:val="ListAlphabetic2Restart"/>
    <w:basedOn w:val="KeinLeerraum"/>
    <w:rsid w:val="00E605E1"/>
    <w:pPr>
      <w:numPr>
        <w:numId w:val="39"/>
      </w:numPr>
      <w:spacing w:line="14" w:lineRule="auto"/>
      <w:ind w:left="0" w:firstLine="0"/>
      <w:jc w:val="both"/>
    </w:pPr>
    <w:rPr>
      <w:rFonts w:ascii="Verdana" w:eastAsia="Times" w:hAnsi="Verdana" w:cs="Times New Roman"/>
      <w:color w:val="000000"/>
      <w:kern w:val="0"/>
      <w:sz w:val="2"/>
      <w:szCs w:val="18"/>
      <w14:ligatures w14:val="none"/>
    </w:rPr>
  </w:style>
  <w:style w:type="paragraph" w:customStyle="1" w:styleId="ListAlphabetic2">
    <w:name w:val="ListAlphabetic2"/>
    <w:basedOn w:val="Standard"/>
    <w:rsid w:val="00E605E1"/>
    <w:pPr>
      <w:numPr>
        <w:ilvl w:val="1"/>
        <w:numId w:val="39"/>
      </w:numPr>
      <w:spacing w:after="0" w:line="270" w:lineRule="atLeast"/>
      <w:ind w:left="0" w:firstLine="0"/>
    </w:pPr>
    <w:rPr>
      <w:rFonts w:asciiTheme="minorHAnsi" w:eastAsiaTheme="minorHAnsi" w:hAnsiTheme="minorHAnsi" w:cs="font1482"/>
      <w:color w:val="auto"/>
      <w:spacing w:val="0"/>
      <w:sz w:val="21"/>
      <w:szCs w:val="21"/>
      <w:lang w:eastAsia="en-US"/>
    </w:rPr>
  </w:style>
  <w:style w:type="numbering" w:customStyle="1" w:styleId="ListAlphabetic2List">
    <w:name w:val="ListAlphabetic2List"/>
    <w:uiPriority w:val="99"/>
    <w:rsid w:val="00E605E1"/>
    <w:pPr>
      <w:numPr>
        <w:numId w:val="39"/>
      </w:numPr>
    </w:pPr>
  </w:style>
  <w:style w:type="paragraph" w:customStyle="1" w:styleId="ListEinstufung1">
    <w:name w:val="ListEinstufung1"/>
    <w:basedOn w:val="Standard"/>
    <w:rsid w:val="00E605E1"/>
    <w:pPr>
      <w:numPr>
        <w:numId w:val="40"/>
      </w:numPr>
      <w:spacing w:after="0" w:line="270" w:lineRule="atLeast"/>
    </w:pPr>
    <w:rPr>
      <w:rFonts w:asciiTheme="minorHAnsi" w:eastAsiaTheme="minorHAnsi" w:hAnsiTheme="minorHAnsi" w:cs="font1482"/>
      <w:b/>
      <w:color w:val="auto"/>
      <w:spacing w:val="0"/>
      <w:sz w:val="21"/>
      <w:szCs w:val="21"/>
      <w:lang w:eastAsia="en-US"/>
    </w:rPr>
  </w:style>
  <w:style w:type="numbering" w:customStyle="1" w:styleId="ListEinstufungList">
    <w:name w:val="ListEinstufungList"/>
    <w:basedOn w:val="KeineListe"/>
    <w:uiPriority w:val="99"/>
    <w:rsid w:val="00E605E1"/>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7454">
      <w:bodyDiv w:val="1"/>
      <w:marLeft w:val="0"/>
      <w:marRight w:val="0"/>
      <w:marTop w:val="0"/>
      <w:marBottom w:val="0"/>
      <w:divBdr>
        <w:top w:val="none" w:sz="0" w:space="0" w:color="auto"/>
        <w:left w:val="none" w:sz="0" w:space="0" w:color="auto"/>
        <w:bottom w:val="none" w:sz="0" w:space="0" w:color="auto"/>
        <w:right w:val="none" w:sz="0" w:space="0" w:color="auto"/>
      </w:divBdr>
    </w:div>
    <w:div w:id="16756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bern.ch/forschung/projekte/kompetenzorientierte-fachspezifische-unterrichtsentwicklung/e-portal-kfue/e-portal-kompetenzorientierte-fachspezifische-unterrichtsentwicklung" TargetMode="External"/><Relationship Id="rId13" Type="http://schemas.openxmlformats.org/officeDocument/2006/relationships/hyperlink" Target="https://www.phbern.ch/forschung/projekte/kompetenzorientierte-fachspezifische-unterrichtsentwicklung/e-portal-kfue/e-portal-kompetenzorientierte-fachspezifische-unterrichtsentwicklun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rnergesundheit.ch" TargetMode="External"/><Relationship Id="rId12" Type="http://schemas.openxmlformats.org/officeDocument/2006/relationships/hyperlink" Target="https://www.bernergesundheit.c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bern.ch/forschung/projekte/kompetenzorientierte-fachspezifische-unterrichtsentwicklung/e-portal-kfue/e-portal-kompetenzorientierte-fachspezifische-unterrichtsentwicklu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ernergesundheit.c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iXFAunwnIx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hbern.ch/e-portal-kompetenzorientierte-fachspezifische-unterrichtsentwicklung/nmg-sachunterricht-ethik-religionen-gemeinschaft/kg4-genderfragen" TargetMode="External"/><Relationship Id="rId13" Type="http://schemas.openxmlformats.org/officeDocument/2006/relationships/hyperlink" Target="https://www.mfm-projekt.ch/" TargetMode="External"/><Relationship Id="rId3" Type="http://schemas.openxmlformats.org/officeDocument/2006/relationships/hyperlink" Target="https://www.schulverlag.ch/assets/Downloads-Lernarrangements/NGM-1-Zyklus/SVplus_Lernarrangement_NaTech_Ich-bin-ich-du-bist-du.pdf" TargetMode="External"/><Relationship Id="rId7" Type="http://schemas.openxmlformats.org/officeDocument/2006/relationships/hyperlink" Target="https://www.schulverlag.ch/assets/Downloads-Lernarrangements/NGM-1-Zyklus/SVplus_Lernarrangement_NaTech_Ich-bin-ich-du-bist-du.pdf" TargetMode="External"/><Relationship Id="rId12" Type="http://schemas.openxmlformats.org/officeDocument/2006/relationships/hyperlink" Target="https://www.vitamin-a.ch/diegrosseneintonne" TargetMode="External"/><Relationship Id="rId2" Type="http://schemas.openxmlformats.org/officeDocument/2006/relationships/hyperlink" Target="https://www.kinderschutz.ch/angebote/praeventionsangebote/mein-koerper-gehoert-mir" TargetMode="External"/><Relationship Id="rId1" Type="http://schemas.openxmlformats.org/officeDocument/2006/relationships/hyperlink" Target="https://www.phbern.ch/e-portal-kompetenzorientierte-fachspezifische-unterrichtsentwicklung/nmg-sachunterricht-ethik-religionen-gemeinschaft/kg1-freundschaft" TargetMode="External"/><Relationship Id="rId6" Type="http://schemas.openxmlformats.org/officeDocument/2006/relationships/hyperlink" Target="https://www.phbern.ch/e-portal-kompetenzorientierte-fachspezifische-unterrichtsentwicklung/nmg-sachunterricht-ethik-religionen-gemeinschaft/1kl1-geboren-werden" TargetMode="External"/><Relationship Id="rId11" Type="http://schemas.openxmlformats.org/officeDocument/2006/relationships/hyperlink" Target="https://h5p.org/h5p/embed/479612" TargetMode="External"/><Relationship Id="rId5" Type="http://schemas.openxmlformats.org/officeDocument/2006/relationships/hyperlink" Target="https://www.phbern.ch/e-portal-kompetenzorientierte-fachspezifische-unterrichtsentwicklung/nmg-sachunterricht-ethik-religionen-gemeinschaft/kg3-feste-feiern" TargetMode="External"/><Relationship Id="rId15" Type="http://schemas.openxmlformats.org/officeDocument/2006/relationships/hyperlink" Target="https://www.srf.ch/sendungen/school/medien-und-informatik/friends" TargetMode="External"/><Relationship Id="rId10" Type="http://schemas.openxmlformats.org/officeDocument/2006/relationships/hyperlink" Target="https://h5p.org/h5p/embed/479612" TargetMode="External"/><Relationship Id="rId4" Type="http://schemas.openxmlformats.org/officeDocument/2006/relationships/hyperlink" Target="https://www.kinderschutz.ch/angebote/praeventionsangebote/mein-koerper-gehoert-mir" TargetMode="External"/><Relationship Id="rId9" Type="http://schemas.openxmlformats.org/officeDocument/2006/relationships/hyperlink" Target="https://www.schulverlag.ch/assets/Downloads-Lernarrangements/NGM-1-Zyklus/SVplus_Lernarrangement_NaTech_Ich-bin-ich-du-bist-du.pdf" TargetMode="External"/><Relationship Id="rId14" Type="http://schemas.openxmlformats.org/officeDocument/2006/relationships/hyperlink" Target="https://www.phbern.ch/e-portal-kompetenzorientierte-fachspezifische-unterrichtsentwicklung/nmg-sachunterricht-ethik-religionen-gemeinschaft/4kl3-streiten-lern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5222</Words>
  <Characters>32899</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Planungsvorlagen-d</dc:title>
  <dc:subject/>
  <dc:creator>AKVB</dc:creator>
  <cp:keywords/>
  <dc:description>Planungsvorlagen zum Rahmenkonzept Sexualaufklärung-d</dc:description>
  <cp:lastModifiedBy>Hänni Hans Ulrich, BKD-AKVB-FBS</cp:lastModifiedBy>
  <cp:revision>3</cp:revision>
  <dcterms:created xsi:type="dcterms:W3CDTF">2025-10-23T09:16:00Z</dcterms:created>
  <dcterms:modified xsi:type="dcterms:W3CDTF">2026-05-21T11:37:00Z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2026-05-21T11:37:10Z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a58a1a80-4bdc-4b5f-a4d2-db93cbe39d84</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