
<file path=[Content_Types].xml><?xml version="1.0" encoding="utf-8"?>
<Types xmlns="http://schemas.openxmlformats.org/package/2006/content-types">
  <Default Extension="emf" ContentType="image/x-emf"/>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9D70" w14:textId="77777777" w:rsidR="005942A3" w:rsidRPr="00E6560F" w:rsidRDefault="005942A3" w:rsidP="005942A3">
      <w:pPr>
        <w:pStyle w:val="1pt"/>
        <w:spacing w:line="20" w:lineRule="exact"/>
        <w:sectPr w:rsidR="005942A3" w:rsidRPr="00E6560F" w:rsidSect="00E6560F">
          <w:headerReference w:type="default" r:id="rId13"/>
          <w:footerReference w:type="default" r:id="rId14"/>
          <w:headerReference w:type="first" r:id="rId15"/>
          <w:footerReference w:type="first" r:id="rId16"/>
          <w:type w:val="continuous"/>
          <w:pgSz w:w="11906" w:h="16838" w:code="9"/>
          <w:pgMar w:top="1707" w:right="567" w:bottom="851" w:left="1361" w:header="482" w:footer="454" w:gutter="0"/>
          <w:cols w:space="708"/>
          <w:titlePg/>
          <w:docGrid w:linePitch="360"/>
        </w:sectPr>
      </w:pPr>
    </w:p>
    <w:p w14:paraId="50F1D8EF" w14:textId="77777777" w:rsidR="00E6560F" w:rsidRDefault="00E6560F" w:rsidP="00E6560F">
      <w:pPr>
        <w:tabs>
          <w:tab w:val="left" w:pos="5940"/>
        </w:tabs>
      </w:pPr>
      <w:bookmarkStart w:id="1" w:name="Titel"/>
    </w:p>
    <w:p w14:paraId="691C1D6B" w14:textId="77777777" w:rsidR="00E6560F" w:rsidRPr="00A15323" w:rsidRDefault="00C320F5" w:rsidP="00C320F5">
      <w:pPr>
        <w:tabs>
          <w:tab w:val="left" w:pos="5957"/>
          <w:tab w:val="left" w:pos="6808"/>
          <w:tab w:val="left" w:pos="7950"/>
        </w:tabs>
        <w:rPr>
          <w:rFonts w:cstheme="minorHAnsi"/>
          <w:szCs w:val="21"/>
        </w:rPr>
      </w:pPr>
      <w:r w:rsidRPr="00A15323">
        <w:rPr>
          <w:rFonts w:cstheme="minorHAnsi"/>
          <w:szCs w:val="21"/>
          <w:highlight w:val="yellow"/>
        </w:rPr>
        <w:t xml:space="preserve">Name Ihrer </w:t>
      </w:r>
      <w:r w:rsidR="00E6560F" w:rsidRPr="00A15323">
        <w:rPr>
          <w:rFonts w:cstheme="minorHAnsi"/>
          <w:szCs w:val="21"/>
          <w:highlight w:val="yellow"/>
        </w:rPr>
        <w:t>Schule</w:t>
      </w:r>
      <w:r w:rsidR="00E6560F" w:rsidRPr="00A15323">
        <w:rPr>
          <w:rFonts w:cstheme="minorHAnsi"/>
          <w:szCs w:val="21"/>
        </w:rPr>
        <w:t xml:space="preserve"> </w:t>
      </w:r>
      <w:r w:rsidR="00E6560F" w:rsidRPr="00A15323">
        <w:rPr>
          <w:rFonts w:cstheme="minorHAnsi"/>
          <w:szCs w:val="21"/>
        </w:rPr>
        <w:tab/>
      </w:r>
      <w:r w:rsidR="00E6560F" w:rsidRPr="00A15323">
        <w:rPr>
          <w:rFonts w:cstheme="minorHAnsi"/>
          <w:szCs w:val="21"/>
        </w:rPr>
        <w:tab/>
      </w:r>
      <w:r w:rsidR="00E6560F" w:rsidRPr="00A15323">
        <w:rPr>
          <w:rFonts w:cstheme="minorHAnsi"/>
          <w:szCs w:val="21"/>
          <w:highlight w:val="yellow"/>
        </w:rPr>
        <w:t>Ort, Datum</w:t>
      </w:r>
      <w:r w:rsidRPr="00A15323">
        <w:rPr>
          <w:rFonts w:cstheme="minorHAnsi"/>
          <w:szCs w:val="21"/>
        </w:rPr>
        <w:tab/>
      </w:r>
    </w:p>
    <w:p w14:paraId="76A16E7B" w14:textId="77777777" w:rsidR="00E6560F" w:rsidRPr="00A15323" w:rsidRDefault="00C320F5" w:rsidP="00E6560F">
      <w:pPr>
        <w:tabs>
          <w:tab w:val="left" w:pos="5940"/>
        </w:tabs>
        <w:rPr>
          <w:rFonts w:cstheme="minorHAnsi"/>
          <w:szCs w:val="21"/>
        </w:rPr>
      </w:pPr>
      <w:r w:rsidRPr="00A15323">
        <w:rPr>
          <w:rFonts w:cstheme="minorHAnsi"/>
          <w:noProof/>
          <w:szCs w:val="21"/>
          <w:lang w:val="fr-CH" w:eastAsia="fr-CH"/>
        </w:rPr>
        <w:drawing>
          <wp:anchor distT="0" distB="0" distL="114300" distR="114300" simplePos="0" relativeHeight="251659264" behindDoc="0" locked="0" layoutInCell="1" allowOverlap="1" wp14:anchorId="39F2BC77" wp14:editId="77F8D2E0">
            <wp:simplePos x="0" y="0"/>
            <wp:positionH relativeFrom="margin">
              <wp:align>right</wp:align>
            </wp:positionH>
            <wp:positionV relativeFrom="paragraph">
              <wp:posOffset>37465</wp:posOffset>
            </wp:positionV>
            <wp:extent cx="683895" cy="680720"/>
            <wp:effectExtent l="0" t="0" r="1905" b="5080"/>
            <wp:wrapSquare wrapText="bothSides"/>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3895" cy="680720"/>
                    </a:xfrm>
                    <a:prstGeom prst="rect">
                      <a:avLst/>
                    </a:prstGeom>
                    <a:noFill/>
                  </pic:spPr>
                </pic:pic>
              </a:graphicData>
            </a:graphic>
            <wp14:sizeRelH relativeFrom="page">
              <wp14:pctWidth>0</wp14:pctWidth>
            </wp14:sizeRelH>
            <wp14:sizeRelV relativeFrom="page">
              <wp14:pctHeight>0</wp14:pctHeight>
            </wp14:sizeRelV>
          </wp:anchor>
        </w:drawing>
      </w:r>
    </w:p>
    <w:p w14:paraId="2A185201" w14:textId="77777777" w:rsidR="00E6560F" w:rsidRPr="00A15323" w:rsidRDefault="00E6560F" w:rsidP="00E6560F">
      <w:pPr>
        <w:tabs>
          <w:tab w:val="left" w:pos="5940"/>
        </w:tabs>
        <w:rPr>
          <w:rFonts w:cstheme="minorHAnsi"/>
          <w:szCs w:val="21"/>
        </w:rPr>
      </w:pPr>
    </w:p>
    <w:p w14:paraId="020ECACE" w14:textId="77777777" w:rsidR="00E6560F" w:rsidRPr="00A15323" w:rsidRDefault="00E6560F" w:rsidP="00E6560F">
      <w:pPr>
        <w:tabs>
          <w:tab w:val="left" w:pos="5940"/>
        </w:tabs>
        <w:rPr>
          <w:rFonts w:cstheme="minorHAnsi"/>
          <w:szCs w:val="21"/>
        </w:rPr>
      </w:pPr>
      <w:r w:rsidRPr="00A15323">
        <w:rPr>
          <w:rFonts w:cstheme="minorHAnsi"/>
          <w:szCs w:val="21"/>
        </w:rPr>
        <w:t>Liebe Eltern</w:t>
      </w:r>
    </w:p>
    <w:p w14:paraId="0C86FD88" w14:textId="77777777" w:rsidR="00E6560F" w:rsidRPr="00A15323" w:rsidRDefault="00E6560F" w:rsidP="00E6560F">
      <w:pPr>
        <w:tabs>
          <w:tab w:val="left" w:pos="5940"/>
        </w:tabs>
        <w:rPr>
          <w:rFonts w:cstheme="minorHAnsi"/>
          <w:szCs w:val="21"/>
        </w:rPr>
      </w:pPr>
    </w:p>
    <w:p w14:paraId="31B902D5" w14:textId="77777777" w:rsidR="00E6560F" w:rsidRPr="00A15323" w:rsidRDefault="00E6560F" w:rsidP="00E6560F">
      <w:pPr>
        <w:tabs>
          <w:tab w:val="left" w:pos="5940"/>
        </w:tabs>
        <w:rPr>
          <w:rFonts w:cstheme="minorHAnsi"/>
          <w:szCs w:val="21"/>
          <w:highlight w:val="green"/>
        </w:rPr>
      </w:pPr>
      <w:r w:rsidRPr="00A15323">
        <w:rPr>
          <w:rFonts w:cstheme="minorHAnsi"/>
          <w:szCs w:val="21"/>
          <w:highlight w:val="green"/>
        </w:rPr>
        <w:t>Schon bald wird Ihr Kind während einiger Tage im französischsprachigen Wallis bei seinem/seiner Austauschpartner/in zu Gast sein und diese/n im Anschluss bei sich zu Hause aufnehmen. Daher erlauben wir uns, Ihnen und Ihrem Kind noch letzte Informationen für den Austausch mitzuteilen:</w:t>
      </w:r>
    </w:p>
    <w:p w14:paraId="21AE673C" w14:textId="77777777" w:rsidR="00E6560F" w:rsidRPr="00A15323" w:rsidRDefault="00E6560F" w:rsidP="00E6560F">
      <w:pPr>
        <w:tabs>
          <w:tab w:val="left" w:pos="5940"/>
        </w:tabs>
        <w:ind w:left="360"/>
        <w:rPr>
          <w:rFonts w:cstheme="minorHAnsi"/>
          <w:szCs w:val="21"/>
          <w:highlight w:val="green"/>
        </w:rPr>
      </w:pPr>
    </w:p>
    <w:p w14:paraId="3ABB266D" w14:textId="77777777" w:rsidR="00E6560F" w:rsidRPr="00A15323" w:rsidRDefault="00E6560F" w:rsidP="00E6560F">
      <w:pPr>
        <w:numPr>
          <w:ilvl w:val="0"/>
          <w:numId w:val="17"/>
        </w:numPr>
        <w:tabs>
          <w:tab w:val="left" w:pos="426"/>
          <w:tab w:val="left" w:pos="5940"/>
        </w:tabs>
        <w:spacing w:line="240" w:lineRule="auto"/>
        <w:ind w:left="426"/>
        <w:rPr>
          <w:rFonts w:cstheme="minorHAnsi"/>
          <w:szCs w:val="21"/>
          <w:highlight w:val="green"/>
        </w:rPr>
      </w:pPr>
      <w:r w:rsidRPr="00A15323">
        <w:rPr>
          <w:rFonts w:cstheme="minorHAnsi"/>
          <w:szCs w:val="21"/>
          <w:highlight w:val="green"/>
        </w:rPr>
        <w:t>Ihr Kind wird die erste Wochenhälfte (Samstag bis Mittwoch</w:t>
      </w:r>
      <w:r w:rsidR="0039065C" w:rsidRPr="00A15323">
        <w:rPr>
          <w:rFonts w:cstheme="minorHAnsi"/>
          <w:szCs w:val="21"/>
          <w:highlight w:val="green"/>
        </w:rPr>
        <w:t>) im Unterwallis verbringen.</w:t>
      </w:r>
      <w:r w:rsidR="00C320F5" w:rsidRPr="00A15323">
        <w:rPr>
          <w:rFonts w:cstheme="minorHAnsi"/>
          <w:szCs w:val="21"/>
          <w:highlight w:val="green"/>
        </w:rPr>
        <w:t xml:space="preserve"> Die Anreise wird durch Sie</w:t>
      </w:r>
      <w:r w:rsidR="009F4E63" w:rsidRPr="00A15323">
        <w:rPr>
          <w:rFonts w:cstheme="minorHAnsi"/>
          <w:szCs w:val="21"/>
          <w:highlight w:val="green"/>
        </w:rPr>
        <w:t xml:space="preserve"> organisiert und </w:t>
      </w:r>
      <w:r w:rsidR="00C320F5" w:rsidRPr="00A15323">
        <w:rPr>
          <w:rFonts w:cstheme="minorHAnsi"/>
          <w:szCs w:val="21"/>
          <w:highlight w:val="green"/>
        </w:rPr>
        <w:t>durchgeführt</w:t>
      </w:r>
      <w:r w:rsidRPr="00A15323">
        <w:rPr>
          <w:rFonts w:cstheme="minorHAnsi"/>
          <w:szCs w:val="21"/>
          <w:highlight w:val="green"/>
        </w:rPr>
        <w:t>. Sprechen Sie sich mit der Gastfamilie ab, um welche Zeit Sie erwartet werden. Es steht Ihnen frei, den Tag mit der Gastfamilie zu verbringen – auch hier müssten Sie sich absprechen.</w:t>
      </w:r>
    </w:p>
    <w:p w14:paraId="38BDF994" w14:textId="77777777" w:rsidR="00E6560F" w:rsidRPr="00A15323" w:rsidRDefault="0039065C" w:rsidP="00E6560F">
      <w:pPr>
        <w:pStyle w:val="Listenabsatz1"/>
        <w:numPr>
          <w:ilvl w:val="0"/>
          <w:numId w:val="17"/>
        </w:numPr>
        <w:tabs>
          <w:tab w:val="left" w:pos="426"/>
          <w:tab w:val="left" w:pos="5940"/>
        </w:tabs>
        <w:ind w:left="426"/>
        <w:rPr>
          <w:rFonts w:asciiTheme="minorHAnsi" w:hAnsiTheme="minorHAnsi" w:cstheme="minorHAnsi"/>
          <w:sz w:val="21"/>
          <w:szCs w:val="21"/>
          <w:highlight w:val="green"/>
          <w:lang w:val="de-CH"/>
        </w:rPr>
      </w:pPr>
      <w:r w:rsidRPr="00A15323">
        <w:rPr>
          <w:rFonts w:asciiTheme="minorHAnsi" w:hAnsiTheme="minorHAnsi" w:cstheme="minorHAnsi"/>
          <w:sz w:val="21"/>
          <w:szCs w:val="21"/>
          <w:highlight w:val="green"/>
          <w:lang w:val="de-CH"/>
        </w:rPr>
        <w:t>Der/die</w:t>
      </w:r>
      <w:r w:rsidR="00E6560F" w:rsidRPr="00A15323">
        <w:rPr>
          <w:rFonts w:asciiTheme="minorHAnsi" w:hAnsiTheme="minorHAnsi" w:cstheme="minorHAnsi"/>
          <w:sz w:val="21"/>
          <w:szCs w:val="21"/>
          <w:highlight w:val="green"/>
          <w:lang w:val="de-CH"/>
        </w:rPr>
        <w:t xml:space="preserve"> Austauschpartner/in wird am Mittwoch mit Ihrem Kind zu Ihnen reisen und bis am Sonntag bei Ihnen </w:t>
      </w:r>
      <w:r w:rsidR="00C320F5" w:rsidRPr="00A15323">
        <w:rPr>
          <w:rFonts w:asciiTheme="minorHAnsi" w:hAnsiTheme="minorHAnsi" w:cstheme="minorHAnsi"/>
          <w:sz w:val="21"/>
          <w:szCs w:val="21"/>
          <w:highlight w:val="green"/>
          <w:lang w:val="de-CH"/>
        </w:rPr>
        <w:t>untergebracht sein</w:t>
      </w:r>
      <w:r w:rsidR="00E6560F" w:rsidRPr="00A15323">
        <w:rPr>
          <w:rFonts w:asciiTheme="minorHAnsi" w:hAnsiTheme="minorHAnsi" w:cstheme="minorHAnsi"/>
          <w:sz w:val="21"/>
          <w:szCs w:val="21"/>
          <w:highlight w:val="green"/>
          <w:lang w:val="de-CH"/>
        </w:rPr>
        <w:t xml:space="preserve">. Der </w:t>
      </w:r>
      <w:r w:rsidR="00E6560F" w:rsidRPr="00A15323">
        <w:rPr>
          <w:rFonts w:asciiTheme="minorHAnsi" w:hAnsiTheme="minorHAnsi" w:cstheme="minorHAnsi"/>
          <w:sz w:val="21"/>
          <w:szCs w:val="21"/>
          <w:highlight w:val="yellow"/>
          <w:shd w:val="clear" w:color="auto" w:fill="FFFF00"/>
          <w:lang w:val="de-CH"/>
        </w:rPr>
        <w:t>Zug</w:t>
      </w:r>
      <w:r w:rsidR="00164FDD" w:rsidRPr="00A15323">
        <w:rPr>
          <w:rFonts w:asciiTheme="minorHAnsi" w:hAnsiTheme="minorHAnsi" w:cstheme="minorHAnsi"/>
          <w:sz w:val="21"/>
          <w:szCs w:val="21"/>
          <w:highlight w:val="yellow"/>
          <w:lang w:val="de-CH"/>
        </w:rPr>
        <w:t xml:space="preserve"> </w:t>
      </w:r>
      <w:r w:rsidR="00164FDD" w:rsidRPr="00A15323">
        <w:rPr>
          <w:rFonts w:asciiTheme="minorHAnsi" w:hAnsiTheme="minorHAnsi" w:cstheme="minorHAnsi"/>
          <w:sz w:val="21"/>
          <w:szCs w:val="21"/>
          <w:highlight w:val="green"/>
          <w:lang w:val="de-CH"/>
        </w:rPr>
        <w:t>wird um</w:t>
      </w:r>
      <w:r w:rsidR="00E6560F" w:rsidRPr="00A15323">
        <w:rPr>
          <w:rFonts w:asciiTheme="minorHAnsi" w:hAnsiTheme="minorHAnsi" w:cstheme="minorHAnsi"/>
          <w:sz w:val="21"/>
          <w:szCs w:val="21"/>
          <w:highlight w:val="green"/>
          <w:lang w:val="de-CH"/>
        </w:rPr>
        <w:t xml:space="preserve"> </w:t>
      </w:r>
      <w:r w:rsidR="00164FDD" w:rsidRPr="00A15323">
        <w:rPr>
          <w:rFonts w:asciiTheme="minorHAnsi" w:hAnsiTheme="minorHAnsi" w:cstheme="minorHAnsi"/>
          <w:sz w:val="21"/>
          <w:szCs w:val="21"/>
          <w:highlight w:val="yellow"/>
          <w:lang w:val="de-CH"/>
        </w:rPr>
        <w:t>Zeit</w:t>
      </w:r>
      <w:r w:rsidR="00164FDD" w:rsidRPr="00A15323">
        <w:rPr>
          <w:rFonts w:asciiTheme="minorHAnsi" w:hAnsiTheme="minorHAnsi" w:cstheme="minorHAnsi"/>
          <w:sz w:val="21"/>
          <w:szCs w:val="21"/>
          <w:highlight w:val="green"/>
          <w:lang w:val="de-CH"/>
        </w:rPr>
        <w:t xml:space="preserve"> in </w:t>
      </w:r>
      <w:r w:rsidR="00E6560F" w:rsidRPr="00A15323">
        <w:rPr>
          <w:rFonts w:asciiTheme="minorHAnsi" w:hAnsiTheme="minorHAnsi" w:cstheme="minorHAnsi"/>
          <w:sz w:val="21"/>
          <w:szCs w:val="21"/>
          <w:highlight w:val="yellow"/>
          <w:lang w:val="de-CH"/>
        </w:rPr>
        <w:t>Ort</w:t>
      </w:r>
      <w:r w:rsidR="00E6560F" w:rsidRPr="00A15323">
        <w:rPr>
          <w:rFonts w:asciiTheme="minorHAnsi" w:hAnsiTheme="minorHAnsi" w:cstheme="minorHAnsi"/>
          <w:sz w:val="21"/>
          <w:szCs w:val="21"/>
          <w:highlight w:val="green"/>
          <w:lang w:val="de-CH"/>
        </w:rPr>
        <w:t xml:space="preserve"> eintreffen.</w:t>
      </w:r>
    </w:p>
    <w:p w14:paraId="6B1C79FB" w14:textId="77777777" w:rsidR="00164FDD" w:rsidRPr="00A15323" w:rsidRDefault="00164FDD" w:rsidP="00164FDD">
      <w:pPr>
        <w:numPr>
          <w:ilvl w:val="0"/>
          <w:numId w:val="17"/>
        </w:numPr>
        <w:tabs>
          <w:tab w:val="left" w:pos="426"/>
          <w:tab w:val="left" w:pos="5940"/>
        </w:tabs>
        <w:spacing w:line="240" w:lineRule="auto"/>
        <w:ind w:left="426"/>
        <w:rPr>
          <w:rFonts w:cstheme="minorHAnsi"/>
          <w:szCs w:val="21"/>
          <w:highlight w:val="green"/>
        </w:rPr>
      </w:pPr>
      <w:r w:rsidRPr="00A15323">
        <w:rPr>
          <w:rFonts w:cstheme="minorHAnsi"/>
          <w:szCs w:val="21"/>
          <w:highlight w:val="green"/>
        </w:rPr>
        <w:t>Während dieses kurzen Aufenthaltes besuchen die SchülerInnen den regulären Unterricht.</w:t>
      </w:r>
    </w:p>
    <w:p w14:paraId="3E807C82" w14:textId="77777777" w:rsidR="00E6560F" w:rsidRDefault="00E6560F" w:rsidP="00E6560F">
      <w:pPr>
        <w:pStyle w:val="Listenabsatz1"/>
        <w:numPr>
          <w:ilvl w:val="0"/>
          <w:numId w:val="17"/>
        </w:numPr>
        <w:tabs>
          <w:tab w:val="left" w:pos="426"/>
          <w:tab w:val="left" w:pos="5940"/>
        </w:tabs>
        <w:ind w:left="426"/>
        <w:rPr>
          <w:rFonts w:asciiTheme="minorHAnsi" w:hAnsiTheme="minorHAnsi" w:cstheme="minorHAnsi"/>
          <w:sz w:val="21"/>
          <w:szCs w:val="21"/>
          <w:highlight w:val="green"/>
          <w:lang w:val="de-CH"/>
        </w:rPr>
      </w:pPr>
      <w:r w:rsidRPr="00A15323">
        <w:rPr>
          <w:rFonts w:asciiTheme="minorHAnsi" w:hAnsiTheme="minorHAnsi" w:cstheme="minorHAnsi"/>
          <w:sz w:val="21"/>
          <w:szCs w:val="21"/>
          <w:highlight w:val="green"/>
          <w:lang w:val="de-CH"/>
        </w:rPr>
        <w:t>Am Wochenende (Sonntag) werden die Eltern ihr Kind bei Ihnen abholen, so wie Sie es mit der Familie absprechen werden.</w:t>
      </w:r>
    </w:p>
    <w:p w14:paraId="62355779" w14:textId="77777777" w:rsidR="00637614" w:rsidRDefault="00637614" w:rsidP="00637614">
      <w:pPr>
        <w:pStyle w:val="Listenabsatz1"/>
        <w:tabs>
          <w:tab w:val="left" w:pos="426"/>
          <w:tab w:val="left" w:pos="5940"/>
        </w:tabs>
        <w:ind w:left="0"/>
        <w:rPr>
          <w:rFonts w:asciiTheme="minorHAnsi" w:hAnsiTheme="minorHAnsi" w:cstheme="minorHAnsi"/>
          <w:sz w:val="21"/>
          <w:szCs w:val="21"/>
          <w:highlight w:val="green"/>
          <w:lang w:val="de-CH"/>
        </w:rPr>
      </w:pPr>
    </w:p>
    <w:p w14:paraId="3369AB67" w14:textId="77777777" w:rsidR="00637614" w:rsidRPr="00A15323" w:rsidRDefault="00637614" w:rsidP="00637614">
      <w:pPr>
        <w:pStyle w:val="Listenabsatz1"/>
        <w:tabs>
          <w:tab w:val="left" w:pos="426"/>
          <w:tab w:val="left" w:pos="5940"/>
        </w:tabs>
        <w:ind w:left="0"/>
        <w:rPr>
          <w:rFonts w:asciiTheme="minorHAnsi" w:hAnsiTheme="minorHAnsi" w:cstheme="minorHAnsi"/>
          <w:sz w:val="21"/>
          <w:szCs w:val="21"/>
          <w:highlight w:val="green"/>
          <w:lang w:val="de-CH"/>
        </w:rPr>
      </w:pPr>
    </w:p>
    <w:p w14:paraId="77E15E37" w14:textId="77777777" w:rsidR="00FE4F7B" w:rsidRPr="00A15323" w:rsidRDefault="00FE4F7B" w:rsidP="00FE4F7B">
      <w:pPr>
        <w:tabs>
          <w:tab w:val="left" w:pos="426"/>
          <w:tab w:val="left" w:pos="5940"/>
        </w:tabs>
        <w:spacing w:line="240" w:lineRule="auto"/>
        <w:rPr>
          <w:rFonts w:cstheme="minorHAnsi"/>
          <w:szCs w:val="21"/>
        </w:rPr>
      </w:pPr>
    </w:p>
    <w:p w14:paraId="1BE84EFB" w14:textId="77777777" w:rsidR="00C36D1D" w:rsidRPr="00A15323" w:rsidRDefault="00FE4F7B" w:rsidP="00C36D1D">
      <w:pPr>
        <w:tabs>
          <w:tab w:val="left" w:pos="5940"/>
        </w:tabs>
        <w:rPr>
          <w:rFonts w:cstheme="minorHAnsi"/>
          <w:szCs w:val="21"/>
          <w:highlight w:val="cyan"/>
        </w:rPr>
      </w:pPr>
      <w:r w:rsidRPr="00A15323">
        <w:rPr>
          <w:rFonts w:cstheme="minorHAnsi"/>
          <w:szCs w:val="21"/>
          <w:highlight w:val="cyan"/>
        </w:rPr>
        <w:t xml:space="preserve">Schon bald werden Sie </w:t>
      </w:r>
      <w:r w:rsidR="00C36D1D" w:rsidRPr="00A15323">
        <w:rPr>
          <w:rFonts w:cstheme="minorHAnsi"/>
          <w:szCs w:val="21"/>
          <w:highlight w:val="cyan"/>
        </w:rPr>
        <w:t>während einiger Tage den/die Austauschpartner/</w:t>
      </w:r>
      <w:proofErr w:type="gramStart"/>
      <w:r w:rsidR="00C36D1D" w:rsidRPr="00A15323">
        <w:rPr>
          <w:rFonts w:cstheme="minorHAnsi"/>
          <w:szCs w:val="21"/>
          <w:highlight w:val="cyan"/>
        </w:rPr>
        <w:t>in Ihres Kindes</w:t>
      </w:r>
      <w:proofErr w:type="gramEnd"/>
      <w:r w:rsidR="00C36D1D" w:rsidRPr="00A15323">
        <w:rPr>
          <w:rFonts w:cstheme="minorHAnsi"/>
          <w:szCs w:val="21"/>
          <w:highlight w:val="cyan"/>
        </w:rPr>
        <w:t xml:space="preserve"> bei sich zu Hause aufnehmen und im Anschluss wird Ihr Kind im Unterwallis von der Gastfamilie empfangen werden. Daher erlauben wir uns, Ihnen und Ihrem Kind noch letzte Informationen für den Austausch mitzuteilen:</w:t>
      </w:r>
    </w:p>
    <w:p w14:paraId="3A2AB559" w14:textId="77777777" w:rsidR="00FE4F7B" w:rsidRPr="00A15323" w:rsidRDefault="00FE4F7B" w:rsidP="00FE4F7B">
      <w:pPr>
        <w:tabs>
          <w:tab w:val="left" w:pos="426"/>
          <w:tab w:val="left" w:pos="5940"/>
        </w:tabs>
        <w:spacing w:line="240" w:lineRule="auto"/>
        <w:rPr>
          <w:rFonts w:cstheme="minorHAnsi"/>
          <w:szCs w:val="21"/>
          <w:highlight w:val="cyan"/>
        </w:rPr>
      </w:pPr>
    </w:p>
    <w:p w14:paraId="137BD9B9" w14:textId="77777777" w:rsidR="00E6560F" w:rsidRPr="00A15323" w:rsidRDefault="00E6560F" w:rsidP="00E6560F">
      <w:pPr>
        <w:numPr>
          <w:ilvl w:val="0"/>
          <w:numId w:val="17"/>
        </w:numPr>
        <w:tabs>
          <w:tab w:val="left" w:pos="426"/>
          <w:tab w:val="left" w:pos="5940"/>
        </w:tabs>
        <w:spacing w:line="240" w:lineRule="auto"/>
        <w:ind w:left="426"/>
        <w:rPr>
          <w:rFonts w:cstheme="minorHAnsi"/>
          <w:szCs w:val="21"/>
          <w:highlight w:val="cyan"/>
        </w:rPr>
      </w:pPr>
      <w:r w:rsidRPr="00A15323">
        <w:rPr>
          <w:rFonts w:cstheme="minorHAnsi"/>
          <w:szCs w:val="21"/>
          <w:highlight w:val="cyan"/>
        </w:rPr>
        <w:t xml:space="preserve">Sie werden in der ersten Wochenhälfte (Samstag bis Mittwoch) Ihr </w:t>
      </w:r>
      <w:proofErr w:type="spellStart"/>
      <w:r w:rsidRPr="00A15323">
        <w:rPr>
          <w:rFonts w:cstheme="minorHAnsi"/>
          <w:szCs w:val="21"/>
          <w:highlight w:val="cyan"/>
        </w:rPr>
        <w:t>Gastkind</w:t>
      </w:r>
      <w:proofErr w:type="spellEnd"/>
      <w:r w:rsidRPr="00A15323">
        <w:rPr>
          <w:rFonts w:cstheme="minorHAnsi"/>
          <w:szCs w:val="21"/>
          <w:highlight w:val="cyan"/>
        </w:rPr>
        <w:t xml:space="preserve"> empfangen. Besprechen Sie mit der Gastfamilie, wann sie bei Ihnen anreisen</w:t>
      </w:r>
      <w:r w:rsidR="00C36D1D" w:rsidRPr="00A15323">
        <w:rPr>
          <w:rFonts w:cstheme="minorHAnsi"/>
          <w:szCs w:val="21"/>
          <w:highlight w:val="cyan"/>
        </w:rPr>
        <w:t xml:space="preserve"> kann</w:t>
      </w:r>
      <w:r w:rsidRPr="00A15323">
        <w:rPr>
          <w:rFonts w:cstheme="minorHAnsi"/>
          <w:szCs w:val="21"/>
          <w:highlight w:val="cyan"/>
        </w:rPr>
        <w:t>. Es steht Ihnen frei, den Tag mit der Gastfamilie zu verbringen – auch hier müssen Sie sich absprechen.</w:t>
      </w:r>
    </w:p>
    <w:p w14:paraId="115C3F23" w14:textId="77777777" w:rsidR="00E6560F" w:rsidRPr="00A15323" w:rsidRDefault="00E6560F" w:rsidP="00E6560F">
      <w:pPr>
        <w:numPr>
          <w:ilvl w:val="0"/>
          <w:numId w:val="17"/>
        </w:numPr>
        <w:tabs>
          <w:tab w:val="left" w:pos="426"/>
          <w:tab w:val="left" w:pos="5940"/>
        </w:tabs>
        <w:spacing w:line="240" w:lineRule="auto"/>
        <w:ind w:left="426"/>
        <w:rPr>
          <w:rFonts w:cstheme="minorHAnsi"/>
          <w:szCs w:val="21"/>
          <w:highlight w:val="cyan"/>
        </w:rPr>
      </w:pPr>
      <w:r w:rsidRPr="00A15323">
        <w:rPr>
          <w:rFonts w:cstheme="minorHAnsi"/>
          <w:szCs w:val="21"/>
          <w:highlight w:val="cyan"/>
        </w:rPr>
        <w:t>Während dieses kurzen Aufenthaltes besuchen die SchülerInnen den normalen Unterricht.</w:t>
      </w:r>
    </w:p>
    <w:p w14:paraId="1AEEECA5" w14:textId="77777777" w:rsidR="00E6560F" w:rsidRPr="00A15323" w:rsidRDefault="00E6560F" w:rsidP="00E6560F">
      <w:pPr>
        <w:numPr>
          <w:ilvl w:val="0"/>
          <w:numId w:val="17"/>
        </w:numPr>
        <w:tabs>
          <w:tab w:val="left" w:pos="426"/>
          <w:tab w:val="left" w:pos="5940"/>
        </w:tabs>
        <w:spacing w:line="240" w:lineRule="auto"/>
        <w:ind w:left="426"/>
        <w:rPr>
          <w:rFonts w:cstheme="minorHAnsi"/>
          <w:szCs w:val="21"/>
          <w:highlight w:val="cyan"/>
        </w:rPr>
      </w:pPr>
      <w:r w:rsidRPr="00A15323">
        <w:rPr>
          <w:rFonts w:cstheme="minorHAnsi"/>
          <w:szCs w:val="21"/>
          <w:highlight w:val="cyan"/>
        </w:rPr>
        <w:t xml:space="preserve">Am Mittwoch reist Ihr Kind mit dem </w:t>
      </w:r>
      <w:proofErr w:type="spellStart"/>
      <w:r w:rsidRPr="00A15323">
        <w:rPr>
          <w:rFonts w:cstheme="minorHAnsi"/>
          <w:szCs w:val="21"/>
          <w:highlight w:val="cyan"/>
        </w:rPr>
        <w:t>Gastkind</w:t>
      </w:r>
      <w:proofErr w:type="spellEnd"/>
      <w:r w:rsidRPr="00A15323">
        <w:rPr>
          <w:rFonts w:cstheme="minorHAnsi"/>
          <w:szCs w:val="21"/>
          <w:highlight w:val="cyan"/>
        </w:rPr>
        <w:t xml:space="preserve"> ins Unterwallis, wo es bei der Gastfamilie wohnen wird. Diese Reise wird durch die Schule organisiert. </w:t>
      </w:r>
    </w:p>
    <w:p w14:paraId="5AF941FE" w14:textId="77777777" w:rsidR="00E6560F" w:rsidRDefault="00E6560F" w:rsidP="00E6560F">
      <w:pPr>
        <w:numPr>
          <w:ilvl w:val="0"/>
          <w:numId w:val="17"/>
        </w:numPr>
        <w:tabs>
          <w:tab w:val="left" w:pos="426"/>
          <w:tab w:val="left" w:pos="5940"/>
        </w:tabs>
        <w:spacing w:line="240" w:lineRule="auto"/>
        <w:ind w:left="426"/>
        <w:rPr>
          <w:rFonts w:cstheme="minorHAnsi"/>
          <w:szCs w:val="21"/>
          <w:highlight w:val="cyan"/>
        </w:rPr>
      </w:pPr>
      <w:r w:rsidRPr="00A15323">
        <w:rPr>
          <w:rFonts w:cstheme="minorHAnsi"/>
          <w:szCs w:val="21"/>
          <w:highlight w:val="cyan"/>
        </w:rPr>
        <w:t>Am Wochenende (Sonntag) können Sie Ihr Kind bei der Gastfamilie abholen, so wie Sie es mit der Familie absprechen werden.</w:t>
      </w:r>
    </w:p>
    <w:p w14:paraId="27659520" w14:textId="77777777" w:rsidR="00637614" w:rsidRDefault="00637614" w:rsidP="00637614">
      <w:pPr>
        <w:tabs>
          <w:tab w:val="left" w:pos="426"/>
          <w:tab w:val="left" w:pos="5940"/>
        </w:tabs>
        <w:spacing w:line="240" w:lineRule="auto"/>
        <w:rPr>
          <w:rFonts w:cstheme="minorHAnsi"/>
          <w:szCs w:val="21"/>
          <w:highlight w:val="cyan"/>
        </w:rPr>
      </w:pPr>
    </w:p>
    <w:p w14:paraId="7F16BD05" w14:textId="77777777" w:rsidR="00637614" w:rsidRDefault="00637614" w:rsidP="00637614">
      <w:pPr>
        <w:tabs>
          <w:tab w:val="left" w:pos="426"/>
          <w:tab w:val="left" w:pos="5940"/>
        </w:tabs>
        <w:spacing w:line="240" w:lineRule="auto"/>
        <w:rPr>
          <w:rFonts w:cstheme="minorHAnsi"/>
          <w:szCs w:val="21"/>
          <w:highlight w:val="cyan"/>
        </w:rPr>
      </w:pPr>
    </w:p>
    <w:p w14:paraId="265E6533" w14:textId="77777777" w:rsidR="00637614" w:rsidRDefault="00637614" w:rsidP="00637614">
      <w:pPr>
        <w:tabs>
          <w:tab w:val="left" w:pos="426"/>
          <w:tab w:val="left" w:pos="5940"/>
        </w:tabs>
        <w:spacing w:line="240" w:lineRule="auto"/>
        <w:rPr>
          <w:rFonts w:cstheme="minorHAnsi"/>
          <w:szCs w:val="21"/>
          <w:highlight w:val="cyan"/>
        </w:rPr>
      </w:pPr>
    </w:p>
    <w:p w14:paraId="0E5D1D16" w14:textId="77777777" w:rsidR="00E6560F" w:rsidRPr="00A15323" w:rsidRDefault="009F4E63" w:rsidP="00E6560F">
      <w:pPr>
        <w:pStyle w:val="Fuzeile"/>
        <w:tabs>
          <w:tab w:val="left" w:pos="1200"/>
          <w:tab w:val="left" w:pos="2160"/>
          <w:tab w:val="left" w:pos="5940"/>
        </w:tabs>
        <w:rPr>
          <w:rFonts w:cstheme="minorHAnsi"/>
          <w:sz w:val="21"/>
          <w:szCs w:val="21"/>
        </w:rPr>
      </w:pPr>
      <w:r w:rsidRPr="00A15323">
        <w:rPr>
          <w:rFonts w:cstheme="minorHAnsi"/>
          <w:sz w:val="21"/>
          <w:szCs w:val="21"/>
        </w:rPr>
        <w:t>Geben Sie Ihrem Kind folgendes mit</w:t>
      </w:r>
      <w:r w:rsidR="00E6560F" w:rsidRPr="00A15323">
        <w:rPr>
          <w:rFonts w:cstheme="minorHAnsi"/>
          <w:sz w:val="21"/>
          <w:szCs w:val="21"/>
        </w:rPr>
        <w:t>:</w:t>
      </w:r>
    </w:p>
    <w:p w14:paraId="25319A61" w14:textId="77777777" w:rsidR="00E6560F" w:rsidRPr="00A15323" w:rsidRDefault="00E6560F" w:rsidP="00E6560F">
      <w:pPr>
        <w:pStyle w:val="Fuzeile"/>
        <w:tabs>
          <w:tab w:val="left" w:pos="1200"/>
          <w:tab w:val="left" w:pos="2160"/>
          <w:tab w:val="left" w:pos="5940"/>
        </w:tabs>
        <w:rPr>
          <w:rFonts w:cstheme="minorHAnsi"/>
          <w:sz w:val="21"/>
          <w:szCs w:val="21"/>
        </w:rPr>
      </w:pPr>
    </w:p>
    <w:p w14:paraId="7AFC365A"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Identitätskarte</w:t>
      </w:r>
    </w:p>
    <w:p w14:paraId="38BE26F6"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Reisetasche und kleiner Rucksack</w:t>
      </w:r>
    </w:p>
    <w:p w14:paraId="71E98667"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der Witterung angepasste Kleidung</w:t>
      </w:r>
    </w:p>
    <w:p w14:paraId="26D611DC" w14:textId="77777777" w:rsidR="00E6560F" w:rsidRPr="00A15323" w:rsidRDefault="009F4E63"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Turn</w:t>
      </w:r>
      <w:r w:rsidR="00E6560F" w:rsidRPr="00A15323">
        <w:rPr>
          <w:rFonts w:cstheme="minorHAnsi"/>
          <w:szCs w:val="21"/>
        </w:rPr>
        <w:t xml:space="preserve">schuhe und </w:t>
      </w:r>
      <w:r w:rsidRPr="00A15323">
        <w:rPr>
          <w:rFonts w:cstheme="minorHAnsi"/>
          <w:szCs w:val="21"/>
        </w:rPr>
        <w:t>Turn</w:t>
      </w:r>
      <w:r w:rsidR="00E6560F" w:rsidRPr="00A15323">
        <w:rPr>
          <w:rFonts w:cstheme="minorHAnsi"/>
          <w:szCs w:val="21"/>
        </w:rPr>
        <w:t>kleidung</w:t>
      </w:r>
    </w:p>
    <w:p w14:paraId="7D77E2E2"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Badehose / Badekleid</w:t>
      </w:r>
    </w:p>
    <w:p w14:paraId="7B48009E"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Pyjama</w:t>
      </w:r>
    </w:p>
    <w:p w14:paraId="144CABCE"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gute und bequeme Schuhe</w:t>
      </w:r>
    </w:p>
    <w:p w14:paraId="5C67C1CB"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Toilettenartikel</w:t>
      </w:r>
    </w:p>
    <w:p w14:paraId="13827F49"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Schreibzeug, Notizblock, Wörterbuch (Deutsch-Französisch)</w:t>
      </w:r>
    </w:p>
    <w:p w14:paraId="1059D4A3"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szCs w:val="21"/>
        </w:rPr>
      </w:pPr>
      <w:r w:rsidRPr="00A15323">
        <w:rPr>
          <w:rFonts w:cstheme="minorHAnsi"/>
          <w:szCs w:val="21"/>
        </w:rPr>
        <w:t>Begleitheft</w:t>
      </w:r>
    </w:p>
    <w:p w14:paraId="613F1EC5" w14:textId="77777777" w:rsidR="00E6560F" w:rsidRPr="00A15323" w:rsidRDefault="00E6560F" w:rsidP="00E6560F">
      <w:pPr>
        <w:pStyle w:val="Listenabsatz"/>
        <w:numPr>
          <w:ilvl w:val="0"/>
          <w:numId w:val="18"/>
        </w:numPr>
        <w:tabs>
          <w:tab w:val="left" w:pos="709"/>
          <w:tab w:val="left" w:pos="5940"/>
        </w:tabs>
        <w:spacing w:line="240" w:lineRule="auto"/>
        <w:rPr>
          <w:rFonts w:cstheme="minorHAnsi"/>
          <w:b/>
          <w:szCs w:val="21"/>
        </w:rPr>
      </w:pPr>
      <w:r w:rsidRPr="00A15323">
        <w:rPr>
          <w:rFonts w:cstheme="minorHAnsi"/>
          <w:szCs w:val="21"/>
        </w:rPr>
        <w:t>allenfalls ein kl</w:t>
      </w:r>
      <w:r w:rsidR="00164FDD" w:rsidRPr="00A15323">
        <w:rPr>
          <w:rFonts w:cstheme="minorHAnsi"/>
          <w:szCs w:val="21"/>
        </w:rPr>
        <w:t>eines Geschenk für die Gast</w:t>
      </w:r>
      <w:r w:rsidRPr="00A15323">
        <w:rPr>
          <w:rFonts w:cstheme="minorHAnsi"/>
          <w:szCs w:val="21"/>
        </w:rPr>
        <w:t>familie</w:t>
      </w:r>
    </w:p>
    <w:p w14:paraId="4D8C5630" w14:textId="77777777" w:rsidR="00E6560F" w:rsidRPr="00A15323" w:rsidRDefault="00E6560F" w:rsidP="00E6560F">
      <w:pPr>
        <w:tabs>
          <w:tab w:val="left" w:pos="5940"/>
        </w:tabs>
        <w:ind w:left="360"/>
        <w:rPr>
          <w:rFonts w:cstheme="minorHAnsi"/>
          <w:b/>
          <w:bCs w:val="0"/>
          <w:szCs w:val="21"/>
        </w:rPr>
      </w:pPr>
    </w:p>
    <w:p w14:paraId="1BD35B7D" w14:textId="77777777" w:rsidR="00E6560F" w:rsidRPr="00A15323" w:rsidRDefault="00164FDD" w:rsidP="00E6560F">
      <w:pPr>
        <w:tabs>
          <w:tab w:val="left" w:pos="5940"/>
        </w:tabs>
        <w:rPr>
          <w:rFonts w:cstheme="minorHAnsi"/>
          <w:szCs w:val="21"/>
        </w:rPr>
      </w:pPr>
      <w:r w:rsidRPr="00A15323">
        <w:rPr>
          <w:rFonts w:cstheme="minorHAnsi"/>
          <w:szCs w:val="21"/>
        </w:rPr>
        <w:t>Um möglichst viel von dem</w:t>
      </w:r>
      <w:r w:rsidR="00E6560F" w:rsidRPr="00A15323">
        <w:rPr>
          <w:rFonts w:cstheme="minorHAnsi"/>
          <w:szCs w:val="21"/>
        </w:rPr>
        <w:t xml:space="preserve"> kurzen Sprachaustausch zu profitieren, </w:t>
      </w:r>
      <w:r w:rsidRPr="00A15323">
        <w:rPr>
          <w:rFonts w:cstheme="minorHAnsi"/>
          <w:szCs w:val="21"/>
        </w:rPr>
        <w:t>empfehlen wir</w:t>
      </w:r>
      <w:r w:rsidR="00E6560F" w:rsidRPr="00A15323">
        <w:rPr>
          <w:rFonts w:cstheme="minorHAnsi"/>
          <w:szCs w:val="21"/>
        </w:rPr>
        <w:t>, während des Aufenthaltes und der Reise den Gebrauch von MP3-Playern, iPods und Handys einzuschränken.</w:t>
      </w:r>
    </w:p>
    <w:p w14:paraId="16697B0B" w14:textId="77777777" w:rsidR="00E6560F" w:rsidRPr="00A15323" w:rsidRDefault="00E6560F" w:rsidP="00E6560F">
      <w:pPr>
        <w:tabs>
          <w:tab w:val="left" w:pos="5940"/>
        </w:tabs>
        <w:ind w:left="360"/>
        <w:rPr>
          <w:rFonts w:cstheme="minorHAnsi"/>
          <w:szCs w:val="21"/>
        </w:rPr>
      </w:pPr>
    </w:p>
    <w:p w14:paraId="67A2040D" w14:textId="77777777" w:rsidR="00164FDD" w:rsidRPr="00A15323" w:rsidRDefault="00164FDD" w:rsidP="00E6560F">
      <w:pPr>
        <w:tabs>
          <w:tab w:val="left" w:pos="5940"/>
        </w:tabs>
        <w:ind w:left="360"/>
        <w:rPr>
          <w:rFonts w:cstheme="minorHAnsi"/>
          <w:szCs w:val="21"/>
        </w:rPr>
      </w:pPr>
    </w:p>
    <w:p w14:paraId="4D824342" w14:textId="77777777" w:rsidR="00E6560F" w:rsidRPr="00A15323" w:rsidRDefault="00E6560F" w:rsidP="00E6560F">
      <w:pPr>
        <w:tabs>
          <w:tab w:val="left" w:pos="5940"/>
        </w:tabs>
        <w:rPr>
          <w:rFonts w:cstheme="minorHAnsi"/>
          <w:szCs w:val="21"/>
        </w:rPr>
      </w:pPr>
      <w:r w:rsidRPr="00A15323">
        <w:rPr>
          <w:rFonts w:cstheme="minorHAnsi"/>
          <w:b/>
          <w:szCs w:val="21"/>
        </w:rPr>
        <w:t>Bei Notfällen</w:t>
      </w:r>
      <w:r w:rsidRPr="00A15323">
        <w:rPr>
          <w:rFonts w:cstheme="minorHAnsi"/>
          <w:szCs w:val="21"/>
        </w:rPr>
        <w:t xml:space="preserve"> können Sie </w:t>
      </w:r>
      <w:r w:rsidRPr="00A15323">
        <w:rPr>
          <w:rFonts w:cstheme="minorHAnsi"/>
          <w:szCs w:val="21"/>
          <w:shd w:val="clear" w:color="auto" w:fill="FFFF00"/>
        </w:rPr>
        <w:t>Vorname Name</w:t>
      </w:r>
      <w:r w:rsidRPr="00A15323">
        <w:rPr>
          <w:rFonts w:cstheme="minorHAnsi"/>
          <w:szCs w:val="21"/>
        </w:rPr>
        <w:t xml:space="preserve"> unter der </w:t>
      </w:r>
      <w:r w:rsidRPr="00A15323">
        <w:rPr>
          <w:rFonts w:cstheme="minorHAnsi"/>
          <w:szCs w:val="21"/>
          <w:shd w:val="clear" w:color="auto" w:fill="FFFF00"/>
        </w:rPr>
        <w:t>Nummer</w:t>
      </w:r>
      <w:r w:rsidRPr="00A15323">
        <w:rPr>
          <w:rFonts w:cstheme="minorHAnsi"/>
          <w:szCs w:val="21"/>
        </w:rPr>
        <w:t xml:space="preserve"> erreichen.</w:t>
      </w:r>
    </w:p>
    <w:p w14:paraId="195B2155" w14:textId="77777777" w:rsidR="00E6560F" w:rsidRPr="00A15323" w:rsidRDefault="00E6560F" w:rsidP="00E6560F">
      <w:pPr>
        <w:tabs>
          <w:tab w:val="left" w:pos="5940"/>
        </w:tabs>
        <w:rPr>
          <w:rFonts w:cstheme="minorHAnsi"/>
          <w:szCs w:val="21"/>
        </w:rPr>
      </w:pPr>
    </w:p>
    <w:p w14:paraId="581A7200" w14:textId="77777777" w:rsidR="00E6560F" w:rsidRPr="00A15323" w:rsidRDefault="00E6560F" w:rsidP="00E6560F">
      <w:pPr>
        <w:pStyle w:val="Listenabsatz1"/>
        <w:numPr>
          <w:ilvl w:val="0"/>
          <w:numId w:val="17"/>
        </w:numPr>
        <w:tabs>
          <w:tab w:val="left" w:pos="426"/>
          <w:tab w:val="left" w:pos="5940"/>
        </w:tabs>
        <w:ind w:left="426"/>
        <w:rPr>
          <w:rFonts w:asciiTheme="minorHAnsi" w:hAnsiTheme="minorHAnsi" w:cstheme="minorHAnsi"/>
          <w:sz w:val="21"/>
          <w:szCs w:val="21"/>
          <w:lang w:val="de-CH"/>
        </w:rPr>
      </w:pPr>
      <w:r w:rsidRPr="00A15323">
        <w:rPr>
          <w:rFonts w:asciiTheme="minorHAnsi" w:hAnsiTheme="minorHAnsi" w:cstheme="minorHAnsi"/>
          <w:sz w:val="21"/>
          <w:szCs w:val="21"/>
          <w:lang w:val="de-CH"/>
        </w:rPr>
        <w:t xml:space="preserve">Der Austausch wird vom Kanton Bern finanziell unterstützt. </w:t>
      </w:r>
    </w:p>
    <w:p w14:paraId="099445B7" w14:textId="77777777" w:rsidR="00E6560F" w:rsidRPr="00A15323" w:rsidRDefault="00E6560F" w:rsidP="00E6560F">
      <w:pPr>
        <w:pStyle w:val="Listenabsatz1"/>
        <w:numPr>
          <w:ilvl w:val="0"/>
          <w:numId w:val="17"/>
        </w:numPr>
        <w:tabs>
          <w:tab w:val="left" w:pos="426"/>
          <w:tab w:val="left" w:pos="5940"/>
        </w:tabs>
        <w:ind w:left="426"/>
        <w:rPr>
          <w:rFonts w:asciiTheme="minorHAnsi" w:hAnsiTheme="minorHAnsi" w:cstheme="minorHAnsi"/>
          <w:sz w:val="21"/>
          <w:szCs w:val="21"/>
          <w:lang w:val="de-CH"/>
        </w:rPr>
      </w:pPr>
      <w:r w:rsidRPr="00A15323">
        <w:rPr>
          <w:rFonts w:asciiTheme="minorHAnsi" w:hAnsiTheme="minorHAnsi" w:cstheme="minorHAnsi"/>
          <w:sz w:val="21"/>
          <w:szCs w:val="21"/>
          <w:lang w:val="de-CH"/>
        </w:rPr>
        <w:t xml:space="preserve">Bitte geben Sie Ihrem Kind nicht zu viel Geld mit. Ihr Kind braucht </w:t>
      </w:r>
      <w:r w:rsidR="009F4E63" w:rsidRPr="00A15323">
        <w:rPr>
          <w:rFonts w:asciiTheme="minorHAnsi" w:hAnsiTheme="minorHAnsi" w:cstheme="minorHAnsi"/>
          <w:sz w:val="21"/>
          <w:szCs w:val="21"/>
          <w:lang w:val="de-CH"/>
        </w:rPr>
        <w:t xml:space="preserve">Geld </w:t>
      </w:r>
      <w:r w:rsidRPr="00A15323">
        <w:rPr>
          <w:rFonts w:asciiTheme="minorHAnsi" w:hAnsiTheme="minorHAnsi" w:cstheme="minorHAnsi"/>
          <w:sz w:val="21"/>
          <w:szCs w:val="21"/>
          <w:lang w:val="de-CH"/>
        </w:rPr>
        <w:t>lediglich</w:t>
      </w:r>
      <w:r w:rsidR="009F4E63" w:rsidRPr="00A15323">
        <w:rPr>
          <w:rFonts w:asciiTheme="minorHAnsi" w:hAnsiTheme="minorHAnsi" w:cstheme="minorHAnsi"/>
          <w:sz w:val="21"/>
          <w:szCs w:val="21"/>
          <w:lang w:val="de-CH"/>
        </w:rPr>
        <w:t>,</w:t>
      </w:r>
      <w:r w:rsidRPr="00A15323">
        <w:rPr>
          <w:rFonts w:asciiTheme="minorHAnsi" w:hAnsiTheme="minorHAnsi" w:cstheme="minorHAnsi"/>
          <w:sz w:val="21"/>
          <w:szCs w:val="21"/>
          <w:lang w:val="de-CH"/>
        </w:rPr>
        <w:t xml:space="preserve"> um ein kleines Souvenir oder ähnliches zu kaufen.</w:t>
      </w:r>
    </w:p>
    <w:p w14:paraId="18433D8C" w14:textId="77777777" w:rsidR="00E6560F" w:rsidRPr="00A15323" w:rsidRDefault="00E6560F" w:rsidP="00E6560F">
      <w:pPr>
        <w:pStyle w:val="Listenabsatz1"/>
        <w:numPr>
          <w:ilvl w:val="0"/>
          <w:numId w:val="17"/>
        </w:numPr>
        <w:tabs>
          <w:tab w:val="left" w:pos="426"/>
          <w:tab w:val="left" w:pos="5940"/>
        </w:tabs>
        <w:ind w:left="426"/>
        <w:rPr>
          <w:rFonts w:asciiTheme="minorHAnsi" w:hAnsiTheme="minorHAnsi" w:cstheme="minorHAnsi"/>
          <w:sz w:val="21"/>
          <w:szCs w:val="21"/>
          <w:lang w:val="de-CH"/>
        </w:rPr>
      </w:pPr>
      <w:r w:rsidRPr="00A15323">
        <w:rPr>
          <w:rFonts w:asciiTheme="minorHAnsi" w:hAnsiTheme="minorHAnsi" w:cstheme="minorHAnsi"/>
          <w:sz w:val="21"/>
          <w:szCs w:val="21"/>
          <w:lang w:val="de-CH"/>
        </w:rPr>
        <w:t>Ermuntern Sie Ihr Kind doch, auch nach dem Aufenthalt Briefe, SMS oder Mails an seine/n A</w:t>
      </w:r>
      <w:r w:rsidR="00164FDD" w:rsidRPr="00A15323">
        <w:rPr>
          <w:rFonts w:asciiTheme="minorHAnsi" w:hAnsiTheme="minorHAnsi" w:cstheme="minorHAnsi"/>
          <w:sz w:val="21"/>
          <w:szCs w:val="21"/>
          <w:lang w:val="de-CH"/>
        </w:rPr>
        <w:t>ustauschpartner/in zu schreiben und in Kontakt zu bleiben.</w:t>
      </w:r>
    </w:p>
    <w:p w14:paraId="669CE2F2" w14:textId="77777777" w:rsidR="00E6560F" w:rsidRPr="00A15323" w:rsidRDefault="00E6560F" w:rsidP="00E6560F">
      <w:pPr>
        <w:tabs>
          <w:tab w:val="left" w:pos="5940"/>
        </w:tabs>
        <w:rPr>
          <w:rFonts w:cstheme="minorHAnsi"/>
          <w:szCs w:val="21"/>
        </w:rPr>
      </w:pPr>
    </w:p>
    <w:p w14:paraId="2BBB5BDF" w14:textId="77777777" w:rsidR="00164FDD" w:rsidRPr="00A15323" w:rsidRDefault="00E6560F" w:rsidP="00E6560F">
      <w:pPr>
        <w:tabs>
          <w:tab w:val="left" w:pos="5940"/>
        </w:tabs>
        <w:rPr>
          <w:rFonts w:cstheme="minorHAnsi"/>
          <w:szCs w:val="21"/>
        </w:rPr>
      </w:pPr>
      <w:r w:rsidRPr="00A15323">
        <w:rPr>
          <w:rFonts w:cstheme="minorHAnsi"/>
          <w:szCs w:val="21"/>
        </w:rPr>
        <w:t xml:space="preserve">Bei Fragen stehen wir Ihnen jederzeit gerne zur Verfügung. </w:t>
      </w:r>
    </w:p>
    <w:p w14:paraId="4DC03A73" w14:textId="77777777" w:rsidR="00164FDD" w:rsidRPr="00A15323" w:rsidRDefault="00164FDD" w:rsidP="00E6560F">
      <w:pPr>
        <w:tabs>
          <w:tab w:val="left" w:pos="5940"/>
        </w:tabs>
        <w:rPr>
          <w:rFonts w:cstheme="minorHAnsi"/>
          <w:szCs w:val="21"/>
        </w:rPr>
      </w:pPr>
    </w:p>
    <w:p w14:paraId="628F2FB5" w14:textId="77777777" w:rsidR="00E6560F" w:rsidRPr="00A15323" w:rsidRDefault="00E6560F" w:rsidP="00E6560F">
      <w:pPr>
        <w:tabs>
          <w:tab w:val="left" w:pos="5940"/>
        </w:tabs>
        <w:rPr>
          <w:rFonts w:cstheme="minorHAnsi"/>
          <w:szCs w:val="21"/>
        </w:rPr>
      </w:pPr>
      <w:r w:rsidRPr="00A15323">
        <w:rPr>
          <w:rFonts w:cstheme="minorHAnsi"/>
          <w:szCs w:val="21"/>
        </w:rPr>
        <w:t>Schon jetzt möchten wir uns für Ihre wertvolle Mitarbeit und Ihr Vertrauen bedanken und wünschen einen schönen Austausch!</w:t>
      </w:r>
    </w:p>
    <w:p w14:paraId="2A261C1B" w14:textId="77777777" w:rsidR="00E6560F" w:rsidRPr="00A15323" w:rsidRDefault="00E6560F" w:rsidP="00E6560F">
      <w:pPr>
        <w:tabs>
          <w:tab w:val="left" w:pos="5940"/>
        </w:tabs>
        <w:rPr>
          <w:rFonts w:cstheme="minorHAnsi"/>
          <w:szCs w:val="21"/>
        </w:rPr>
      </w:pPr>
    </w:p>
    <w:p w14:paraId="1310FA20" w14:textId="77777777" w:rsidR="00E6560F" w:rsidRPr="00A15323" w:rsidRDefault="00E6560F" w:rsidP="00E6560F">
      <w:pPr>
        <w:tabs>
          <w:tab w:val="left" w:pos="5940"/>
        </w:tabs>
        <w:rPr>
          <w:rFonts w:cstheme="minorHAnsi"/>
          <w:szCs w:val="21"/>
        </w:rPr>
      </w:pPr>
    </w:p>
    <w:p w14:paraId="0D584797" w14:textId="77777777" w:rsidR="00E6560F" w:rsidRPr="00A15323" w:rsidRDefault="00E6560F" w:rsidP="00E6560F">
      <w:pPr>
        <w:tabs>
          <w:tab w:val="left" w:pos="5940"/>
        </w:tabs>
        <w:rPr>
          <w:rFonts w:cstheme="minorHAnsi"/>
          <w:szCs w:val="21"/>
        </w:rPr>
      </w:pPr>
      <w:r w:rsidRPr="00A15323">
        <w:rPr>
          <w:rFonts w:cstheme="minorHAnsi"/>
          <w:szCs w:val="21"/>
        </w:rPr>
        <w:t>Mit freundlichen Grüssen</w:t>
      </w:r>
    </w:p>
    <w:p w14:paraId="0EBF148B" w14:textId="77777777" w:rsidR="00E6560F" w:rsidRPr="00A15323" w:rsidRDefault="00E6560F" w:rsidP="00E6560F">
      <w:pPr>
        <w:tabs>
          <w:tab w:val="left" w:pos="5940"/>
        </w:tabs>
        <w:rPr>
          <w:rFonts w:cstheme="minorHAnsi"/>
          <w:szCs w:val="21"/>
        </w:rPr>
      </w:pPr>
    </w:p>
    <w:p w14:paraId="5383E42C" w14:textId="77777777" w:rsidR="00164FDD" w:rsidRPr="00A15323" w:rsidRDefault="00164FDD" w:rsidP="00E6560F">
      <w:pPr>
        <w:tabs>
          <w:tab w:val="left" w:pos="5940"/>
        </w:tabs>
        <w:rPr>
          <w:rFonts w:cstheme="minorHAnsi"/>
          <w:szCs w:val="21"/>
        </w:rPr>
      </w:pPr>
    </w:p>
    <w:p w14:paraId="05D5575C" w14:textId="77777777" w:rsidR="00E6560F" w:rsidRPr="00A15323" w:rsidRDefault="00E6560F" w:rsidP="00E6560F">
      <w:pPr>
        <w:tabs>
          <w:tab w:val="center" w:pos="1134"/>
          <w:tab w:val="center" w:pos="3828"/>
          <w:tab w:val="center" w:pos="6804"/>
        </w:tabs>
        <w:jc w:val="both"/>
        <w:rPr>
          <w:rFonts w:cstheme="minorHAnsi"/>
          <w:szCs w:val="21"/>
        </w:rPr>
      </w:pPr>
      <w:r w:rsidRPr="00A15323">
        <w:rPr>
          <w:rFonts w:cstheme="minorHAnsi"/>
          <w:szCs w:val="21"/>
        </w:rPr>
        <w:tab/>
        <w:t>Schulleitung</w:t>
      </w:r>
      <w:r w:rsidRPr="00A15323">
        <w:rPr>
          <w:rFonts w:cstheme="minorHAnsi"/>
          <w:szCs w:val="21"/>
        </w:rPr>
        <w:tab/>
      </w:r>
      <w:r w:rsidRPr="00A15323">
        <w:rPr>
          <w:rFonts w:cstheme="minorHAnsi"/>
          <w:szCs w:val="21"/>
          <w:shd w:val="clear" w:color="auto" w:fill="FFFF00"/>
        </w:rPr>
        <w:t>der/die</w:t>
      </w:r>
      <w:r w:rsidR="0000294D" w:rsidRPr="00A15323">
        <w:rPr>
          <w:rFonts w:cstheme="minorHAnsi"/>
          <w:szCs w:val="21"/>
        </w:rPr>
        <w:t xml:space="preserve"> Verantwortliche</w:t>
      </w:r>
      <w:r w:rsidR="0000294D" w:rsidRPr="00A15323">
        <w:rPr>
          <w:rFonts w:cstheme="minorHAnsi"/>
          <w:szCs w:val="21"/>
        </w:rPr>
        <w:tab/>
      </w:r>
      <w:r w:rsidRPr="00A15323">
        <w:rPr>
          <w:rFonts w:cstheme="minorHAnsi"/>
          <w:szCs w:val="21"/>
        </w:rPr>
        <w:t>Austausch-</w:t>
      </w:r>
    </w:p>
    <w:p w14:paraId="6485230F" w14:textId="77777777" w:rsidR="00E6560F" w:rsidRPr="00A15323" w:rsidRDefault="00E6560F" w:rsidP="00E6560F">
      <w:pPr>
        <w:tabs>
          <w:tab w:val="center" w:pos="1134"/>
          <w:tab w:val="center" w:pos="3828"/>
          <w:tab w:val="center" w:pos="6804"/>
        </w:tabs>
        <w:jc w:val="both"/>
        <w:rPr>
          <w:rFonts w:cstheme="minorHAnsi"/>
          <w:szCs w:val="21"/>
        </w:rPr>
      </w:pPr>
      <w:r w:rsidRPr="00A15323">
        <w:rPr>
          <w:rFonts w:cstheme="minorHAnsi"/>
          <w:szCs w:val="21"/>
        </w:rPr>
        <w:tab/>
      </w:r>
      <w:r w:rsidRPr="00A15323">
        <w:rPr>
          <w:rFonts w:cstheme="minorHAnsi"/>
          <w:szCs w:val="21"/>
        </w:rPr>
        <w:tab/>
      </w:r>
      <w:r w:rsidRPr="00A15323">
        <w:rPr>
          <w:rFonts w:cstheme="minorHAnsi"/>
          <w:szCs w:val="21"/>
          <w:shd w:val="clear" w:color="auto" w:fill="FFFF00"/>
        </w:rPr>
        <w:t>Schulname</w:t>
      </w:r>
      <w:r w:rsidR="00A00DF3" w:rsidRPr="00A15323">
        <w:rPr>
          <w:rFonts w:cstheme="minorHAnsi"/>
          <w:szCs w:val="21"/>
        </w:rPr>
        <w:tab/>
      </w:r>
      <w:proofErr w:type="spellStart"/>
      <w:r w:rsidR="00BD0E92">
        <w:rPr>
          <w:rFonts w:cstheme="minorHAnsi"/>
          <w:szCs w:val="21"/>
        </w:rPr>
        <w:t>koordinator</w:t>
      </w:r>
      <w:r w:rsidR="00EF1A9E">
        <w:rPr>
          <w:rFonts w:cstheme="minorHAnsi"/>
          <w:szCs w:val="21"/>
        </w:rPr>
        <w:t>en</w:t>
      </w:r>
      <w:proofErr w:type="spellEnd"/>
    </w:p>
    <w:p w14:paraId="629EF0F5" w14:textId="77777777" w:rsidR="00E6560F" w:rsidRPr="00A15323" w:rsidRDefault="00E6560F" w:rsidP="00E6560F">
      <w:pPr>
        <w:tabs>
          <w:tab w:val="center" w:pos="1134"/>
          <w:tab w:val="center" w:pos="3828"/>
          <w:tab w:val="center" w:pos="6804"/>
        </w:tabs>
        <w:jc w:val="both"/>
        <w:rPr>
          <w:rFonts w:cstheme="minorHAnsi"/>
          <w:szCs w:val="21"/>
        </w:rPr>
      </w:pPr>
      <w:r w:rsidRPr="00A15323">
        <w:rPr>
          <w:rFonts w:cstheme="minorHAnsi"/>
          <w:szCs w:val="21"/>
        </w:rPr>
        <w:tab/>
      </w:r>
      <w:r w:rsidRPr="00A15323">
        <w:rPr>
          <w:rFonts w:cstheme="minorHAnsi"/>
          <w:szCs w:val="21"/>
        </w:rPr>
        <w:tab/>
      </w:r>
      <w:r w:rsidRPr="00A15323">
        <w:rPr>
          <w:rFonts w:cstheme="minorHAnsi"/>
          <w:szCs w:val="21"/>
        </w:rPr>
        <w:tab/>
        <w:t xml:space="preserve">des Kantons Bern </w:t>
      </w:r>
    </w:p>
    <w:p w14:paraId="068EC02C" w14:textId="77777777" w:rsidR="00164FDD" w:rsidRPr="00A15323" w:rsidRDefault="00164FDD" w:rsidP="00E6560F">
      <w:pPr>
        <w:tabs>
          <w:tab w:val="center" w:pos="1134"/>
          <w:tab w:val="center" w:pos="3828"/>
          <w:tab w:val="center" w:pos="6804"/>
        </w:tabs>
        <w:jc w:val="both"/>
        <w:rPr>
          <w:rFonts w:cstheme="minorHAnsi"/>
        </w:rPr>
      </w:pPr>
    </w:p>
    <w:p w14:paraId="2D6F114E" w14:textId="77777777" w:rsidR="003D1757" w:rsidRDefault="00164FDD" w:rsidP="003D1757">
      <w:pPr>
        <w:tabs>
          <w:tab w:val="center" w:pos="1134"/>
          <w:tab w:val="center" w:pos="3828"/>
          <w:tab w:val="center" w:pos="6804"/>
        </w:tabs>
        <w:jc w:val="both"/>
        <w:rPr>
          <w:rFonts w:cstheme="minorHAnsi"/>
        </w:rPr>
      </w:pPr>
      <w:r w:rsidRPr="00A15323">
        <w:rPr>
          <w:rFonts w:cstheme="minorHAnsi"/>
        </w:rPr>
        <w:tab/>
      </w:r>
      <w:r w:rsidRPr="00A15323">
        <w:rPr>
          <w:rFonts w:cstheme="minorHAnsi"/>
        </w:rPr>
        <w:tab/>
      </w:r>
      <w:r w:rsidRPr="00A15323">
        <w:rPr>
          <w:rFonts w:cstheme="minorHAnsi"/>
        </w:rPr>
        <w:tab/>
      </w:r>
      <w:r w:rsidRPr="00A15323">
        <w:rPr>
          <w:rFonts w:cstheme="minorHAnsi"/>
        </w:rPr>
        <w:tab/>
      </w:r>
    </w:p>
    <w:p w14:paraId="18F7B574" w14:textId="77777777" w:rsidR="003D1757" w:rsidRDefault="003D1757" w:rsidP="003D1757">
      <w:pPr>
        <w:tabs>
          <w:tab w:val="center" w:pos="1134"/>
          <w:tab w:val="center" w:pos="3828"/>
          <w:tab w:val="center" w:pos="6804"/>
        </w:tabs>
        <w:jc w:val="center"/>
        <w:rPr>
          <w:rFonts w:cstheme="minorHAnsi"/>
        </w:rPr>
      </w:pPr>
    </w:p>
    <w:p w14:paraId="71F8EDFE" w14:textId="77777777" w:rsidR="003D1757" w:rsidRDefault="003D1757" w:rsidP="003D1757">
      <w:pPr>
        <w:tabs>
          <w:tab w:val="center" w:pos="1134"/>
          <w:tab w:val="center" w:pos="3828"/>
          <w:tab w:val="center" w:pos="6804"/>
        </w:tabs>
        <w:jc w:val="center"/>
        <w:rPr>
          <w:rFonts w:cstheme="minorHAnsi"/>
        </w:rPr>
      </w:pPr>
      <w:r>
        <w:rPr>
          <w:rFonts w:cstheme="minorHAnsi"/>
        </w:rPr>
        <w:tab/>
        <w:t xml:space="preserve">           </w:t>
      </w:r>
      <w:r>
        <w:rPr>
          <w:rFonts w:cstheme="minorHAnsi"/>
        </w:rPr>
        <w:tab/>
        <w:t xml:space="preserve">                                   Christophe Joset</w:t>
      </w:r>
    </w:p>
    <w:p w14:paraId="75CF14B8" w14:textId="77777777" w:rsidR="003D1757" w:rsidRDefault="003D1757" w:rsidP="003D1757">
      <w:pPr>
        <w:tabs>
          <w:tab w:val="center" w:pos="1134"/>
          <w:tab w:val="center" w:pos="3828"/>
          <w:tab w:val="center" w:pos="6804"/>
        </w:tabs>
        <w:jc w:val="center"/>
        <w:rPr>
          <w:rFonts w:cstheme="minorHAnsi"/>
        </w:rPr>
      </w:pPr>
    </w:p>
    <w:p w14:paraId="245AC2F8" w14:textId="77777777" w:rsidR="003D1757" w:rsidRDefault="003D1757" w:rsidP="003D1757">
      <w:pPr>
        <w:tabs>
          <w:tab w:val="center" w:pos="1134"/>
          <w:tab w:val="center" w:pos="3828"/>
          <w:tab w:val="center" w:pos="6804"/>
        </w:tabs>
        <w:jc w:val="center"/>
        <w:rPr>
          <w:rFonts w:cstheme="minorHAnsi"/>
        </w:rPr>
      </w:pPr>
      <w:r w:rsidRPr="00EF1A9E">
        <w:rPr>
          <w:rFonts w:cstheme="minorHAnsi"/>
          <w:noProof/>
          <w:lang w:val="fr-CH" w:eastAsia="fr-CH"/>
        </w:rPr>
        <w:drawing>
          <wp:anchor distT="0" distB="0" distL="114300" distR="114300" simplePos="0" relativeHeight="251674624" behindDoc="0" locked="0" layoutInCell="1" allowOverlap="1" wp14:anchorId="3034E138" wp14:editId="13C14B5F">
            <wp:simplePos x="0" y="0"/>
            <wp:positionH relativeFrom="column">
              <wp:posOffset>3634740</wp:posOffset>
            </wp:positionH>
            <wp:positionV relativeFrom="paragraph">
              <wp:posOffset>30480</wp:posOffset>
            </wp:positionV>
            <wp:extent cx="1762125" cy="523875"/>
            <wp:effectExtent l="0" t="0" r="9525" b="9525"/>
            <wp:wrapNone/>
            <wp:docPr id="8" name="Image 8" descr="\\AK.erz.be.ch\DATA-AK\UserHomes\mm7v\Z_Systems\RedirectedFolders\Desktop\Signature électronique C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erz.be.ch\DATA-AK\UserHomes\mm7v\Z_Systems\RedirectedFolders\Desktop\Signature électronique CJO.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2125" cy="523875"/>
                    </a:xfrm>
                    <a:prstGeom prst="rect">
                      <a:avLst/>
                    </a:prstGeom>
                    <a:noFill/>
                    <a:ln>
                      <a:noFill/>
                    </a:ln>
                  </pic:spPr>
                </pic:pic>
              </a:graphicData>
            </a:graphic>
          </wp:anchor>
        </w:drawing>
      </w:r>
    </w:p>
    <w:p w14:paraId="48F65BC4" w14:textId="77777777" w:rsidR="003D1757" w:rsidRDefault="003D1757" w:rsidP="003D1757">
      <w:pPr>
        <w:tabs>
          <w:tab w:val="center" w:pos="1134"/>
          <w:tab w:val="center" w:pos="3828"/>
          <w:tab w:val="center" w:pos="6804"/>
        </w:tabs>
        <w:jc w:val="center"/>
        <w:rPr>
          <w:rFonts w:cstheme="minorHAnsi"/>
        </w:rPr>
      </w:pPr>
    </w:p>
    <w:p w14:paraId="2E2B4678" w14:textId="77777777" w:rsidR="003D1757" w:rsidRPr="00A15323" w:rsidRDefault="003D1757" w:rsidP="00E6560F">
      <w:pPr>
        <w:tabs>
          <w:tab w:val="center" w:pos="1134"/>
          <w:tab w:val="center" w:pos="3828"/>
          <w:tab w:val="center" w:pos="6804"/>
        </w:tabs>
        <w:jc w:val="both"/>
        <w:rPr>
          <w:rFonts w:cstheme="minorHAnsi"/>
        </w:rPr>
      </w:pPr>
    </w:p>
    <w:p w14:paraId="4D3B4262" w14:textId="77777777" w:rsidR="00E6560F" w:rsidRDefault="00222956" w:rsidP="00E6560F">
      <w:pPr>
        <w:tabs>
          <w:tab w:val="center" w:pos="1134"/>
          <w:tab w:val="center" w:pos="3828"/>
          <w:tab w:val="center" w:pos="6804"/>
        </w:tabs>
        <w:jc w:val="both"/>
        <w:rPr>
          <w:rFonts w:cstheme="minorHAnsi"/>
        </w:rPr>
      </w:pPr>
      <w:r>
        <w:rPr>
          <w:rFonts w:cstheme="minorHAnsi"/>
          <w:noProof/>
          <w:lang w:val="fr-CH" w:eastAsia="fr-CH"/>
        </w:rPr>
        <mc:AlternateContent>
          <mc:Choice Requires="wpi">
            <w:drawing>
              <wp:anchor distT="0" distB="0" distL="114300" distR="114300" simplePos="0" relativeHeight="251667456" behindDoc="0" locked="0" layoutInCell="1" allowOverlap="1" wp14:anchorId="77B0FFD3">
                <wp:simplePos x="0" y="0"/>
                <wp:positionH relativeFrom="column">
                  <wp:posOffset>5244572</wp:posOffset>
                </wp:positionH>
                <wp:positionV relativeFrom="paragraph">
                  <wp:posOffset>96877</wp:posOffset>
                </wp:positionV>
                <wp:extent cx="360" cy="360"/>
                <wp:effectExtent l="38100" t="38100" r="38100" b="38100"/>
                <wp:wrapNone/>
                <wp:docPr id="46" name="Encre 4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type w14:anchorId="5BF037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46" o:spid="_x0000_s1026" type="#_x0000_t75" style="position:absolute;margin-left:412.85pt;margin-top:7.55pt;width:.3pt;height:.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">
                <v:imagedata r:id="rId20" o:title=""/>
              </v:shape>
            </w:pict>
          </mc:Fallback>
        </mc:AlternateContent>
      </w:r>
      <w:r>
        <w:rPr>
          <w:rFonts w:cstheme="minorHAnsi"/>
          <w:noProof/>
          <w:lang w:val="fr-CH" w:eastAsia="fr-CH"/>
        </w:rPr>
        <mc:AlternateContent>
          <mc:Choice Requires="wpi">
            <w:drawing>
              <wp:anchor distT="0" distB="0" distL="114300" distR="114300" simplePos="0" relativeHeight="251666432" behindDoc="0" locked="0" layoutInCell="1" allowOverlap="1" wp14:anchorId="5C5343BA">
                <wp:simplePos x="0" y="0"/>
                <wp:positionH relativeFrom="column">
                  <wp:posOffset>5265812</wp:posOffset>
                </wp:positionH>
                <wp:positionV relativeFrom="paragraph">
                  <wp:posOffset>88597</wp:posOffset>
                </wp:positionV>
                <wp:extent cx="360" cy="360"/>
                <wp:effectExtent l="38100" t="38100" r="38100" b="38100"/>
                <wp:wrapNone/>
                <wp:docPr id="45" name="Encre 4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5C1DF89" id="Encre 45" o:spid="_x0000_s1026" type="#_x0000_t75" style="position:absolute;margin-left:414.55pt;margin-top:6.9pt;width:.3pt;height:.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">
                <v:imagedata r:id="rId22" o:title=""/>
              </v:shape>
            </w:pict>
          </mc:Fallback>
        </mc:AlternateContent>
      </w:r>
      <w:r w:rsidR="00E6560F" w:rsidRPr="00A15323">
        <w:rPr>
          <w:rFonts w:cstheme="minorHAnsi"/>
        </w:rPr>
        <w:tab/>
      </w:r>
      <w:r w:rsidR="00E6560F" w:rsidRPr="00A15323">
        <w:rPr>
          <w:rFonts w:cstheme="minorHAnsi"/>
        </w:rPr>
        <w:tab/>
      </w:r>
      <w:r w:rsidR="00E6560F" w:rsidRPr="00A15323">
        <w:rPr>
          <w:rFonts w:cstheme="minorHAnsi"/>
        </w:rPr>
        <w:tab/>
        <w:t xml:space="preserve"> </w:t>
      </w:r>
      <w:r w:rsidR="003D1757">
        <w:rPr>
          <w:rFonts w:cstheme="minorHAnsi"/>
        </w:rPr>
        <w:t>Manila Monti</w:t>
      </w:r>
    </w:p>
    <w:p w14:paraId="756E8CCE" w14:textId="77777777" w:rsidR="003D1757" w:rsidRDefault="003D1757" w:rsidP="00E6560F">
      <w:pPr>
        <w:tabs>
          <w:tab w:val="center" w:pos="1134"/>
          <w:tab w:val="center" w:pos="3828"/>
          <w:tab w:val="center" w:pos="6804"/>
        </w:tabs>
        <w:jc w:val="both"/>
        <w:rPr>
          <w:rFonts w:cstheme="minorHAnsi"/>
        </w:rPr>
      </w:pPr>
    </w:p>
    <w:p w14:paraId="2D1CA78F" w14:textId="77777777" w:rsidR="00EF1A9E" w:rsidRDefault="00222956" w:rsidP="00E6560F">
      <w:pPr>
        <w:tabs>
          <w:tab w:val="center" w:pos="1134"/>
          <w:tab w:val="center" w:pos="3828"/>
          <w:tab w:val="center" w:pos="6804"/>
        </w:tabs>
        <w:jc w:val="both"/>
        <w:rPr>
          <w:rFonts w:cstheme="minorHAnsi"/>
        </w:rPr>
      </w:pPr>
      <w:r>
        <w:rPr>
          <w:rFonts w:cstheme="minorHAnsi"/>
          <w:noProof/>
          <w:lang w:val="fr-CH" w:eastAsia="fr-CH"/>
        </w:rPr>
        <mc:AlternateContent>
          <mc:Choice Requires="wpi">
            <w:drawing>
              <wp:anchor distT="0" distB="0" distL="114300" distR="114300" simplePos="0" relativeHeight="251672576" behindDoc="0" locked="0" layoutInCell="1" allowOverlap="1" wp14:anchorId="015A1D00">
                <wp:simplePos x="0" y="0"/>
                <wp:positionH relativeFrom="column">
                  <wp:posOffset>5210732</wp:posOffset>
                </wp:positionH>
                <wp:positionV relativeFrom="paragraph">
                  <wp:posOffset>132787</wp:posOffset>
                </wp:positionV>
                <wp:extent cx="360" cy="360"/>
                <wp:effectExtent l="38100" t="38100" r="38100" b="38100"/>
                <wp:wrapNone/>
                <wp:docPr id="57" name="Encre 57"/>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47F86510" id="Encre 57" o:spid="_x0000_s1026" type="#_x0000_t75" style="position:absolute;margin-left:410.2pt;margin-top:10.35pt;width:.3pt;height:.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">
                <v:imagedata r:id="rId24" o:title=""/>
              </v:shape>
            </w:pict>
          </mc:Fallback>
        </mc:AlternateContent>
      </w:r>
      <w:r>
        <w:rPr>
          <w:rFonts w:cstheme="minorHAnsi"/>
          <w:noProof/>
          <w:lang w:val="fr-CH" w:eastAsia="fr-CH"/>
        </w:rPr>
        <mc:AlternateContent>
          <mc:Choice Requires="wpi">
            <w:drawing>
              <wp:anchor distT="0" distB="0" distL="114300" distR="114300" simplePos="0" relativeHeight="251670528" behindDoc="0" locked="0" layoutInCell="1" allowOverlap="1" wp14:anchorId="79174816">
                <wp:simplePos x="0" y="0"/>
                <wp:positionH relativeFrom="column">
                  <wp:posOffset>4499372</wp:posOffset>
                </wp:positionH>
                <wp:positionV relativeFrom="paragraph">
                  <wp:posOffset>1747</wp:posOffset>
                </wp:positionV>
                <wp:extent cx="517320" cy="271080"/>
                <wp:effectExtent l="38100" t="38100" r="35560" b="34290"/>
                <wp:wrapNone/>
                <wp:docPr id="55" name="Encre 55"/>
                <wp:cNvGraphicFramePr/>
                <a:graphic xmlns:a="http://schemas.openxmlformats.org/drawingml/2006/main">
                  <a:graphicData uri="http://schemas.microsoft.com/office/word/2010/wordprocessingInk">
                    <w14:contentPart bwMode="auto" r:id="rId25">
                      <w14:nvContentPartPr>
                        <w14:cNvContentPartPr/>
                      </w14:nvContentPartPr>
                      <w14:xfrm>
                        <a:off x="0" y="0"/>
                        <a:ext cx="517320" cy="271080"/>
                      </w14:xfrm>
                    </w14:contentPart>
                  </a:graphicData>
                </a:graphic>
              </wp:anchor>
            </w:drawing>
          </mc:Choice>
          <mc:Fallback>
            <w:pict>
              <v:shape w14:anchorId="5BA083A4" id="Encre 55" o:spid="_x0000_s1026" type="#_x0000_t75" style="position:absolute;margin-left:354.2pt;margin-top:.05pt;width:41pt;height:21.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">
                <v:imagedata r:id="rId26" o:title=""/>
              </v:shape>
            </w:pict>
          </mc:Fallback>
        </mc:AlternateContent>
      </w:r>
    </w:p>
    <w:p w14:paraId="3F54E201" w14:textId="77777777" w:rsidR="00EF1A9E" w:rsidRPr="00A15323" w:rsidRDefault="00222956" w:rsidP="00E6560F">
      <w:pPr>
        <w:tabs>
          <w:tab w:val="center" w:pos="1134"/>
          <w:tab w:val="center" w:pos="3828"/>
          <w:tab w:val="center" w:pos="6804"/>
        </w:tabs>
        <w:jc w:val="both"/>
        <w:rPr>
          <w:rFonts w:cstheme="minorHAnsi"/>
        </w:rPr>
      </w:pPr>
      <w:r>
        <w:rPr>
          <w:rFonts w:cstheme="minorHAnsi"/>
          <w:noProof/>
          <w:lang w:val="fr-CH" w:eastAsia="fr-CH"/>
        </w:rPr>
        <mc:AlternateContent>
          <mc:Choice Requires="wpi">
            <w:drawing>
              <wp:anchor distT="0" distB="0" distL="114300" distR="114300" simplePos="0" relativeHeight="251671552" behindDoc="0" locked="0" layoutInCell="1" allowOverlap="1" wp14:anchorId="0D3571F4">
                <wp:simplePos x="0" y="0"/>
                <wp:positionH relativeFrom="column">
                  <wp:posOffset>4571372</wp:posOffset>
                </wp:positionH>
                <wp:positionV relativeFrom="paragraph">
                  <wp:posOffset>8137</wp:posOffset>
                </wp:positionV>
                <wp:extent cx="592920" cy="80640"/>
                <wp:effectExtent l="38100" t="38100" r="36195" b="34290"/>
                <wp:wrapNone/>
                <wp:docPr id="56" name="Encre 56"/>
                <wp:cNvGraphicFramePr/>
                <a:graphic xmlns:a="http://schemas.openxmlformats.org/drawingml/2006/main">
                  <a:graphicData uri="http://schemas.microsoft.com/office/word/2010/wordprocessingInk">
                    <w14:contentPart bwMode="auto" r:id="rId27">
                      <w14:nvContentPartPr>
                        <w14:cNvContentPartPr/>
                      </w14:nvContentPartPr>
                      <w14:xfrm>
                        <a:off x="0" y="0"/>
                        <a:ext cx="592920" cy="80640"/>
                      </w14:xfrm>
                    </w14:contentPart>
                  </a:graphicData>
                </a:graphic>
              </wp:anchor>
            </w:drawing>
          </mc:Choice>
          <mc:Fallback>
            <w:pict>
              <v:shape w14:anchorId="065FA4B4" id="Encre 56" o:spid="_x0000_s1026" type="#_x0000_t75" style="position:absolute;margin-left:359.85pt;margin-top:.55pt;width:46.95pt;height:6.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">
                <v:imagedata r:id="rId28" o:title=""/>
              </v:shape>
            </w:pict>
          </mc:Fallback>
        </mc:AlternateContent>
      </w:r>
      <w:r>
        <w:rPr>
          <w:rFonts w:cstheme="minorHAnsi"/>
          <w:noProof/>
          <w:lang w:val="fr-CH" w:eastAsia="fr-CH"/>
        </w:rPr>
        <mc:AlternateContent>
          <mc:Choice Requires="wpi">
            <w:drawing>
              <wp:anchor distT="0" distB="0" distL="114300" distR="114300" simplePos="0" relativeHeight="251668480" behindDoc="0" locked="0" layoutInCell="1" allowOverlap="1" wp14:anchorId="56614354" wp14:editId="6973182F">
                <wp:simplePos x="0" y="0"/>
                <wp:positionH relativeFrom="column">
                  <wp:posOffset>4012652</wp:posOffset>
                </wp:positionH>
                <wp:positionV relativeFrom="paragraph">
                  <wp:posOffset>-68183</wp:posOffset>
                </wp:positionV>
                <wp:extent cx="478800" cy="162000"/>
                <wp:effectExtent l="38100" t="38100" r="35560" b="28575"/>
                <wp:wrapNone/>
                <wp:docPr id="52" name="Encre 52"/>
                <wp:cNvGraphicFramePr/>
                <a:graphic xmlns:a="http://schemas.openxmlformats.org/drawingml/2006/main">
                  <a:graphicData uri="http://schemas.microsoft.com/office/word/2010/wordprocessingInk">
                    <w14:contentPart bwMode="auto" r:id="rId29">
                      <w14:nvContentPartPr>
                        <w14:cNvContentPartPr/>
                      </w14:nvContentPartPr>
                      <w14:xfrm>
                        <a:off x="0" y="0"/>
                        <a:ext cx="478800" cy="162000"/>
                      </w14:xfrm>
                    </w14:contentPart>
                  </a:graphicData>
                </a:graphic>
              </wp:anchor>
            </w:drawing>
          </mc:Choice>
          <mc:Fallback>
            <w:pict>
              <v:shapetype w14:anchorId="6AD00B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52" o:spid="_x0000_s1026" type="#_x0000_t75" style="position:absolute;margin-left:315.85pt;margin-top:-5.45pt;width:37.95pt;height:1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">
                <v:imagedata r:id="rId30" o:title=""/>
              </v:shape>
            </w:pict>
          </mc:Fallback>
        </mc:AlternateContent>
      </w:r>
    </w:p>
    <w:p w14:paraId="366F1E06" w14:textId="77777777" w:rsidR="00E6560F" w:rsidRDefault="00E6560F" w:rsidP="00E6560F">
      <w:pPr>
        <w:tabs>
          <w:tab w:val="center" w:pos="1134"/>
          <w:tab w:val="center" w:pos="3828"/>
          <w:tab w:val="center" w:pos="6804"/>
        </w:tabs>
        <w:jc w:val="center"/>
        <w:rPr>
          <w:rFonts w:cstheme="minorHAnsi"/>
        </w:rPr>
      </w:pPr>
      <w:r w:rsidRPr="00A15323">
        <w:rPr>
          <w:rFonts w:cstheme="minorHAnsi"/>
        </w:rPr>
        <w:t xml:space="preserve">                                                              </w:t>
      </w:r>
    </w:p>
    <w:p w14:paraId="5FDFA7F7" w14:textId="77777777" w:rsidR="00EF1A9E" w:rsidRDefault="00EF1A9E" w:rsidP="00E6560F">
      <w:pPr>
        <w:tabs>
          <w:tab w:val="center" w:pos="1134"/>
          <w:tab w:val="center" w:pos="3828"/>
          <w:tab w:val="center" w:pos="6804"/>
        </w:tabs>
        <w:jc w:val="center"/>
        <w:rPr>
          <w:rFonts w:cstheme="minorHAnsi"/>
        </w:rPr>
      </w:pPr>
      <w:r>
        <w:rPr>
          <w:rFonts w:cstheme="minorHAnsi"/>
        </w:rPr>
        <w:tab/>
        <w:t xml:space="preserve">           </w:t>
      </w:r>
    </w:p>
    <w:p w14:paraId="223B9C21" w14:textId="77777777" w:rsidR="00EF1A9E" w:rsidRDefault="00EF1A9E" w:rsidP="003D1757">
      <w:pPr>
        <w:tabs>
          <w:tab w:val="center" w:pos="1134"/>
          <w:tab w:val="center" w:pos="3828"/>
          <w:tab w:val="center" w:pos="6804"/>
        </w:tabs>
        <w:jc w:val="center"/>
        <w:rPr>
          <w:rFonts w:cstheme="minorHAnsi"/>
        </w:rPr>
      </w:pPr>
      <w:r>
        <w:rPr>
          <w:rFonts w:cstheme="minorHAnsi"/>
        </w:rPr>
        <w:t xml:space="preserve">                     </w:t>
      </w:r>
    </w:p>
    <w:p w14:paraId="63E158F4" w14:textId="77777777" w:rsidR="00EF1A9E" w:rsidRDefault="00EF1A9E" w:rsidP="00E6560F">
      <w:pPr>
        <w:tabs>
          <w:tab w:val="center" w:pos="1134"/>
          <w:tab w:val="center" w:pos="3828"/>
          <w:tab w:val="center" w:pos="6804"/>
        </w:tabs>
        <w:jc w:val="center"/>
        <w:rPr>
          <w:rFonts w:cstheme="minorHAnsi"/>
        </w:rPr>
      </w:pPr>
    </w:p>
    <w:p w14:paraId="571E86F8" w14:textId="77777777" w:rsidR="00EF1A9E" w:rsidRDefault="00EF1A9E" w:rsidP="00E6560F">
      <w:pPr>
        <w:tabs>
          <w:tab w:val="center" w:pos="1134"/>
          <w:tab w:val="center" w:pos="3828"/>
          <w:tab w:val="center" w:pos="6804"/>
        </w:tabs>
        <w:jc w:val="center"/>
        <w:rPr>
          <w:rFonts w:cstheme="minorHAnsi"/>
        </w:rPr>
      </w:pPr>
    </w:p>
    <w:p w14:paraId="492CBB60" w14:textId="77777777" w:rsidR="00EF1A9E" w:rsidRDefault="00EF1A9E" w:rsidP="00E6560F">
      <w:pPr>
        <w:tabs>
          <w:tab w:val="center" w:pos="1134"/>
          <w:tab w:val="center" w:pos="3828"/>
          <w:tab w:val="center" w:pos="6804"/>
        </w:tabs>
        <w:jc w:val="center"/>
        <w:rPr>
          <w:rFonts w:cstheme="minorHAnsi"/>
        </w:rPr>
      </w:pPr>
    </w:p>
    <w:p w14:paraId="541D1F33" w14:textId="77777777" w:rsidR="00EF1A9E" w:rsidRDefault="00EF1A9E" w:rsidP="00E6560F">
      <w:pPr>
        <w:tabs>
          <w:tab w:val="center" w:pos="1134"/>
          <w:tab w:val="center" w:pos="3828"/>
          <w:tab w:val="center" w:pos="6804"/>
        </w:tabs>
        <w:jc w:val="center"/>
        <w:rPr>
          <w:rFonts w:cstheme="minorHAnsi"/>
        </w:rPr>
      </w:pPr>
    </w:p>
    <w:p w14:paraId="7C42D2BF" w14:textId="77777777" w:rsidR="00EF1A9E" w:rsidRPr="00A15323" w:rsidRDefault="00EF1A9E" w:rsidP="00E6560F">
      <w:pPr>
        <w:tabs>
          <w:tab w:val="center" w:pos="1134"/>
          <w:tab w:val="center" w:pos="3828"/>
          <w:tab w:val="center" w:pos="6804"/>
        </w:tabs>
        <w:jc w:val="center"/>
        <w:rPr>
          <w:rFonts w:cstheme="minorHAnsi"/>
        </w:rPr>
      </w:pPr>
      <w:r>
        <w:rPr>
          <w:rFonts w:cstheme="minorHAnsi"/>
        </w:rPr>
        <w:tab/>
      </w:r>
    </w:p>
    <w:p w14:paraId="2A9BE6D1" w14:textId="77777777" w:rsidR="00611A4E" w:rsidRPr="00A15323" w:rsidRDefault="00611A4E" w:rsidP="00611A4E">
      <w:pPr>
        <w:pStyle w:val="Titel"/>
        <w:spacing w:before="40"/>
        <w:rPr>
          <w:rFonts w:asciiTheme="minorHAnsi" w:hAnsiTheme="minorHAnsi" w:cstheme="minorHAnsi"/>
        </w:rPr>
      </w:pPr>
    </w:p>
    <w:bookmarkEnd w:id="1"/>
    <w:sectPr w:rsidR="00611A4E" w:rsidRPr="00A15323" w:rsidSect="00E6560F">
      <w:type w:val="continuous"/>
      <w:pgSz w:w="11906" w:h="16838" w:code="9"/>
      <w:pgMar w:top="1707"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68E2" w14:textId="77777777" w:rsidR="00E6560F" w:rsidRPr="00E6560F" w:rsidRDefault="00E6560F">
      <w:r w:rsidRPr="00E6560F">
        <w:separator/>
      </w:r>
    </w:p>
  </w:endnote>
  <w:endnote w:type="continuationSeparator" w:id="0">
    <w:p w14:paraId="6850A488" w14:textId="77777777" w:rsidR="00E6560F" w:rsidRPr="00E6560F" w:rsidRDefault="00E6560F">
      <w:r w:rsidRPr="00E656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altName w:val="Calibri"/>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E8B7" w14:textId="77777777" w:rsidR="005942A3" w:rsidRPr="00E6560F" w:rsidRDefault="00DB670D">
    <w:pPr>
      <w:pStyle w:val="Fuzeile"/>
    </w:pPr>
    <w:r w:rsidRPr="00E6560F">
      <w:rPr>
        <w:noProof/>
        <w:lang w:val="fr-CH" w:eastAsia="fr-CH"/>
      </w:rPr>
      <mc:AlternateContent>
        <mc:Choice Requires="wps">
          <w:drawing>
            <wp:anchor distT="0" distB="0" distL="114300" distR="114300" simplePos="0" relativeHeight="251665408" behindDoc="0" locked="1" layoutInCell="1" allowOverlap="1" wp14:anchorId="697229DC" wp14:editId="4C3CF441">
              <wp:simplePos x="0" y="0"/>
              <wp:positionH relativeFrom="margin">
                <wp:align>right</wp:align>
              </wp:positionH>
              <wp:positionV relativeFrom="page">
                <wp:align>bottom</wp:align>
              </wp:positionV>
              <wp:extent cx="630000" cy="568800"/>
              <wp:effectExtent l="0" t="0" r="0" b="0"/>
              <wp:wrapNone/>
              <wp:docPr id="5" name="Textfeld 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557CF" w14:textId="77777777" w:rsidR="00DB670D" w:rsidRPr="005C6148" w:rsidRDefault="00DB670D" w:rsidP="00DB670D">
                          <w:pPr>
                            <w:pStyle w:val="Seitenzahlen"/>
                          </w:pPr>
                          <w:r w:rsidRPr="005C6148">
                            <w:fldChar w:fldCharType="begin"/>
                          </w:r>
                          <w:r w:rsidRPr="005C6148">
                            <w:instrText>PAGE   \* MERGEFORMAT</w:instrText>
                          </w:r>
                          <w:r w:rsidRPr="005C6148">
                            <w:fldChar w:fldCharType="separate"/>
                          </w:r>
                          <w:r w:rsidR="00222956" w:rsidRPr="0022295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2295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229DC" id="_x0000_t202" coordsize="21600,21600" o:spt="202" path="m,l,21600r21600,l21600,xe">
              <v:stroke joinstyle="miter"/>
              <v:path gradientshapeok="t" o:connecttype="rect"/>
            </v:shapetype>
            <v:shape id="Textfeld 5" o:spid="_x0000_s1026" type="#_x0000_t202" style="position:absolute;margin-left:-1.6pt;margin-top:0;width:49.6pt;height:44.8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116557CF" w14:textId="77777777" w:rsidR="00DB670D" w:rsidRPr="005C6148" w:rsidRDefault="00DB670D" w:rsidP="00DB670D">
                    <w:pPr>
                      <w:pStyle w:val="Seitenzahlen"/>
                    </w:pPr>
                    <w:r w:rsidRPr="005C6148">
                      <w:fldChar w:fldCharType="begin"/>
                    </w:r>
                    <w:r w:rsidRPr="005C6148">
                      <w:instrText>PAGE   \* MERGEFORMAT</w:instrText>
                    </w:r>
                    <w:r w:rsidRPr="005C6148">
                      <w:fldChar w:fldCharType="separate"/>
                    </w:r>
                    <w:r w:rsidR="00222956" w:rsidRPr="0022295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22956">
                      <w:rPr>
                        <w:noProof/>
                      </w:rPr>
                      <w:t>2</w:t>
                    </w:r>
                    <w:r>
                      <w:rPr>
                        <w:noProof/>
                      </w:rPr>
                      <w:fldChar w:fldCharType="end"/>
                    </w:r>
                  </w:p>
                </w:txbxContent>
              </v:textbox>
              <w10:wrap anchorx="margin" anchory="page"/>
              <w10:anchorlock/>
            </v:shape>
          </w:pict>
        </mc:Fallback>
      </mc:AlternateContent>
    </w:r>
    <w:r w:rsidRPr="00E6560F">
      <w:tab/>
    </w:r>
    <w:sdt>
      <w:sdtPr>
        <w:tag w:val="DLaufnummer"/>
        <w:id w:val="1715698295"/>
        <w:showingPlcHdr/>
        <w:dataBinding w:prefixMappings="xmlns:ns='http://schemas.officeatwork.com/CustomXMLPart'" w:xpath="/ns:officeatwork/ns:DLaufnummer" w:storeItemID="{C9EF7656-0210-462C-829B-A9AFE99E1459}"/>
        <w:text w:multiLine="1"/>
      </w:sdtPr>
      <w:sdtEndPr/>
      <w:sdtContent>
        <w:r w:rsidR="007906B9" w:rsidRPr="00E6560F">
          <w:rPr>
            <w:rStyle w:val="Platzhaltertext"/>
            <w:rFonts w:cstheme="minorHAnsi"/>
          </w:rPr>
          <w:t>​</w:t>
        </w:r>
      </w:sdtContent>
    </w:sdt>
    <w:r w:rsidRPr="00E6560F">
      <w:tab/>
    </w:r>
    <w:r w:rsidRPr="00E6560F">
      <w:tab/>
    </w:r>
    <w:r w:rsidR="005942A3" w:rsidRPr="00E6560F">
      <w:rPr>
        <w:noProof/>
        <w:lang w:val="fr-CH" w:eastAsia="fr-CH"/>
      </w:rPr>
      <mc:AlternateContent>
        <mc:Choice Requires="wps">
          <w:drawing>
            <wp:anchor distT="0" distB="0" distL="114300" distR="114300" simplePos="0" relativeHeight="251663360" behindDoc="0" locked="1" layoutInCell="1" allowOverlap="1" wp14:anchorId="5BBCD52E" wp14:editId="4BE3872A">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46E170" w14:textId="77777777" w:rsidR="005942A3" w:rsidRPr="005C6148" w:rsidRDefault="005942A3" w:rsidP="005942A3">
                          <w:pPr>
                            <w:pStyle w:val="Seitenzahlen"/>
                          </w:pPr>
                          <w:r w:rsidRPr="005C6148">
                            <w:fldChar w:fldCharType="begin"/>
                          </w:r>
                          <w:r w:rsidRPr="005C6148">
                            <w:instrText>PAGE   \* MERGEFORMAT</w:instrText>
                          </w:r>
                          <w:r w:rsidRPr="005C6148">
                            <w:fldChar w:fldCharType="separate"/>
                          </w:r>
                          <w:r w:rsidR="00222956" w:rsidRPr="0022295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2295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D52E" id="Textfeld 1" o:spid="_x0000_s1027" type="#_x0000_t202" style="position:absolute;margin-left:-1.6pt;margin-top:0;width:49.6pt;height:44.8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5D46E170" w14:textId="77777777" w:rsidR="005942A3" w:rsidRPr="005C6148" w:rsidRDefault="005942A3" w:rsidP="005942A3">
                    <w:pPr>
                      <w:pStyle w:val="Seitenzahlen"/>
                    </w:pPr>
                    <w:r w:rsidRPr="005C6148">
                      <w:fldChar w:fldCharType="begin"/>
                    </w:r>
                    <w:r w:rsidRPr="005C6148">
                      <w:instrText>PAGE   \* MERGEFORMAT</w:instrText>
                    </w:r>
                    <w:r w:rsidRPr="005C6148">
                      <w:fldChar w:fldCharType="separate"/>
                    </w:r>
                    <w:r w:rsidR="00222956" w:rsidRPr="00222956">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22956">
                      <w:rPr>
                        <w:noProof/>
                      </w:rPr>
                      <w:t>2</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4011" w14:textId="77777777" w:rsidR="002E4A58" w:rsidRPr="00E6560F" w:rsidRDefault="007B2CF0" w:rsidP="0042069B">
    <w:pPr>
      <w:pStyle w:val="Vorlagenbezeichnung"/>
    </w:pPr>
    <w:sdt>
      <w:sdtPr>
        <w:tag w:val="Classification"/>
        <w:id w:val="-1036200309"/>
        <w:showingPlcHdr/>
        <w:dataBinding w:prefixMappings="xmlns:ns='http://schemas.officeatwork.com/CustomXMLPart'" w:xpath="/ns:officeatwork/ns:Classification" w:storeItemID="{C9EF7656-0210-462C-829B-A9AFE99E1459}"/>
        <w:text w:multiLine="1"/>
      </w:sdtPr>
      <w:sdtEndPr/>
      <w:sdtContent>
        <w:r w:rsidR="0042069B" w:rsidRPr="00E6560F">
          <w:rPr>
            <w:rStyle w:val="Platzhaltertext"/>
          </w:rPr>
          <w:t xml:space="preserve"> </w:t>
        </w:r>
      </w:sdtContent>
    </w:sdt>
    <w:r w:rsidR="0042069B" w:rsidRPr="00E6560F">
      <w:rPr>
        <w:noProof/>
        <w:lang w:val="fr-CH" w:eastAsia="fr-CH"/>
      </w:rPr>
      <mc:AlternateContent>
        <mc:Choice Requires="wps">
          <w:drawing>
            <wp:anchor distT="0" distB="0" distL="114300" distR="114300" simplePos="0" relativeHeight="251667456" behindDoc="0" locked="1" layoutInCell="1" allowOverlap="1" wp14:anchorId="3E16F297" wp14:editId="699458DF">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14E6C" w14:textId="77777777" w:rsidR="0042069B" w:rsidRPr="005C6148" w:rsidRDefault="0042069B" w:rsidP="0042069B">
                          <w:pPr>
                            <w:pStyle w:val="Seitenzahlen"/>
                          </w:pPr>
                          <w:r w:rsidRPr="005C6148">
                            <w:fldChar w:fldCharType="begin"/>
                          </w:r>
                          <w:r w:rsidRPr="005C6148">
                            <w:instrText>PAGE   \* MERGEFORMAT</w:instrText>
                          </w:r>
                          <w:r w:rsidRPr="005C6148">
                            <w:fldChar w:fldCharType="separate"/>
                          </w:r>
                          <w:r w:rsidR="00222956" w:rsidRPr="0022295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22956">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6F297" id="_x0000_t202" coordsize="21600,21600" o:spt="202" path="m,l,21600r21600,l21600,xe">
              <v:stroke joinstyle="miter"/>
              <v:path gradientshapeok="t" o:connecttype="rect"/>
            </v:shapetype>
            <v:shape id="Textfeld 6" o:spid="_x0000_s1028" type="#_x0000_t202" style="position:absolute;margin-left:-1.6pt;margin-top:0;width:49.6pt;height:44.8pt;z-index:251667456;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KOYgIAADg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" filled="f" stroked="f" strokeweight=".5pt">
              <v:textbox inset="0,0,0,8mm">
                <w:txbxContent>
                  <w:p w14:paraId="4AD14E6C" w14:textId="77777777" w:rsidR="0042069B" w:rsidRPr="005C6148" w:rsidRDefault="0042069B" w:rsidP="0042069B">
                    <w:pPr>
                      <w:pStyle w:val="Seitenzahlen"/>
                    </w:pPr>
                    <w:r w:rsidRPr="005C6148">
                      <w:fldChar w:fldCharType="begin"/>
                    </w:r>
                    <w:r w:rsidRPr="005C6148">
                      <w:instrText>PAGE   \* MERGEFORMAT</w:instrText>
                    </w:r>
                    <w:r w:rsidRPr="005C6148">
                      <w:fldChar w:fldCharType="separate"/>
                    </w:r>
                    <w:r w:rsidR="00222956" w:rsidRPr="0022295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22956">
                      <w:rPr>
                        <w:noProof/>
                      </w:rPr>
                      <w:t>2</w:t>
                    </w:r>
                    <w:r>
                      <w:rPr>
                        <w:noProof/>
                      </w:rPr>
                      <w:fldChar w:fldCharType="end"/>
                    </w:r>
                  </w:p>
                </w:txbxContent>
              </v:textbox>
              <w10:wrap anchorx="margin" anchory="page"/>
              <w10:anchorlock/>
            </v:shape>
          </w:pict>
        </mc:Fallback>
      </mc:AlternateContent>
    </w:r>
    <w:r w:rsidR="0042069B" w:rsidRPr="00E6560F">
      <w:tab/>
    </w:r>
    <w:r w:rsidR="0042069B" w:rsidRPr="00E6560F">
      <w:tab/>
    </w:r>
    <w:r w:rsidR="0042069B" w:rsidRPr="00E6560F">
      <w:tab/>
    </w:r>
    <w:bookmarkStart w:id="0" w:name="Vorlagenbezeichnung"/>
    <w:r w:rsidR="0042069B" w:rsidRPr="00E6560F">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0D55D" w14:textId="77777777" w:rsidR="00E6560F" w:rsidRPr="00E6560F" w:rsidRDefault="00E6560F">
      <w:r w:rsidRPr="00E6560F">
        <w:separator/>
      </w:r>
    </w:p>
  </w:footnote>
  <w:footnote w:type="continuationSeparator" w:id="0">
    <w:p w14:paraId="72539BF3" w14:textId="77777777" w:rsidR="00E6560F" w:rsidRPr="00E6560F" w:rsidRDefault="00E6560F">
      <w:r w:rsidRPr="00E656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5CC9" w14:textId="77777777" w:rsidR="00DA6BED" w:rsidRPr="00E6560F" w:rsidRDefault="002E4A58" w:rsidP="00F64BCA">
    <w:r w:rsidRPr="00E6560F">
      <w:rPr>
        <w:noProof/>
        <w:lang w:val="fr-CH" w:eastAsia="fr-CH"/>
      </w:rPr>
      <w:drawing>
        <wp:anchor distT="0" distB="0" distL="114300" distR="114300" simplePos="0" relativeHeight="251659264" behindDoc="1" locked="1" layoutInCell="1" allowOverlap="1" wp14:anchorId="2DCE968B" wp14:editId="2D483497">
          <wp:simplePos x="0" y="0"/>
          <wp:positionH relativeFrom="column">
            <wp:posOffset>-817245</wp:posOffset>
          </wp:positionH>
          <wp:positionV relativeFrom="paragraph">
            <wp:posOffset>-71120</wp:posOffset>
          </wp:positionV>
          <wp:extent cx="1337945" cy="402590"/>
          <wp:effectExtent l="0" t="0" r="0" b="0"/>
          <wp:wrapNone/>
          <wp:docPr id="3" name="2fed84a1-368f-4382-aa2f-9dd1" hidden="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7945" cy="402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2276" w14:textId="77777777" w:rsidR="00C320F5" w:rsidRPr="005C3EAB" w:rsidRDefault="00C320F5" w:rsidP="00C320F5">
    <w:pPr>
      <w:widowControl w:val="0"/>
      <w:suppressAutoHyphens/>
      <w:jc w:val="right"/>
      <w:rPr>
        <w:rFonts w:ascii="Arial" w:eastAsia="SimSun" w:hAnsi="Arial" w:cs="Arial"/>
        <w:caps/>
        <w:kern w:val="1"/>
        <w:sz w:val="32"/>
        <w:szCs w:val="32"/>
        <w:lang w:val="de-DE" w:eastAsia="hi-IN" w:bidi="hi-IN"/>
      </w:rPr>
    </w:pPr>
    <w:r w:rsidRPr="005C3EAB">
      <w:rPr>
        <w:rFonts w:ascii="Arial" w:eastAsia="SimSun" w:hAnsi="Arial" w:cs="Arial"/>
        <w:caps/>
        <w:kern w:val="1"/>
        <w:sz w:val="32"/>
        <w:szCs w:val="32"/>
        <w:lang w:val="de-DE" w:eastAsia="hi-IN" w:bidi="hi-IN"/>
      </w:rPr>
      <w:t>Deux langues – Ein Ziel</w:t>
    </w:r>
  </w:p>
  <w:p w14:paraId="565FD093" w14:textId="77777777" w:rsidR="00C320F5" w:rsidRPr="005C3EAB" w:rsidRDefault="00C320F5" w:rsidP="00C320F5">
    <w:pPr>
      <w:widowControl w:val="0"/>
      <w:suppressAutoHyphens/>
      <w:jc w:val="right"/>
      <w:rPr>
        <w:rFonts w:eastAsia="SimSun" w:cs="Lucida Sans"/>
        <w:kern w:val="1"/>
        <w:sz w:val="18"/>
        <w:szCs w:val="18"/>
        <w:lang w:eastAsia="hi-IN" w:bidi="hi-IN"/>
      </w:rPr>
    </w:pPr>
    <w:r w:rsidRPr="005C3EAB">
      <w:rPr>
        <w:rFonts w:ascii="Arial" w:eastAsia="SimSun" w:hAnsi="Arial" w:cs="Arial"/>
        <w:caps/>
        <w:kern w:val="1"/>
        <w:sz w:val="18"/>
        <w:szCs w:val="18"/>
        <w:lang w:val="de-DE" w:eastAsia="hi-IN" w:bidi="hi-IN"/>
      </w:rPr>
      <w:t>Der Sprachaustausch mit dem Wallis</w:t>
    </w:r>
  </w:p>
  <w:p w14:paraId="34D16AB9" w14:textId="77777777" w:rsidR="002E4A58" w:rsidRPr="00E6560F" w:rsidRDefault="00E6560F" w:rsidP="00E6560F">
    <w:pPr>
      <w:pStyle w:val="Kopfzeile"/>
    </w:pPr>
    <w:r w:rsidRPr="00E6560F">
      <w:rPr>
        <w:lang w:val="fr-CH" w:eastAsia="fr-CH"/>
      </w:rPr>
      <w:drawing>
        <wp:anchor distT="0" distB="0" distL="114300" distR="114300" simplePos="0" relativeHeight="251668480" behindDoc="1" locked="1" layoutInCell="1" allowOverlap="1" wp14:anchorId="764B3401">
          <wp:simplePos x="0" y="0"/>
          <wp:positionH relativeFrom="page">
            <wp:posOffset>0</wp:posOffset>
          </wp:positionH>
          <wp:positionV relativeFrom="page">
            <wp:posOffset>0</wp:posOffset>
          </wp:positionV>
          <wp:extent cx="7559675" cy="1763395"/>
          <wp:effectExtent l="0" t="0" r="0" b="0"/>
          <wp:wrapNone/>
          <wp:docPr id="4" name="e16b42fa-2831-4f8b-829b-ae8c"/>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B25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1045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CE4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2201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98A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9E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5D0431E"/>
    <w:lvl w:ilvl="0">
      <w:start w:val="1"/>
      <w:numFmt w:val="decimal"/>
      <w:lvlText w:val="%1."/>
      <w:lvlJc w:val="left"/>
      <w:pPr>
        <w:tabs>
          <w:tab w:val="num" w:pos="360"/>
        </w:tabs>
        <w:ind w:left="360" w:hanging="360"/>
      </w:pPr>
    </w:lvl>
  </w:abstractNum>
  <w:abstractNum w:abstractNumId="7" w15:restartNumberingAfterBreak="0">
    <w:nsid w:val="00000002"/>
    <w:multiLevelType w:val="singleLevel"/>
    <w:tmpl w:val="00000002"/>
    <w:name w:val="WW8Num11"/>
    <w:lvl w:ilvl="0">
      <w:numFmt w:val="bullet"/>
      <w:lvlText w:val="-"/>
      <w:lvlJc w:val="left"/>
      <w:pPr>
        <w:tabs>
          <w:tab w:val="num" w:pos="720"/>
        </w:tabs>
        <w:ind w:left="720" w:hanging="360"/>
      </w:pPr>
      <w:rPr>
        <w:rFonts w:ascii="Times New Roman" w:hAnsi="Times New Roman" w:cs="Times New Roman" w:hint="default"/>
        <w:lang w:val="de-CH"/>
      </w:rPr>
    </w:lvl>
  </w:abstractNum>
  <w:abstractNum w:abstractNumId="8" w15:restartNumberingAfterBreak="0">
    <w:nsid w:val="18BC0DBC"/>
    <w:multiLevelType w:val="hybridMultilevel"/>
    <w:tmpl w:val="049E5FC8"/>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9"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1"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7"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16cid:durableId="924611711">
    <w:abstractNumId w:val="10"/>
  </w:num>
  <w:num w:numId="2" w16cid:durableId="1430931267">
    <w:abstractNumId w:val="17"/>
  </w:num>
  <w:num w:numId="3" w16cid:durableId="277032546">
    <w:abstractNumId w:val="16"/>
  </w:num>
  <w:num w:numId="4" w16cid:durableId="1688754595">
    <w:abstractNumId w:val="11"/>
  </w:num>
  <w:num w:numId="5" w16cid:durableId="1098794280">
    <w:abstractNumId w:val="14"/>
  </w:num>
  <w:num w:numId="6" w16cid:durableId="435369892">
    <w:abstractNumId w:val="15"/>
  </w:num>
  <w:num w:numId="7" w16cid:durableId="177014060">
    <w:abstractNumId w:val="13"/>
  </w:num>
  <w:num w:numId="8" w16cid:durableId="1299070297">
    <w:abstractNumId w:val="9"/>
  </w:num>
  <w:num w:numId="9" w16cid:durableId="607740863">
    <w:abstractNumId w:val="12"/>
  </w:num>
  <w:num w:numId="10" w16cid:durableId="1704091069">
    <w:abstractNumId w:val="5"/>
  </w:num>
  <w:num w:numId="11" w16cid:durableId="794715173">
    <w:abstractNumId w:val="4"/>
  </w:num>
  <w:num w:numId="12" w16cid:durableId="1494108294">
    <w:abstractNumId w:val="6"/>
  </w:num>
  <w:num w:numId="13" w16cid:durableId="1945964136">
    <w:abstractNumId w:val="3"/>
  </w:num>
  <w:num w:numId="14" w16cid:durableId="1101031258">
    <w:abstractNumId w:val="2"/>
  </w:num>
  <w:num w:numId="15" w16cid:durableId="576667903">
    <w:abstractNumId w:val="1"/>
  </w:num>
  <w:num w:numId="16" w16cid:durableId="2102408229">
    <w:abstractNumId w:val="0"/>
  </w:num>
  <w:num w:numId="17" w16cid:durableId="1113594443">
    <w:abstractNumId w:val="7"/>
  </w:num>
  <w:num w:numId="18" w16cid:durableId="19024034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Dokument BE.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10.1 (4.10.2453)"/>
    <w:docVar w:name="OawCreatedWithProjectID" w:val="bkd"/>
    <w:docVar w:name="OawCreatedWithProjectVersion" w:val="18"/>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_x000d__x0009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_x000d__x0009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_x000d__x0009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_x000d__x0009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_x000d__x0009_&lt;OawDocProperty name=&quot;Doc.Text&quot;&gt;&lt;profile type=&quot;default&quot; UID=&quot;&quot; sameAsDefault=&quot;0&quot;&gt;&lt;/profile&gt;&lt;/OawDocProperty&gt;_x000d__x0009_&lt;OawDocProperty name=&quot;Doc.Title&quot;&gt;&lt;profile type=&quot;default&quot; UID=&quot;&quot; sameAsDefault=&quot;0&quot;&gt;&lt;/profile&gt;&lt;/OawDocProperty&gt;_x000d__x0009_&lt;OawDocProperty name=&quot;Doc.Text&quot;&gt;&lt;profile type=&quot;default&quot; UID=&quot;&quot; sameAsDefault=&quot;0&quot;&gt;&lt;/profile&gt;&lt;/OawDocProperty&gt;_x000d_&lt;/document&gt;_x000d_"/>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314514056000164&quot; PrimaryUID=&quot;ClientSuite&quot;&gt;&lt;Field Name=&quot;IDName&quot; Value=&quot;AKVB: Amt für Kindergarten, Volksschule und Beratung&quot;/&gt;&lt;Field Name=&quot;Kurzname&quot; Value=&quot;AKVB&quot;/&gt;&lt;Field Name=&quot;Amt&quot; Value=&quot;Amt für Kindergarten, Volksschule und Beratung&quot;/&gt;&lt;Field Name=&quot;Direktion&quot; Value=&quot;Bildungs- und Kulturdirektion&quot;/&gt;&lt;Field Name=&quot;Address1&quot; Value=&quot;&quot;/&gt;&lt;Field Name=&quot;Address2&quot; Value=&quot;&quot;/&gt;&lt;Field Name=&quot;Address3&quot; Value=&quot;Sulgeneckstrasse 70&quot;/&gt;&lt;Field Name=&quot;Address4&quot; Value=&quot;&quot;/&gt;&lt;Field Name=&quot;Address5&quot; Value=&quot;3005 Bern&quot;/&gt;&lt;Field Name=&quot;Zusatz1&quot; Value=&quot;&quot;/&gt;&lt;Field Name=&quot;Zusatz2&quot; Value=&quot;&quot;/&gt;&lt;Field Name=&quot;AddressSingleLine&quot; Value=&quot;Bildungs- und Kulturdirektion, Sulgeneckstrasse 70, 3005 Bern&quot;/&gt;&lt;Field Name=&quot;Phone&quot; Value=&quot;+41 31 633 84 51&quot;/&gt;&lt;Field Name=&quot;Fax&quot; Value=&quot;+41 31 633 83 55&quot;/&gt;&lt;Field Name=&quot;Email&quot; Value=&quot;akvb.bkd@be.ch&quot;/&gt;&lt;Field Name=&quot;Internet&quot; Value=&quot;www.bkd.be.ch&quot;/&gt;&lt;Field Name=&quot;City&quot; Value=&quot;Bern&quot;/&gt;&lt;Field Name=&quot;WdA4LogoBlackWhitePortrait&quot; Value=&quot;%Logos%/Logo_Hoch.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4514056000164&quot;/&gt;&lt;Field Name=&quot;Field_Name&quot; Value=&quot;&quot;/&gt;&lt;Field Name=&quot;Field_UID&quot; Value=&quot;&quot;/&gt;&lt;Field Name=&quot;ML_LCID&quot; Value=&quot;&quot;/&gt;&lt;Field Name=&quot;ML_Value&quot; Value=&quot;&quot;/&gt;&lt;Field Name=&quot;SelectedUID&quot; Value=&quot;2004123010144120300001&quot;/&gt;&lt;/DocProp&gt;&lt;DocProp UID=&quot;2006040509495284662868&quot; EntryUID=&quot;&quot; PrimaryUID=&quot;ClientSuite&quot;&gt;&lt;Field Name=&quot;IDName&quot; Value=&quot;&quot;/&gt;&lt;Field Name=&quot;SelectedUID&quot; Value=&quot;2004123010144120300001&quot;/&gt;&lt;/DocProp&gt;&lt;DocProp UID=&quot;200212191811121321310321301031x&quot; EntryUID=&quot;&quot; PrimaryUID=&quot;ClientSuite&quot;&gt;&lt;Field Name=&quot;IDName&quot; Value=&quot;&quot;/&gt;&lt;Field Name=&quot;SelectedUID&quot; Value=&quot;2004123010144120300001&quot;/&gt;&lt;/DocProp&gt;&lt;DocProp UID=&quot;2003080714212273705547&quot; EntryUID=&quot;&quot; UserInformation=&quot;Data from SAP&quot; Interface=&quot;-1&quot;&gt;&lt;Field Name=&quot;UID&quot; Value=&quot;202002181111373764087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Field Name=&quot;SelectedUID&quot; Value=&quot;2004123010144120300001&quot;/&gt;&lt;/DocProp&gt;&lt;DocProp UID=&quot;2002122010583847234010578&quot; EntryUID=&quot;&quot; PrimaryUID=&quot;ClientSuite&quot;&gt;&lt;Field Name=&quot;IDName&quot; Value=&quot;&quot;/&gt;&lt;Field Name=&quot;SelectedUID&quot; Value=&quot;2004123010144120300001&quot;/&gt;&lt;/DocProp&gt;&lt;DocProp UID=&quot;2003061115381095709037&quot; EntryUID=&quot;&quot; PrimaryUID=&quot;ClientSuite&quot;&gt;&lt;Field Name=&quot;IDName&quot; Value=&quot;&quot;/&gt;&lt;Field Name=&quot;SelectedUID&quot; Value=&quot;2004123010144120300001&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04112217333376588294&quot; EntryUID=&quot;2004123010144120300001&quot; PrimaryUID=&quot;ClientSuite&quot; Active=&quot;true&quot;&gt;&lt;Field UID=&quot;2011982347978498756646&quot; Name=&quot;Classification&quot; Value=&quot; &quot;/&gt;&lt;Field UID=&quot;2016030314392146312511&quot; Name=&quot;Enclosures&quot; Value=&quot;&quot;/&gt;&lt;Field UID=&quot;2016030314391667595745&quot; Name=&quot;CopyTo&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Recipients&gt;&lt;Recipient PrimaryUID=&quot;ClientSuite&quot;&gt;&lt;UID&gt;202002181111373764087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TemplateProperties" w:val="password:=&lt;Semicolon/&gt;MnO`rrvnqc.=;jumpToFirstField:=1;dotReverenceRemove:=1;resizeA4Letter:=1;unpdateDocPropsOnNewOnly:=0;showAllNoteItems:=0;CharCodeChecked:=;CharCodeUnchecked:=;WizardSteps:=0|1|4;DocumentTitle:=;DisplayName:=&lt;translate&gt;Template.NeutralHoch&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Subject&amp;lt;/translate&amp;gt;&quot; Style=&quot;Titel;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E6560F"/>
    <w:rsid w:val="00000C1D"/>
    <w:rsid w:val="00001886"/>
    <w:rsid w:val="0000294D"/>
    <w:rsid w:val="00002B8D"/>
    <w:rsid w:val="00007904"/>
    <w:rsid w:val="00011651"/>
    <w:rsid w:val="000139BD"/>
    <w:rsid w:val="0002542A"/>
    <w:rsid w:val="00025E24"/>
    <w:rsid w:val="000260A8"/>
    <w:rsid w:val="00040FD6"/>
    <w:rsid w:val="00042314"/>
    <w:rsid w:val="0005055C"/>
    <w:rsid w:val="00053E99"/>
    <w:rsid w:val="00055195"/>
    <w:rsid w:val="00055FA5"/>
    <w:rsid w:val="00061C43"/>
    <w:rsid w:val="00062C3F"/>
    <w:rsid w:val="00083AD8"/>
    <w:rsid w:val="0009064D"/>
    <w:rsid w:val="000A576D"/>
    <w:rsid w:val="000A6412"/>
    <w:rsid w:val="000A67FE"/>
    <w:rsid w:val="000A7BE1"/>
    <w:rsid w:val="000B3B9B"/>
    <w:rsid w:val="000B5741"/>
    <w:rsid w:val="000C16E9"/>
    <w:rsid w:val="000F79CA"/>
    <w:rsid w:val="00100419"/>
    <w:rsid w:val="001006CE"/>
    <w:rsid w:val="0010098D"/>
    <w:rsid w:val="00101FF1"/>
    <w:rsid w:val="00104BB7"/>
    <w:rsid w:val="00105406"/>
    <w:rsid w:val="00105F42"/>
    <w:rsid w:val="001125B5"/>
    <w:rsid w:val="0011312B"/>
    <w:rsid w:val="00113698"/>
    <w:rsid w:val="00114492"/>
    <w:rsid w:val="0012405E"/>
    <w:rsid w:val="001349C9"/>
    <w:rsid w:val="00137978"/>
    <w:rsid w:val="001402EF"/>
    <w:rsid w:val="00146849"/>
    <w:rsid w:val="001507E3"/>
    <w:rsid w:val="00152D5D"/>
    <w:rsid w:val="001543B5"/>
    <w:rsid w:val="0016057B"/>
    <w:rsid w:val="00161D21"/>
    <w:rsid w:val="00164FDD"/>
    <w:rsid w:val="001806B9"/>
    <w:rsid w:val="0018281A"/>
    <w:rsid w:val="00184153"/>
    <w:rsid w:val="00184EE2"/>
    <w:rsid w:val="001859D8"/>
    <w:rsid w:val="00186D97"/>
    <w:rsid w:val="00190973"/>
    <w:rsid w:val="00196F3D"/>
    <w:rsid w:val="001A0D83"/>
    <w:rsid w:val="001A1EB8"/>
    <w:rsid w:val="001A338B"/>
    <w:rsid w:val="001A5983"/>
    <w:rsid w:val="001B5BCF"/>
    <w:rsid w:val="001B5FDD"/>
    <w:rsid w:val="001B6D19"/>
    <w:rsid w:val="001C6F7F"/>
    <w:rsid w:val="001D262E"/>
    <w:rsid w:val="001E050F"/>
    <w:rsid w:val="001E1D4D"/>
    <w:rsid w:val="001F5040"/>
    <w:rsid w:val="0020387E"/>
    <w:rsid w:val="00204A4D"/>
    <w:rsid w:val="00213236"/>
    <w:rsid w:val="00216B14"/>
    <w:rsid w:val="00222956"/>
    <w:rsid w:val="00223DBA"/>
    <w:rsid w:val="0022436B"/>
    <w:rsid w:val="00227F92"/>
    <w:rsid w:val="00230C11"/>
    <w:rsid w:val="002315B5"/>
    <w:rsid w:val="002363A3"/>
    <w:rsid w:val="002434A4"/>
    <w:rsid w:val="00243529"/>
    <w:rsid w:val="00253748"/>
    <w:rsid w:val="00253FD3"/>
    <w:rsid w:val="00255934"/>
    <w:rsid w:val="00257163"/>
    <w:rsid w:val="002571B1"/>
    <w:rsid w:val="002645DC"/>
    <w:rsid w:val="002650E6"/>
    <w:rsid w:val="00267613"/>
    <w:rsid w:val="00271915"/>
    <w:rsid w:val="00272287"/>
    <w:rsid w:val="00276705"/>
    <w:rsid w:val="00281097"/>
    <w:rsid w:val="00284AA5"/>
    <w:rsid w:val="00286E37"/>
    <w:rsid w:val="0029350F"/>
    <w:rsid w:val="002A53C0"/>
    <w:rsid w:val="002A66F2"/>
    <w:rsid w:val="002A688E"/>
    <w:rsid w:val="002B09D5"/>
    <w:rsid w:val="002B1E64"/>
    <w:rsid w:val="002B3964"/>
    <w:rsid w:val="002C0DF8"/>
    <w:rsid w:val="002C4086"/>
    <w:rsid w:val="002D20AF"/>
    <w:rsid w:val="002D3DF6"/>
    <w:rsid w:val="002E0B33"/>
    <w:rsid w:val="002E4A58"/>
    <w:rsid w:val="002E5FAE"/>
    <w:rsid w:val="002F0E22"/>
    <w:rsid w:val="002F2CD7"/>
    <w:rsid w:val="002F3B70"/>
    <w:rsid w:val="002F6D01"/>
    <w:rsid w:val="00303785"/>
    <w:rsid w:val="003060EE"/>
    <w:rsid w:val="00307DB2"/>
    <w:rsid w:val="00312AE1"/>
    <w:rsid w:val="00315936"/>
    <w:rsid w:val="00322D36"/>
    <w:rsid w:val="003306E0"/>
    <w:rsid w:val="00332E4D"/>
    <w:rsid w:val="00333710"/>
    <w:rsid w:val="0033456F"/>
    <w:rsid w:val="00334ABA"/>
    <w:rsid w:val="00335B07"/>
    <w:rsid w:val="0034186D"/>
    <w:rsid w:val="003448D9"/>
    <w:rsid w:val="003449A4"/>
    <w:rsid w:val="00345EF6"/>
    <w:rsid w:val="00346AC7"/>
    <w:rsid w:val="003472F7"/>
    <w:rsid w:val="00355276"/>
    <w:rsid w:val="00355935"/>
    <w:rsid w:val="00357B7E"/>
    <w:rsid w:val="00367DC7"/>
    <w:rsid w:val="003709F4"/>
    <w:rsid w:val="0038235C"/>
    <w:rsid w:val="0038353C"/>
    <w:rsid w:val="0039065C"/>
    <w:rsid w:val="00390F5C"/>
    <w:rsid w:val="00391A0B"/>
    <w:rsid w:val="00396159"/>
    <w:rsid w:val="003A0EAA"/>
    <w:rsid w:val="003A293A"/>
    <w:rsid w:val="003A5C7A"/>
    <w:rsid w:val="003B7FEA"/>
    <w:rsid w:val="003D1757"/>
    <w:rsid w:val="003D41C5"/>
    <w:rsid w:val="003E3DFB"/>
    <w:rsid w:val="003E46AD"/>
    <w:rsid w:val="003E7CC4"/>
    <w:rsid w:val="003F1FE7"/>
    <w:rsid w:val="003F28E9"/>
    <w:rsid w:val="003F610B"/>
    <w:rsid w:val="004140F0"/>
    <w:rsid w:val="00414E9C"/>
    <w:rsid w:val="0041733A"/>
    <w:rsid w:val="004173AA"/>
    <w:rsid w:val="004173F8"/>
    <w:rsid w:val="00420341"/>
    <w:rsid w:val="0042069B"/>
    <w:rsid w:val="00422101"/>
    <w:rsid w:val="00430709"/>
    <w:rsid w:val="004324CD"/>
    <w:rsid w:val="0043661F"/>
    <w:rsid w:val="004370E3"/>
    <w:rsid w:val="00442F98"/>
    <w:rsid w:val="004472F7"/>
    <w:rsid w:val="004506F2"/>
    <w:rsid w:val="00450991"/>
    <w:rsid w:val="00453852"/>
    <w:rsid w:val="0045460B"/>
    <w:rsid w:val="00464258"/>
    <w:rsid w:val="00467057"/>
    <w:rsid w:val="00477838"/>
    <w:rsid w:val="00485BEE"/>
    <w:rsid w:val="00486D68"/>
    <w:rsid w:val="004913B4"/>
    <w:rsid w:val="00493944"/>
    <w:rsid w:val="00494AD2"/>
    <w:rsid w:val="00496494"/>
    <w:rsid w:val="004A060F"/>
    <w:rsid w:val="004A6381"/>
    <w:rsid w:val="004A6F67"/>
    <w:rsid w:val="004C4029"/>
    <w:rsid w:val="004C47DD"/>
    <w:rsid w:val="004C5E07"/>
    <w:rsid w:val="004D5C7D"/>
    <w:rsid w:val="004D667B"/>
    <w:rsid w:val="004E1981"/>
    <w:rsid w:val="004E603E"/>
    <w:rsid w:val="004F35B8"/>
    <w:rsid w:val="004F3702"/>
    <w:rsid w:val="004F42A9"/>
    <w:rsid w:val="004F4C96"/>
    <w:rsid w:val="004F5462"/>
    <w:rsid w:val="005124EC"/>
    <w:rsid w:val="005165D9"/>
    <w:rsid w:val="005169EE"/>
    <w:rsid w:val="00517140"/>
    <w:rsid w:val="00517798"/>
    <w:rsid w:val="005208A4"/>
    <w:rsid w:val="00522912"/>
    <w:rsid w:val="00524861"/>
    <w:rsid w:val="00530340"/>
    <w:rsid w:val="00534CD8"/>
    <w:rsid w:val="0053599E"/>
    <w:rsid w:val="0053694E"/>
    <w:rsid w:val="00544134"/>
    <w:rsid w:val="0055005A"/>
    <w:rsid w:val="00550F8A"/>
    <w:rsid w:val="00552F8E"/>
    <w:rsid w:val="00555C99"/>
    <w:rsid w:val="00557113"/>
    <w:rsid w:val="00565B76"/>
    <w:rsid w:val="0056693A"/>
    <w:rsid w:val="00582C58"/>
    <w:rsid w:val="00585731"/>
    <w:rsid w:val="00586E75"/>
    <w:rsid w:val="00590C63"/>
    <w:rsid w:val="005942A3"/>
    <w:rsid w:val="005A01A4"/>
    <w:rsid w:val="005B0ADF"/>
    <w:rsid w:val="005B41FE"/>
    <w:rsid w:val="005C1B96"/>
    <w:rsid w:val="005E110D"/>
    <w:rsid w:val="005E7427"/>
    <w:rsid w:val="005E7E3B"/>
    <w:rsid w:val="005F43A0"/>
    <w:rsid w:val="00605EF9"/>
    <w:rsid w:val="00607715"/>
    <w:rsid w:val="00611A4E"/>
    <w:rsid w:val="0062010B"/>
    <w:rsid w:val="006222F5"/>
    <w:rsid w:val="00630CD1"/>
    <w:rsid w:val="0063352C"/>
    <w:rsid w:val="00634439"/>
    <w:rsid w:val="00634C2C"/>
    <w:rsid w:val="00637614"/>
    <w:rsid w:val="006443AF"/>
    <w:rsid w:val="00645FCE"/>
    <w:rsid w:val="006549D1"/>
    <w:rsid w:val="006606D9"/>
    <w:rsid w:val="0066460F"/>
    <w:rsid w:val="00665FFA"/>
    <w:rsid w:val="0066771E"/>
    <w:rsid w:val="00672E7C"/>
    <w:rsid w:val="00673293"/>
    <w:rsid w:val="00681715"/>
    <w:rsid w:val="00683536"/>
    <w:rsid w:val="00694094"/>
    <w:rsid w:val="006A27FE"/>
    <w:rsid w:val="006A49EA"/>
    <w:rsid w:val="006A4EAF"/>
    <w:rsid w:val="006A5329"/>
    <w:rsid w:val="006B131C"/>
    <w:rsid w:val="006B1740"/>
    <w:rsid w:val="006E2AE9"/>
    <w:rsid w:val="006E3670"/>
    <w:rsid w:val="006F3FE9"/>
    <w:rsid w:val="006F684B"/>
    <w:rsid w:val="00706FA1"/>
    <w:rsid w:val="007115F8"/>
    <w:rsid w:val="00712CE8"/>
    <w:rsid w:val="007203E7"/>
    <w:rsid w:val="00726E75"/>
    <w:rsid w:val="00730FCB"/>
    <w:rsid w:val="0076101E"/>
    <w:rsid w:val="00761036"/>
    <w:rsid w:val="007634BC"/>
    <w:rsid w:val="00765219"/>
    <w:rsid w:val="00767FBD"/>
    <w:rsid w:val="007740C9"/>
    <w:rsid w:val="00776C5A"/>
    <w:rsid w:val="007906B9"/>
    <w:rsid w:val="007961DF"/>
    <w:rsid w:val="007A2C5F"/>
    <w:rsid w:val="007A7B93"/>
    <w:rsid w:val="007B2CF0"/>
    <w:rsid w:val="007B5F12"/>
    <w:rsid w:val="007C1ED8"/>
    <w:rsid w:val="007C4472"/>
    <w:rsid w:val="007C6AB3"/>
    <w:rsid w:val="007C7082"/>
    <w:rsid w:val="007D29E8"/>
    <w:rsid w:val="007D728A"/>
    <w:rsid w:val="007E0390"/>
    <w:rsid w:val="007F0F48"/>
    <w:rsid w:val="007F24F0"/>
    <w:rsid w:val="007F4F57"/>
    <w:rsid w:val="00800E72"/>
    <w:rsid w:val="0080273A"/>
    <w:rsid w:val="00805CA9"/>
    <w:rsid w:val="00810944"/>
    <w:rsid w:val="008237F8"/>
    <w:rsid w:val="00825083"/>
    <w:rsid w:val="0082798D"/>
    <w:rsid w:val="00842209"/>
    <w:rsid w:val="00845136"/>
    <w:rsid w:val="00846501"/>
    <w:rsid w:val="008468B7"/>
    <w:rsid w:val="00847BDD"/>
    <w:rsid w:val="0085142C"/>
    <w:rsid w:val="00853756"/>
    <w:rsid w:val="00861EC9"/>
    <w:rsid w:val="008648C0"/>
    <w:rsid w:val="00866570"/>
    <w:rsid w:val="00871D7C"/>
    <w:rsid w:val="008734EB"/>
    <w:rsid w:val="00883E68"/>
    <w:rsid w:val="00884CAE"/>
    <w:rsid w:val="008913D6"/>
    <w:rsid w:val="00897044"/>
    <w:rsid w:val="008A0B15"/>
    <w:rsid w:val="008A0D04"/>
    <w:rsid w:val="008A5328"/>
    <w:rsid w:val="008B02FC"/>
    <w:rsid w:val="008B0C14"/>
    <w:rsid w:val="008B40D9"/>
    <w:rsid w:val="008D0610"/>
    <w:rsid w:val="008D68FE"/>
    <w:rsid w:val="008E0D53"/>
    <w:rsid w:val="008E67DE"/>
    <w:rsid w:val="008F02E6"/>
    <w:rsid w:val="008F41DC"/>
    <w:rsid w:val="008F7D4B"/>
    <w:rsid w:val="00904C14"/>
    <w:rsid w:val="00905132"/>
    <w:rsid w:val="00905189"/>
    <w:rsid w:val="00906BE0"/>
    <w:rsid w:val="00917686"/>
    <w:rsid w:val="009227ED"/>
    <w:rsid w:val="00924872"/>
    <w:rsid w:val="00925789"/>
    <w:rsid w:val="0092600B"/>
    <w:rsid w:val="00936E0C"/>
    <w:rsid w:val="00945CD5"/>
    <w:rsid w:val="00953997"/>
    <w:rsid w:val="00954E0A"/>
    <w:rsid w:val="00955258"/>
    <w:rsid w:val="00956703"/>
    <w:rsid w:val="009579B6"/>
    <w:rsid w:val="00962B04"/>
    <w:rsid w:val="0098793C"/>
    <w:rsid w:val="00987B66"/>
    <w:rsid w:val="00991A2D"/>
    <w:rsid w:val="009935D9"/>
    <w:rsid w:val="00995E20"/>
    <w:rsid w:val="00995F05"/>
    <w:rsid w:val="00996A3D"/>
    <w:rsid w:val="009B0C1C"/>
    <w:rsid w:val="009B3D60"/>
    <w:rsid w:val="009C0B77"/>
    <w:rsid w:val="009C3C0C"/>
    <w:rsid w:val="009C7D17"/>
    <w:rsid w:val="009D1490"/>
    <w:rsid w:val="009D24D9"/>
    <w:rsid w:val="009D48A4"/>
    <w:rsid w:val="009E0C56"/>
    <w:rsid w:val="009E0E4C"/>
    <w:rsid w:val="009E1B47"/>
    <w:rsid w:val="009E3753"/>
    <w:rsid w:val="009E3A46"/>
    <w:rsid w:val="009E67CB"/>
    <w:rsid w:val="009F4E63"/>
    <w:rsid w:val="00A00DF3"/>
    <w:rsid w:val="00A014BF"/>
    <w:rsid w:val="00A0207D"/>
    <w:rsid w:val="00A02515"/>
    <w:rsid w:val="00A03765"/>
    <w:rsid w:val="00A10ECA"/>
    <w:rsid w:val="00A13F5F"/>
    <w:rsid w:val="00A15323"/>
    <w:rsid w:val="00A216F8"/>
    <w:rsid w:val="00A27C3A"/>
    <w:rsid w:val="00A45CAA"/>
    <w:rsid w:val="00A54BCA"/>
    <w:rsid w:val="00A64124"/>
    <w:rsid w:val="00A76703"/>
    <w:rsid w:val="00A845E0"/>
    <w:rsid w:val="00A87126"/>
    <w:rsid w:val="00A877C9"/>
    <w:rsid w:val="00A879A9"/>
    <w:rsid w:val="00A90526"/>
    <w:rsid w:val="00A90E6A"/>
    <w:rsid w:val="00A926D6"/>
    <w:rsid w:val="00A9356C"/>
    <w:rsid w:val="00AA0023"/>
    <w:rsid w:val="00AA220A"/>
    <w:rsid w:val="00AD2783"/>
    <w:rsid w:val="00AD47AE"/>
    <w:rsid w:val="00AE1B37"/>
    <w:rsid w:val="00AE2D44"/>
    <w:rsid w:val="00AE6C6B"/>
    <w:rsid w:val="00AF486A"/>
    <w:rsid w:val="00AF75CA"/>
    <w:rsid w:val="00B0183D"/>
    <w:rsid w:val="00B0709A"/>
    <w:rsid w:val="00B25A7F"/>
    <w:rsid w:val="00B25D84"/>
    <w:rsid w:val="00B36E7E"/>
    <w:rsid w:val="00B37F8E"/>
    <w:rsid w:val="00B40F06"/>
    <w:rsid w:val="00B419D2"/>
    <w:rsid w:val="00B43F54"/>
    <w:rsid w:val="00B5459E"/>
    <w:rsid w:val="00B55226"/>
    <w:rsid w:val="00B55B56"/>
    <w:rsid w:val="00B60C51"/>
    <w:rsid w:val="00B61C29"/>
    <w:rsid w:val="00B77B2D"/>
    <w:rsid w:val="00B812A3"/>
    <w:rsid w:val="00B82901"/>
    <w:rsid w:val="00B970CE"/>
    <w:rsid w:val="00BA64D1"/>
    <w:rsid w:val="00BA7D0F"/>
    <w:rsid w:val="00BB50FB"/>
    <w:rsid w:val="00BC6D2E"/>
    <w:rsid w:val="00BD0E92"/>
    <w:rsid w:val="00BD3162"/>
    <w:rsid w:val="00BD3AEC"/>
    <w:rsid w:val="00BE424E"/>
    <w:rsid w:val="00BE67D4"/>
    <w:rsid w:val="00BF28FC"/>
    <w:rsid w:val="00BF468F"/>
    <w:rsid w:val="00BF5077"/>
    <w:rsid w:val="00BF566B"/>
    <w:rsid w:val="00BF6336"/>
    <w:rsid w:val="00BF7896"/>
    <w:rsid w:val="00C06E54"/>
    <w:rsid w:val="00C10155"/>
    <w:rsid w:val="00C1235B"/>
    <w:rsid w:val="00C25D12"/>
    <w:rsid w:val="00C320F5"/>
    <w:rsid w:val="00C35AF9"/>
    <w:rsid w:val="00C36D1D"/>
    <w:rsid w:val="00C45CCD"/>
    <w:rsid w:val="00C50369"/>
    <w:rsid w:val="00C54053"/>
    <w:rsid w:val="00C62F4E"/>
    <w:rsid w:val="00C6359B"/>
    <w:rsid w:val="00C67212"/>
    <w:rsid w:val="00C67435"/>
    <w:rsid w:val="00C70241"/>
    <w:rsid w:val="00C7086A"/>
    <w:rsid w:val="00C731A9"/>
    <w:rsid w:val="00C776FB"/>
    <w:rsid w:val="00C84BB6"/>
    <w:rsid w:val="00C8717D"/>
    <w:rsid w:val="00C92DAE"/>
    <w:rsid w:val="00CA17CA"/>
    <w:rsid w:val="00CB30D5"/>
    <w:rsid w:val="00CB3210"/>
    <w:rsid w:val="00CB7F32"/>
    <w:rsid w:val="00CC6072"/>
    <w:rsid w:val="00CD421B"/>
    <w:rsid w:val="00CD76B0"/>
    <w:rsid w:val="00CE1C64"/>
    <w:rsid w:val="00CE1E3E"/>
    <w:rsid w:val="00CE6DF9"/>
    <w:rsid w:val="00CF1F0D"/>
    <w:rsid w:val="00CF4EA1"/>
    <w:rsid w:val="00D00A88"/>
    <w:rsid w:val="00D02624"/>
    <w:rsid w:val="00D05D50"/>
    <w:rsid w:val="00D138B9"/>
    <w:rsid w:val="00D13EA0"/>
    <w:rsid w:val="00D3043F"/>
    <w:rsid w:val="00D30EA9"/>
    <w:rsid w:val="00D31DAF"/>
    <w:rsid w:val="00D42E30"/>
    <w:rsid w:val="00D55C04"/>
    <w:rsid w:val="00D55D19"/>
    <w:rsid w:val="00D6207C"/>
    <w:rsid w:val="00D645C1"/>
    <w:rsid w:val="00D64DC2"/>
    <w:rsid w:val="00D6593F"/>
    <w:rsid w:val="00D76F9F"/>
    <w:rsid w:val="00D77A8C"/>
    <w:rsid w:val="00D83EBC"/>
    <w:rsid w:val="00D84383"/>
    <w:rsid w:val="00DA0B6D"/>
    <w:rsid w:val="00DA15EA"/>
    <w:rsid w:val="00DA4779"/>
    <w:rsid w:val="00DA60EA"/>
    <w:rsid w:val="00DA6BED"/>
    <w:rsid w:val="00DA7BF9"/>
    <w:rsid w:val="00DB165B"/>
    <w:rsid w:val="00DB670D"/>
    <w:rsid w:val="00DB693C"/>
    <w:rsid w:val="00DC3B6F"/>
    <w:rsid w:val="00DD2C18"/>
    <w:rsid w:val="00DE409C"/>
    <w:rsid w:val="00DF59F3"/>
    <w:rsid w:val="00DF7379"/>
    <w:rsid w:val="00E0021F"/>
    <w:rsid w:val="00E00A1D"/>
    <w:rsid w:val="00E05CDE"/>
    <w:rsid w:val="00E116DB"/>
    <w:rsid w:val="00E3350A"/>
    <w:rsid w:val="00E34B5F"/>
    <w:rsid w:val="00E3780B"/>
    <w:rsid w:val="00E40873"/>
    <w:rsid w:val="00E4315D"/>
    <w:rsid w:val="00E506D3"/>
    <w:rsid w:val="00E5368A"/>
    <w:rsid w:val="00E53FC9"/>
    <w:rsid w:val="00E57C9A"/>
    <w:rsid w:val="00E6039C"/>
    <w:rsid w:val="00E60A45"/>
    <w:rsid w:val="00E6112F"/>
    <w:rsid w:val="00E61A27"/>
    <w:rsid w:val="00E648F3"/>
    <w:rsid w:val="00E6560F"/>
    <w:rsid w:val="00E70119"/>
    <w:rsid w:val="00E71295"/>
    <w:rsid w:val="00E72216"/>
    <w:rsid w:val="00E7272C"/>
    <w:rsid w:val="00E72FBC"/>
    <w:rsid w:val="00E77DEB"/>
    <w:rsid w:val="00E80496"/>
    <w:rsid w:val="00EA0466"/>
    <w:rsid w:val="00EA05BA"/>
    <w:rsid w:val="00EA13C2"/>
    <w:rsid w:val="00EA1486"/>
    <w:rsid w:val="00EA3186"/>
    <w:rsid w:val="00EA66D1"/>
    <w:rsid w:val="00EB1826"/>
    <w:rsid w:val="00EB7AC1"/>
    <w:rsid w:val="00EB7B09"/>
    <w:rsid w:val="00EC303A"/>
    <w:rsid w:val="00EC5EAD"/>
    <w:rsid w:val="00EC7F49"/>
    <w:rsid w:val="00ED0491"/>
    <w:rsid w:val="00EE0C73"/>
    <w:rsid w:val="00EE3CA4"/>
    <w:rsid w:val="00EE558A"/>
    <w:rsid w:val="00EF1A9E"/>
    <w:rsid w:val="00F02750"/>
    <w:rsid w:val="00F064FD"/>
    <w:rsid w:val="00F07FF2"/>
    <w:rsid w:val="00F11761"/>
    <w:rsid w:val="00F123C7"/>
    <w:rsid w:val="00F126AD"/>
    <w:rsid w:val="00F141F1"/>
    <w:rsid w:val="00F2276F"/>
    <w:rsid w:val="00F25EFA"/>
    <w:rsid w:val="00F31082"/>
    <w:rsid w:val="00F32D9E"/>
    <w:rsid w:val="00F41738"/>
    <w:rsid w:val="00F51D27"/>
    <w:rsid w:val="00F5295F"/>
    <w:rsid w:val="00F555B6"/>
    <w:rsid w:val="00F62297"/>
    <w:rsid w:val="00F625DC"/>
    <w:rsid w:val="00F64BCA"/>
    <w:rsid w:val="00F64E8D"/>
    <w:rsid w:val="00F70431"/>
    <w:rsid w:val="00F71D64"/>
    <w:rsid w:val="00F863A0"/>
    <w:rsid w:val="00F9553F"/>
    <w:rsid w:val="00FA3EC4"/>
    <w:rsid w:val="00FA41ED"/>
    <w:rsid w:val="00FB2736"/>
    <w:rsid w:val="00FB71F2"/>
    <w:rsid w:val="00FC0DEE"/>
    <w:rsid w:val="00FC378C"/>
    <w:rsid w:val="00FD63B3"/>
    <w:rsid w:val="00FE4F7B"/>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14227C"/>
  <w15:docId w15:val="{F0D91EB5-CC96-4CA1-85E0-896FCD74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54053"/>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C54053"/>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54053"/>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C54053"/>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C54053"/>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C54053"/>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C54053"/>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C54053"/>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C54053"/>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C54053"/>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54053"/>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C54053"/>
    <w:pPr>
      <w:tabs>
        <w:tab w:val="left" w:pos="5100"/>
        <w:tab w:val="right" w:pos="9967"/>
      </w:tabs>
      <w:spacing w:line="240" w:lineRule="auto"/>
    </w:pPr>
    <w:rPr>
      <w:noProof/>
      <w:sz w:val="17"/>
      <w:szCs w:val="17"/>
      <w:lang w:eastAsia="de-CH"/>
    </w:rPr>
  </w:style>
  <w:style w:type="paragraph" w:styleId="Fuzeile">
    <w:name w:val="footer"/>
    <w:basedOn w:val="Standard"/>
    <w:link w:val="FuzeileZchn"/>
    <w:rsid w:val="00C54053"/>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C54053"/>
    <w:pPr>
      <w:tabs>
        <w:tab w:val="right" w:leader="dot" w:pos="9945"/>
      </w:tabs>
      <w:spacing w:line="215" w:lineRule="atLeast"/>
      <w:ind w:left="851" w:right="798" w:hanging="851"/>
    </w:pPr>
    <w:rPr>
      <w:bCs w:val="0"/>
      <w:noProof/>
      <w:sz w:val="17"/>
    </w:rPr>
  </w:style>
  <w:style w:type="paragraph" w:styleId="Verzeichnis2">
    <w:name w:val="toc 2"/>
    <w:basedOn w:val="Standard"/>
    <w:next w:val="Standard"/>
    <w:autoRedefine/>
    <w:uiPriority w:val="39"/>
    <w:rsid w:val="00C54053"/>
    <w:pPr>
      <w:tabs>
        <w:tab w:val="right" w:leader="dot" w:pos="9945"/>
      </w:tabs>
      <w:spacing w:line="215" w:lineRule="atLeast"/>
      <w:ind w:left="851" w:right="798" w:hanging="851"/>
    </w:pPr>
    <w:rPr>
      <w:sz w:val="17"/>
    </w:rPr>
  </w:style>
  <w:style w:type="paragraph" w:styleId="Verzeichnis3">
    <w:name w:val="toc 3"/>
    <w:basedOn w:val="Standard"/>
    <w:next w:val="Standard"/>
    <w:autoRedefine/>
    <w:uiPriority w:val="39"/>
    <w:rsid w:val="00C54053"/>
    <w:pPr>
      <w:tabs>
        <w:tab w:val="right" w:leader="dot" w:pos="9945"/>
      </w:tabs>
      <w:spacing w:line="215" w:lineRule="atLeast"/>
      <w:ind w:left="851" w:right="798" w:hanging="851"/>
    </w:pPr>
    <w:rPr>
      <w:noProof/>
      <w:sz w:val="17"/>
    </w:rPr>
  </w:style>
  <w:style w:type="character" w:styleId="Hyperlink">
    <w:name w:val="Hyperlink"/>
    <w:basedOn w:val="Absatz-Standardschriftart"/>
    <w:uiPriority w:val="99"/>
    <w:rsid w:val="00C54053"/>
    <w:rPr>
      <w:color w:val="auto"/>
      <w:u w:val="single" w:color="B1B9BD" w:themeColor="background2"/>
      <w:lang w:val="de-CH"/>
    </w:rPr>
  </w:style>
  <w:style w:type="paragraph" w:styleId="Sprechblasentext">
    <w:name w:val="Balloon Text"/>
    <w:basedOn w:val="Standard"/>
    <w:link w:val="SprechblasentextZchn"/>
    <w:uiPriority w:val="99"/>
    <w:unhideWhenUsed/>
    <w:rsid w:val="00C54053"/>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C54053"/>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C54053"/>
    <w:rPr>
      <w:vertAlign w:val="superscript"/>
      <w:lang w:val="de-CH"/>
    </w:rPr>
  </w:style>
  <w:style w:type="paragraph" w:styleId="Endnotentext">
    <w:name w:val="endnote text"/>
    <w:basedOn w:val="Funotentext"/>
    <w:link w:val="EndnotentextZchn"/>
    <w:uiPriority w:val="99"/>
    <w:unhideWhenUsed/>
    <w:rsid w:val="00C54053"/>
  </w:style>
  <w:style w:type="character" w:styleId="Funotenzeichen">
    <w:name w:val="footnote reference"/>
    <w:basedOn w:val="Absatz-Standardschriftart"/>
    <w:uiPriority w:val="99"/>
    <w:unhideWhenUsed/>
    <w:rsid w:val="00C54053"/>
    <w:rPr>
      <w:vertAlign w:val="superscript"/>
      <w:lang w:val="de-CH"/>
    </w:rPr>
  </w:style>
  <w:style w:type="paragraph" w:styleId="Funotentext">
    <w:name w:val="footnote text"/>
    <w:basedOn w:val="Standard"/>
    <w:link w:val="FunotentextZchn"/>
    <w:uiPriority w:val="99"/>
    <w:unhideWhenUsed/>
    <w:rsid w:val="00C54053"/>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C54053"/>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C54053"/>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C54053"/>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C54053"/>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C54053"/>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C54053"/>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C54053"/>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C54053"/>
    <w:pPr>
      <w:spacing w:before="620" w:after="160" w:line="240" w:lineRule="auto"/>
      <w:contextualSpacing/>
    </w:pPr>
    <w:rPr>
      <w:rFonts w:asciiTheme="majorHAnsi" w:eastAsiaTheme="majorEastAsia" w:hAnsiTheme="majorHAnsi" w:cstheme="majorBidi"/>
      <w:spacing w:val="0"/>
      <w:kern w:val="28"/>
      <w:sz w:val="44"/>
      <w:szCs w:val="44"/>
    </w:rPr>
  </w:style>
  <w:style w:type="paragraph" w:customStyle="1" w:styleId="Subject">
    <w:name w:val="Subject"/>
    <w:basedOn w:val="Standard"/>
    <w:rsid w:val="00040FD6"/>
    <w:rPr>
      <w:b/>
    </w:rPr>
  </w:style>
  <w:style w:type="paragraph" w:styleId="Untertitel">
    <w:name w:val="Subtitle"/>
    <w:aliases w:val="Untertitel/Sous-titre"/>
    <w:basedOn w:val="Standard"/>
    <w:link w:val="UntertitelZchn"/>
    <w:uiPriority w:val="12"/>
    <w:rsid w:val="00C54053"/>
    <w:pPr>
      <w:numPr>
        <w:ilvl w:val="1"/>
      </w:numPr>
      <w:spacing w:line="240" w:lineRule="auto"/>
    </w:pPr>
    <w:rPr>
      <w:rFonts w:eastAsiaTheme="minorEastAsia"/>
      <w:color w:val="B1B9BD"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Hyperlink"/>
    <w:uiPriority w:val="75"/>
    <w:rsid w:val="00C54053"/>
    <w:rPr>
      <w:color w:val="auto"/>
      <w:u w:val="single" w:color="B1B9BD" w:themeColor="background2"/>
      <w:lang w:val="de-CH"/>
    </w:rPr>
  </w:style>
  <w:style w:type="paragraph" w:customStyle="1" w:styleId="Enclosures">
    <w:name w:val="Enclosures"/>
    <w:basedOn w:val="Standard"/>
    <w:rsid w:val="00F123C7"/>
    <w:pPr>
      <w:numPr>
        <w:numId w:val="5"/>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C54053"/>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C54053"/>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C54053"/>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C54053"/>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C54053"/>
    <w:rPr>
      <w:vanish/>
      <w:color w:val="7D9AA8"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styleId="Inhaltsverzeichnisberschrift">
    <w:name w:val="TOC Heading"/>
    <w:basedOn w:val="berschrift1"/>
    <w:next w:val="Standard"/>
    <w:uiPriority w:val="39"/>
    <w:semiHidden/>
    <w:rsid w:val="00C54053"/>
    <w:pPr>
      <w:spacing w:before="240"/>
      <w:outlineLvl w:val="9"/>
    </w:pPr>
    <w:rPr>
      <w:bCs/>
      <w:szCs w:val="32"/>
    </w:rPr>
  </w:style>
  <w:style w:type="character" w:customStyle="1" w:styleId="TitelZchn">
    <w:name w:val="Titel Zchn"/>
    <w:aliases w:val="Titel/Titre Zchn"/>
    <w:basedOn w:val="Absatz-Standardschriftart"/>
    <w:link w:val="Titel"/>
    <w:uiPriority w:val="11"/>
    <w:rsid w:val="00C54053"/>
    <w:rPr>
      <w:rFonts w:asciiTheme="majorHAnsi" w:eastAsiaTheme="majorEastAsia" w:hAnsiTheme="majorHAnsi" w:cstheme="majorBidi"/>
      <w:bCs/>
      <w:kern w:val="28"/>
      <w:sz w:val="44"/>
      <w:szCs w:val="44"/>
      <w:lang w:val="de-CH"/>
    </w:rPr>
  </w:style>
  <w:style w:type="character" w:customStyle="1" w:styleId="UntertitelZchn">
    <w:name w:val="Untertitel Zchn"/>
    <w:aliases w:val="Untertitel/Sous-titre Zchn"/>
    <w:basedOn w:val="Absatz-Standardschriftart"/>
    <w:link w:val="Untertitel"/>
    <w:uiPriority w:val="12"/>
    <w:rsid w:val="00C54053"/>
    <w:rPr>
      <w:rFonts w:asciiTheme="minorHAnsi" w:eastAsiaTheme="minorEastAsia" w:hAnsiTheme="minorHAnsi" w:cs="System"/>
      <w:bCs/>
      <w:color w:val="B1B9BD" w:themeColor="background2"/>
      <w:spacing w:val="2"/>
      <w:sz w:val="44"/>
      <w:szCs w:val="44"/>
      <w:lang w:val="de-CH"/>
    </w:rPr>
  </w:style>
  <w:style w:type="paragraph" w:customStyle="1" w:styleId="H1">
    <w:name w:val="H1"/>
    <w:aliases w:val="Überschrift 1 nummeriert"/>
    <w:basedOn w:val="berschrift1"/>
    <w:next w:val="Standard"/>
    <w:uiPriority w:val="10"/>
    <w:qFormat/>
    <w:rsid w:val="00C54053"/>
    <w:pPr>
      <w:numPr>
        <w:numId w:val="9"/>
      </w:numPr>
    </w:pPr>
  </w:style>
  <w:style w:type="paragraph" w:customStyle="1" w:styleId="berschrift2nummeriert">
    <w:name w:val="Überschrift 2 nummeriert"/>
    <w:basedOn w:val="berschrift2"/>
    <w:next w:val="Standard"/>
    <w:uiPriority w:val="10"/>
    <w:qFormat/>
    <w:rsid w:val="00C54053"/>
    <w:pPr>
      <w:numPr>
        <w:ilvl w:val="1"/>
        <w:numId w:val="9"/>
      </w:numPr>
      <w:spacing w:before="540"/>
    </w:pPr>
  </w:style>
  <w:style w:type="paragraph" w:customStyle="1" w:styleId="berschrift3nummeriert">
    <w:name w:val="Überschrift 3 nummeriert"/>
    <w:basedOn w:val="berschrift3"/>
    <w:next w:val="Standard"/>
    <w:uiPriority w:val="10"/>
    <w:qFormat/>
    <w:rsid w:val="00C54053"/>
    <w:pPr>
      <w:numPr>
        <w:ilvl w:val="2"/>
        <w:numId w:val="9"/>
      </w:numPr>
      <w:tabs>
        <w:tab w:val="left" w:pos="851"/>
      </w:tabs>
    </w:pPr>
  </w:style>
  <w:style w:type="paragraph" w:customStyle="1" w:styleId="berschrift4nummeriert">
    <w:name w:val="Überschrift 4 nummeriert"/>
    <w:basedOn w:val="berschrift4"/>
    <w:next w:val="Standard"/>
    <w:uiPriority w:val="10"/>
    <w:qFormat/>
    <w:rsid w:val="00C54053"/>
    <w:pPr>
      <w:numPr>
        <w:ilvl w:val="3"/>
        <w:numId w:val="9"/>
      </w:numPr>
      <w:tabs>
        <w:tab w:val="left" w:pos="1134"/>
      </w:tabs>
    </w:pPr>
  </w:style>
  <w:style w:type="paragraph" w:customStyle="1" w:styleId="Nummerierung1">
    <w:name w:val="Nummerierung 1"/>
    <w:basedOn w:val="Standard"/>
    <w:uiPriority w:val="3"/>
    <w:qFormat/>
    <w:rsid w:val="00C54053"/>
    <w:pPr>
      <w:numPr>
        <w:ilvl w:val="7"/>
        <w:numId w:val="9"/>
      </w:numPr>
    </w:pPr>
  </w:style>
  <w:style w:type="paragraph" w:customStyle="1" w:styleId="Nummerierung2">
    <w:name w:val="Nummerierung 2"/>
    <w:basedOn w:val="Nummerierung1"/>
    <w:uiPriority w:val="3"/>
    <w:qFormat/>
    <w:rsid w:val="00C54053"/>
    <w:pPr>
      <w:numPr>
        <w:ilvl w:val="8"/>
      </w:numPr>
    </w:pPr>
  </w:style>
  <w:style w:type="paragraph" w:customStyle="1" w:styleId="Text85pt">
    <w:name w:val="Text 8.5 pt"/>
    <w:basedOn w:val="Standard"/>
    <w:qFormat/>
    <w:rsid w:val="00C54053"/>
    <w:pPr>
      <w:spacing w:line="215" w:lineRule="atLeast"/>
    </w:pPr>
    <w:rPr>
      <w:sz w:val="17"/>
    </w:rPr>
  </w:style>
  <w:style w:type="paragraph" w:customStyle="1" w:styleId="berschrift5nummeriert">
    <w:name w:val="Überschrift 5 nummeriert"/>
    <w:basedOn w:val="berschrift5"/>
    <w:next w:val="Standard"/>
    <w:uiPriority w:val="10"/>
    <w:qFormat/>
    <w:rsid w:val="00C54053"/>
    <w:pPr>
      <w:numPr>
        <w:ilvl w:val="4"/>
        <w:numId w:val="9"/>
      </w:numPr>
      <w:tabs>
        <w:tab w:val="left" w:pos="1148"/>
      </w:tabs>
    </w:pPr>
  </w:style>
  <w:style w:type="paragraph" w:customStyle="1" w:styleId="EinfAbs">
    <w:name w:val="[Einf. Abs.]"/>
    <w:basedOn w:val="Standard"/>
    <w:uiPriority w:val="99"/>
    <w:semiHidden/>
    <w:rsid w:val="00C54053"/>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C54053"/>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C54053"/>
    <w:pPr>
      <w:spacing w:line="288" w:lineRule="auto"/>
    </w:pPr>
    <w:rPr>
      <w:vanish/>
      <w:color w:val="A6A6A6" w:themeColor="background1" w:themeShade="A6"/>
      <w:sz w:val="14"/>
      <w:szCs w:val="18"/>
    </w:rPr>
  </w:style>
  <w:style w:type="paragraph" w:styleId="Listenabsatz">
    <w:name w:val="List Paragraph"/>
    <w:basedOn w:val="Standard"/>
    <w:uiPriority w:val="34"/>
    <w:qFormat/>
    <w:rsid w:val="00C54053"/>
    <w:pPr>
      <w:ind w:left="720"/>
      <w:contextualSpacing/>
    </w:pPr>
  </w:style>
  <w:style w:type="paragraph" w:customStyle="1" w:styleId="Aufzhlung1">
    <w:name w:val="Aufzählung 1"/>
    <w:basedOn w:val="Listenabsatz"/>
    <w:uiPriority w:val="2"/>
    <w:qFormat/>
    <w:rsid w:val="00C54053"/>
    <w:pPr>
      <w:numPr>
        <w:numId w:val="6"/>
      </w:numPr>
    </w:pPr>
  </w:style>
  <w:style w:type="paragraph" w:customStyle="1" w:styleId="Aufzhlung2">
    <w:name w:val="Aufzählung 2"/>
    <w:basedOn w:val="Aufzhlung1"/>
    <w:uiPriority w:val="2"/>
    <w:rsid w:val="00C54053"/>
    <w:pPr>
      <w:numPr>
        <w:ilvl w:val="1"/>
      </w:numPr>
    </w:pPr>
  </w:style>
  <w:style w:type="paragraph" w:customStyle="1" w:styleId="Aufzhlung3">
    <w:name w:val="Aufzählung 3"/>
    <w:basedOn w:val="Aufzhlung1"/>
    <w:uiPriority w:val="2"/>
    <w:rsid w:val="00C54053"/>
    <w:pPr>
      <w:numPr>
        <w:ilvl w:val="2"/>
      </w:numPr>
    </w:pPr>
  </w:style>
  <w:style w:type="paragraph" w:customStyle="1" w:styleId="Aufzhlung85pt">
    <w:name w:val="Aufzählung 8.5 pt"/>
    <w:basedOn w:val="Aufzhlung1"/>
    <w:uiPriority w:val="2"/>
    <w:qFormat/>
    <w:rsid w:val="00C54053"/>
    <w:pPr>
      <w:spacing w:line="215" w:lineRule="atLeast"/>
    </w:pPr>
    <w:rPr>
      <w:sz w:val="17"/>
      <w:szCs w:val="17"/>
    </w:rPr>
  </w:style>
  <w:style w:type="paragraph" w:styleId="Aufzhlungszeichen">
    <w:name w:val="List Bullet"/>
    <w:basedOn w:val="Listenabsatz"/>
    <w:uiPriority w:val="99"/>
    <w:semiHidden/>
    <w:rsid w:val="00C54053"/>
    <w:pPr>
      <w:numPr>
        <w:numId w:val="7"/>
      </w:numPr>
    </w:pPr>
  </w:style>
  <w:style w:type="paragraph" w:styleId="Aufzhlungszeichen2">
    <w:name w:val="List Bullet 2"/>
    <w:basedOn w:val="Listenabsatz"/>
    <w:uiPriority w:val="99"/>
    <w:semiHidden/>
    <w:rsid w:val="00C54053"/>
    <w:pPr>
      <w:numPr>
        <w:ilvl w:val="1"/>
        <w:numId w:val="7"/>
      </w:numPr>
    </w:pPr>
  </w:style>
  <w:style w:type="paragraph" w:styleId="Aufzhlungszeichen3">
    <w:name w:val="List Bullet 3"/>
    <w:basedOn w:val="Listenabsatz"/>
    <w:uiPriority w:val="99"/>
    <w:semiHidden/>
    <w:rsid w:val="00C54053"/>
    <w:pPr>
      <w:numPr>
        <w:ilvl w:val="2"/>
        <w:numId w:val="7"/>
      </w:numPr>
    </w:pPr>
  </w:style>
  <w:style w:type="table" w:customStyle="1" w:styleId="BETabelle1">
    <w:name w:val="BE: Tabelle 1"/>
    <w:basedOn w:val="NormaleTabelle"/>
    <w:uiPriority w:val="99"/>
    <w:rsid w:val="00C54053"/>
    <w:rPr>
      <w:rFonts w:asciiTheme="minorHAnsi" w:eastAsia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C54053"/>
    <w:pPr>
      <w:ind w:right="340"/>
    </w:pPr>
  </w:style>
  <w:style w:type="paragraph" w:customStyle="1" w:styleId="Brieftitel">
    <w:name w:val="Brieftitel"/>
    <w:basedOn w:val="Standard"/>
    <w:link w:val="BrieftitelZchn"/>
    <w:uiPriority w:val="14"/>
    <w:rsid w:val="00C54053"/>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C54053"/>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C54053"/>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C54053"/>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C54053"/>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C54053"/>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C54053"/>
    <w:rPr>
      <w:rFonts w:asciiTheme="majorHAnsi" w:eastAsiaTheme="majorEastAsia" w:hAnsiTheme="majorHAnsi" w:cstheme="majorBidi"/>
      <w:b/>
      <w:spacing w:val="2"/>
      <w:sz w:val="21"/>
      <w:szCs w:val="21"/>
      <w:lang w:val="de-CH"/>
    </w:rPr>
  </w:style>
  <w:style w:type="paragraph" w:customStyle="1" w:styleId="Kontaktangaben">
    <w:name w:val="Kontaktangaben"/>
    <w:basedOn w:val="Standard"/>
    <w:semiHidden/>
    <w:rsid w:val="00C54053"/>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C54053"/>
    <w:rPr>
      <w:rFonts w:asciiTheme="minorHAnsi" w:eastAsiaTheme="minorHAnsi" w:hAnsiTheme="minorHAnsi" w:cs="System"/>
      <w:bCs/>
      <w:noProof/>
      <w:spacing w:val="2"/>
      <w:sz w:val="17"/>
      <w:szCs w:val="17"/>
      <w:lang w:val="de-CH" w:eastAsia="de-CH"/>
    </w:rPr>
  </w:style>
  <w:style w:type="paragraph" w:customStyle="1" w:styleId="Kurzbrief">
    <w:name w:val="Kurzbrief"/>
    <w:basedOn w:val="Text85pt"/>
    <w:uiPriority w:val="99"/>
    <w:semiHidden/>
    <w:qFormat/>
    <w:rsid w:val="00C54053"/>
    <w:pPr>
      <w:ind w:left="294" w:hanging="294"/>
    </w:pPr>
  </w:style>
  <w:style w:type="paragraph" w:customStyle="1" w:styleId="KurzbriefFR">
    <w:name w:val="Kurzbrief FR"/>
    <w:basedOn w:val="Kurzbrief"/>
    <w:uiPriority w:val="99"/>
    <w:semiHidden/>
    <w:qFormat/>
    <w:rsid w:val="00C54053"/>
    <w:pPr>
      <w:ind w:left="284" w:firstLine="0"/>
    </w:pPr>
    <w:rPr>
      <w:lang w:val="fr-CH"/>
    </w:rPr>
  </w:style>
  <w:style w:type="character" w:customStyle="1" w:styleId="NichtaufgelsteErwhnung1">
    <w:name w:val="Nicht aufgelöste Erwähnung1"/>
    <w:basedOn w:val="Absatz-Standardschriftart"/>
    <w:uiPriority w:val="99"/>
    <w:semiHidden/>
    <w:unhideWhenUsed/>
    <w:rsid w:val="00C54053"/>
    <w:rPr>
      <w:color w:val="605E5C"/>
      <w:shd w:val="clear" w:color="auto" w:fill="E1DFDD"/>
      <w:lang w:val="de-CH"/>
    </w:rPr>
  </w:style>
  <w:style w:type="paragraph" w:customStyle="1" w:styleId="Seitenzahlen">
    <w:name w:val="Seitenzahlen"/>
    <w:basedOn w:val="Fuzeile"/>
    <w:uiPriority w:val="85"/>
    <w:semiHidden/>
    <w:rsid w:val="00C54053"/>
    <w:pPr>
      <w:jc w:val="right"/>
    </w:pPr>
  </w:style>
  <w:style w:type="character" w:customStyle="1" w:styleId="SprechblasentextZchn">
    <w:name w:val="Sprechblasentext Zchn"/>
    <w:basedOn w:val="Absatz-Standardschriftart"/>
    <w:link w:val="Sprechblasentext"/>
    <w:uiPriority w:val="99"/>
    <w:rsid w:val="00C54053"/>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C54053"/>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C54053"/>
    <w:pPr>
      <w:spacing w:line="240" w:lineRule="auto"/>
    </w:pPr>
    <w:rPr>
      <w:sz w:val="4"/>
    </w:rPr>
  </w:style>
  <w:style w:type="table" w:customStyle="1" w:styleId="Tabellenraster1">
    <w:name w:val="Tabellenraster1"/>
    <w:basedOn w:val="NormaleTabelle"/>
    <w:next w:val="Tabellenraster"/>
    <w:uiPriority w:val="59"/>
    <w:rsid w:val="00C54053"/>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C54053"/>
    <w:pPr>
      <w:spacing w:line="323" w:lineRule="atLeast"/>
    </w:pPr>
    <w:rPr>
      <w:sz w:val="26"/>
      <w:szCs w:val="26"/>
    </w:rPr>
  </w:style>
  <w:style w:type="paragraph" w:customStyle="1" w:styleId="Text65pt">
    <w:name w:val="Text 6.5 pt"/>
    <w:basedOn w:val="Text85pt"/>
    <w:uiPriority w:val="1"/>
    <w:qFormat/>
    <w:rsid w:val="00C54053"/>
    <w:pPr>
      <w:spacing w:line="162" w:lineRule="atLeast"/>
    </w:pPr>
    <w:rPr>
      <w:sz w:val="13"/>
      <w:lang w:val="en-US"/>
    </w:rPr>
  </w:style>
  <w:style w:type="character" w:customStyle="1" w:styleId="TextkrperZchn">
    <w:name w:val="Textkörper Zchn"/>
    <w:basedOn w:val="Absatz-Standardschriftart"/>
    <w:link w:val="Textkrper"/>
    <w:uiPriority w:val="1"/>
    <w:rsid w:val="00C54053"/>
    <w:rPr>
      <w:rFonts w:ascii="Arial" w:eastAsia="Arial" w:hAnsi="Arial" w:cs="Arial"/>
      <w:bCs/>
      <w:sz w:val="21"/>
      <w:szCs w:val="21"/>
      <w:lang w:val="de-CH"/>
    </w:rPr>
  </w:style>
  <w:style w:type="paragraph" w:customStyle="1" w:styleId="TitelNewsletter">
    <w:name w:val="Titel Newsletter"/>
    <w:basedOn w:val="Titel"/>
    <w:uiPriority w:val="13"/>
    <w:semiHidden/>
    <w:qFormat/>
    <w:rsid w:val="00C54053"/>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C54053"/>
    <w:pPr>
      <w:numPr>
        <w:numId w:val="8"/>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C54053"/>
    <w:pPr>
      <w:numPr>
        <w:ilvl w:val="1"/>
        <w:numId w:val="8"/>
      </w:numPr>
    </w:pPr>
  </w:style>
  <w:style w:type="character" w:customStyle="1" w:styleId="berschrift2Zchn">
    <w:name w:val="Überschrift 2 Zchn"/>
    <w:basedOn w:val="Absatz-Standardschriftart"/>
    <w:link w:val="berschrift2"/>
    <w:uiPriority w:val="9"/>
    <w:rsid w:val="00C54053"/>
    <w:rPr>
      <w:rFonts w:asciiTheme="majorHAnsi" w:eastAsiaTheme="majorEastAsia" w:hAnsiTheme="majorHAnsi" w:cstheme="majorBidi"/>
      <w:b/>
      <w:spacing w:val="2"/>
      <w:sz w:val="21"/>
      <w:szCs w:val="21"/>
      <w:lang w:val="de-CH"/>
    </w:rPr>
  </w:style>
  <w:style w:type="character" w:customStyle="1" w:styleId="berschrift3Zchn">
    <w:name w:val="Überschrift 3 Zchn"/>
    <w:basedOn w:val="Absatz-Standardschriftart"/>
    <w:link w:val="berschrift3"/>
    <w:uiPriority w:val="9"/>
    <w:rsid w:val="00C54053"/>
    <w:rPr>
      <w:rFonts w:asciiTheme="majorHAnsi" w:eastAsiaTheme="majorEastAsia" w:hAnsiTheme="majorHAnsi" w:cstheme="majorBidi"/>
      <w:b/>
      <w:bCs/>
      <w:spacing w:val="2"/>
      <w:sz w:val="21"/>
      <w:szCs w:val="24"/>
      <w:lang w:val="de-CH"/>
    </w:rPr>
  </w:style>
  <w:style w:type="character" w:customStyle="1" w:styleId="berschrift4Zchn">
    <w:name w:val="Überschrift 4 Zchn"/>
    <w:basedOn w:val="Absatz-Standardschriftart"/>
    <w:link w:val="berschrift4"/>
    <w:uiPriority w:val="9"/>
    <w:rsid w:val="00C54053"/>
    <w:rPr>
      <w:rFonts w:asciiTheme="majorHAnsi" w:eastAsiaTheme="majorEastAsia" w:hAnsiTheme="majorHAnsi" w:cstheme="majorBidi"/>
      <w:b/>
      <w:spacing w:val="2"/>
      <w:sz w:val="21"/>
      <w:szCs w:val="22"/>
      <w:lang w:val="de-CH"/>
    </w:rPr>
  </w:style>
  <w:style w:type="character" w:customStyle="1" w:styleId="berschrift5Zchn">
    <w:name w:val="Überschrift 5 Zchn"/>
    <w:basedOn w:val="Absatz-Standardschriftart"/>
    <w:link w:val="berschrift5"/>
    <w:uiPriority w:val="9"/>
    <w:rsid w:val="00C54053"/>
    <w:rPr>
      <w:rFonts w:asciiTheme="majorHAnsi" w:eastAsiaTheme="majorEastAsia" w:hAnsiTheme="majorHAnsi" w:cstheme="majorBidi"/>
      <w:b/>
      <w:spacing w:val="2"/>
      <w:sz w:val="21"/>
      <w:szCs w:val="22"/>
      <w:lang w:val="de-CH"/>
    </w:rPr>
  </w:style>
  <w:style w:type="character" w:customStyle="1" w:styleId="berschrift6Zchn">
    <w:name w:val="Überschrift 6 Zchn"/>
    <w:basedOn w:val="Absatz-Standardschriftart"/>
    <w:link w:val="berschrift6"/>
    <w:uiPriority w:val="9"/>
    <w:rsid w:val="00C54053"/>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C54053"/>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C54053"/>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C54053"/>
    <w:rPr>
      <w:rFonts w:asciiTheme="majorHAnsi" w:eastAsiaTheme="majorEastAsia" w:hAnsiTheme="majorHAnsi" w:cstheme="majorBidi"/>
      <w:b/>
      <w:bCs/>
      <w:iCs/>
      <w:color w:val="272727" w:themeColor="text1" w:themeTint="D8"/>
      <w:spacing w:val="2"/>
      <w:sz w:val="17"/>
      <w:szCs w:val="21"/>
      <w:lang w:val="de-CH"/>
    </w:rPr>
  </w:style>
  <w:style w:type="paragraph" w:customStyle="1" w:styleId="Vorlagenbezeichnung">
    <w:name w:val="Vorlagenbezeichnung"/>
    <w:basedOn w:val="Fuzeile"/>
    <w:qFormat/>
    <w:rsid w:val="0042069B"/>
    <w:pPr>
      <w:tabs>
        <w:tab w:val="clear" w:pos="2552"/>
        <w:tab w:val="clear" w:pos="5103"/>
        <w:tab w:val="clear" w:pos="7655"/>
        <w:tab w:val="clear" w:pos="9979"/>
        <w:tab w:val="left" w:pos="2268"/>
        <w:tab w:val="left" w:pos="5670"/>
      </w:tabs>
    </w:pPr>
  </w:style>
  <w:style w:type="paragraph" w:customStyle="1" w:styleId="Listenabsatz1">
    <w:name w:val="Listenabsatz1"/>
    <w:basedOn w:val="Standard"/>
    <w:rsid w:val="00E6560F"/>
    <w:pPr>
      <w:spacing w:line="240" w:lineRule="auto"/>
      <w:ind w:left="720"/>
    </w:pPr>
    <w:rPr>
      <w:rFonts w:ascii="Times New Roman" w:eastAsia="Calibri" w:hAnsi="Times New Roman" w:cs="Times New Roman"/>
      <w:bCs w:val="0"/>
      <w:spacing w:val="0"/>
      <w:sz w:val="20"/>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customXml" Target="ink/ink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customXml" Target="ink/ink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customXml" Target="ink/ink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ink/ink3.xml"/><Relationship Id="rId28"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customXml" Target="ink/ink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customXml" Target="ink/ink5.xml"/><Relationship Id="rId30"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52901" units="1/cm"/>
          <inkml:channelProperty channel="Y" name="resolution" value="65.45454" units="1/cm"/>
          <inkml:channelProperty channel="T" name="resolution" value="1" units="1/dev"/>
        </inkml:channelProperties>
      </inkml:inkSource>
      <inkml:timestamp xml:id="ts0" timeString="2024-02-09T07:38:04.216"/>
    </inkml:context>
    <inkml:brush xml:id="br0">
      <inkml:brushProperty name="width" value="0.00882" units="cm"/>
      <inkml:brushProperty name="height" value="0.00882" units="cm"/>
      <inkml:brushProperty name="color" value="#808080"/>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52901" units="1/cm"/>
          <inkml:channelProperty channel="Y" name="resolution" value="65.45454" units="1/cm"/>
          <inkml:channelProperty channel="T" name="resolution" value="1" units="1/dev"/>
        </inkml:channelProperties>
      </inkml:inkSource>
      <inkml:timestamp xml:id="ts0" timeString="2024-02-09T07:38:02.760"/>
    </inkml:context>
    <inkml:brush xml:id="br0">
      <inkml:brushProperty name="width" value="0.00882" units="cm"/>
      <inkml:brushProperty name="height" value="0.00882" units="cm"/>
      <inkml:brushProperty name="color" value="#808080"/>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52901" units="1/cm"/>
          <inkml:channelProperty channel="Y" name="resolution" value="65.45454" units="1/cm"/>
          <inkml:channelProperty channel="T" name="resolution" value="1" units="1/dev"/>
        </inkml:channelProperties>
      </inkml:inkSource>
      <inkml:timestamp xml:id="ts0" timeString="2024-02-09T07:39:24.248"/>
    </inkml:context>
    <inkml:brush xml:id="br0">
      <inkml:brushProperty name="width" value="0.00882" units="cm"/>
      <inkml:brushProperty name="height" value="0.00882" units="cm"/>
      <inkml:brushProperty name="color" value="#808080"/>
      <inkml:brushProperty name="fitToCurve" value="1"/>
    </inkml:brush>
  </inkml:definitions>
  <inkml:trace contextRef="#ctx0" brushRef="#br0">0 0 0</inkml:trace>
</inkml:ink>
</file>

<file path=word/ink/ink4.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52901" units="1/cm"/>
          <inkml:channelProperty channel="Y" name="resolution" value="65.45454" units="1/cm"/>
          <inkml:channelProperty channel="T" name="resolution" value="1" units="1/dev"/>
        </inkml:channelProperties>
      </inkml:inkSource>
      <inkml:timestamp xml:id="ts0" timeString="2024-02-09T07:39:21.136"/>
    </inkml:context>
    <inkml:brush xml:id="br0">
      <inkml:brushProperty name="width" value="0.00882" units="cm"/>
      <inkml:brushProperty name="height" value="0.00882" units="cm"/>
      <inkml:brushProperty name="color" value="#808080"/>
      <inkml:brushProperty name="fitToCurve" value="1"/>
    </inkml:brush>
  </inkml:definitions>
  <inkml:trace contextRef="#ctx0" brushRef="#br0">212 598 0,'-12'0'281,"0"0"-265,0-12-1,1 12-15,-13 0 16,1 0-16,-1 0 16,-11 0-16,11 0 15,13 0-15,-1 0 16,0 0-16,12 12 219,0 0-219,0-1 15,0 1-15,0 0 16,0 0 78,0-1-79,0 1 1,12-12 0,0 0 46,-1 0-46,1 0 15,0 0 0,0 0-15,-1 0-1,1 0 1,0 0 31,11 0-31,13-12-16,-25 1 15,1 11-15,-12-12 63,12 12-32,0 0-15,-12-12-1,0 0-15,11 12 16,-11-11-16,12-1 15,-12 0 1,0 1 47,12 11 421,0 0-484,-1 0 31,1 0 438,0 0-438,-12 11 94,-12 13-109,0-13-16,1 1 15,11 0-15,-12 0 32,0-12-32,0 11 15,1 1 1,11 0 15,-12-12-31,12 12 31,23-36 79,1 1-95,-1 11-15,-23 0 16,12 12-16,-12-12 16,12 12-1,0-11-15,-1-1 16,13 0 0,-12 12-1,-1-11 1,1 11 15,0 0-15,0 0-16,-12-12 15,11 12 17,1 0-17,35 0-15,-12 12 16,1-12-16,-1 11 15,-23-11-15,-1 0 16,-11 12 31,12 0-16,-12-1-15,0 13-1,-12-24 1,12 12-16,0-1 16,-11-11 15,11 12 0,0 0 0,0 0 48,0-1 30,23-11 32,-11 0-126,11-11-15,-11-13 0,12 12 16,-13 1-16,1 11 15,-12-12 1,0 0 156,24-11-172,23-1 16,-24 1-16,1-1 15,-13 13-15,13-13 16,-1 1-1,1-1 1,-12 13-16,-12-1 0,0 0 16,23 0-1,24-23-15,12-23 16,23-1-16,-23 12 16,11-12-1,-34 24-15,11 0 16,-12 11-16,-12 1 15,1 11-15,-12 1 16,-12-1-16,-12 35 94,-12-11-94,13 11 15,-13-11-15,1 12 16,11-13-16,0 1 16,0 0-16,1 11 15,11-11-15,-12-12 16,12 12-16,-24 11 16,1 1-16,-12 23 15,11-24-15,1 12 16,-13-11-16,1 23 15,0-24-15,11 1 16,13-13-16,-1 1 16,0-12-16,0 12 15,12-1-15,-11-11 32,11 12-32,-12 0 15,-12 0-15,13-1 16,-1 13-16,0-12 15,0-12-15,12 11 16,-11-11-16,11 12 16,-12-12 46,12 12-46,0-1-16,0 13 15,-12-1-15,12-11 16,-12 0 0,12 0-16,0-1 15,12-11 110,0 0-109,0 0 15,-1 0 0,13 12-15,11 0-16,12-12 16,24 11-16,-24-11 15,23 0-15,-11 0 16,-12 0-16,-12 0 16,-11 0-16,11 0 15,-12 0-15,-11 0 16</inkml:trace>
</inkml:ink>
</file>

<file path=word/ink/ink5.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52901" units="1/cm"/>
          <inkml:channelProperty channel="Y" name="resolution" value="65.45454" units="1/cm"/>
          <inkml:channelProperty channel="T" name="resolution" value="1" units="1/dev"/>
        </inkml:channelProperties>
      </inkml:inkSource>
      <inkml:timestamp xml:id="ts0" timeString="2024-02-09T07:39:23.304"/>
    </inkml:context>
    <inkml:brush xml:id="br0">
      <inkml:brushProperty name="width" value="0.00882" units="cm"/>
      <inkml:brushProperty name="height" value="0.00882" units="cm"/>
      <inkml:brushProperty name="color" value="#808080"/>
      <inkml:brushProperty name="fitToCurve" value="1"/>
    </inkml:brush>
  </inkml:definitions>
  <inkml:trace contextRef="#ctx0" brushRef="#br0">0 0 0,'12'0'79,"11"0"-79,1 0 15,-24 11-15,23-11 16,1 12-1,11-12-15,12 12 0,0-12 16,12 0-16,-12 0 16,12 0-16,11 0 15,24 0-15,-23 0 16,-13 0-16,1 0 16,23 23-16,-11-23 15,-12 0-15,-24 0 16,-12 0-16,-11 0 15,0 0 1,11 0 0,1 0-16,35 0 0,46 0 15,-34 0 1,46 0-16,-22 12 16,-37-12-16,-22 0 15,-25 0-15,1 0 31,-24 0 141,1 0-172,-1 0 16,-12 0 0,1 11-1,-24 13-15,12-13 0,11 24 16,-11-11-16,11-13 15,-11 1-15,11 0 16,13-12 0,11 11 15</inkml:trace>
</inkml:ink>
</file>

<file path=word/ink/ink6.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ax="2.14748E9" units="dev"/>
        </inkml:traceFormat>
        <inkml:channelProperties>
          <inkml:channelProperty channel="X" name="resolution" value="65.52901" units="1/cm"/>
          <inkml:channelProperty channel="Y" name="resolution" value="65.45454" units="1/cm"/>
          <inkml:channelProperty channel="T" name="resolution" value="1" units="1/dev"/>
        </inkml:channelProperties>
      </inkml:inkSource>
      <inkml:timestamp xml:id="ts0" timeString="2024-02-09T07:38:58.441"/>
    </inkml:context>
    <inkml:brush xml:id="br0">
      <inkml:brushProperty name="width" value="0.00882" units="cm"/>
      <inkml:brushProperty name="height" value="0.00882" units="cm"/>
      <inkml:brushProperty name="color" value="#808080"/>
      <inkml:brushProperty name="fitToCurve" value="1"/>
    </inkml:brush>
  </inkml:definitions>
  <inkml:trace contextRef="#ctx0" brushRef="#br0">423 0 0,'-35'35'78,"-12"-11"-78,23-1 15,1 1 1,-13-1-16,13 1 16,-36 11-16,36-11 15,-1-12-15,-23 11 16,35-11-16,1 0 16,-1-1-16,0 1 15,-11 0-15,23 0 16,-12-12-16,12 11 328,0 1-297,0 0 16,0 0 453,12-12-469,-1 0-15,1 0-16,0 0 31,0 0-31,-1 0 16,1 0-1,0 0-15,0-12 32,-1 12-17,1 0 1,0-12-16,0 0 16,11 12-16,-11 0 46,0-11-30,-1-1-16,13 0 16,-1 0-16,1 1 15,-12-1-15,0 0 16,-1 12-16,-11-12 16,0 1-1,12 11-15,0 0 16,0 0-1,-1-12 1,1 12-16,-12-12 16,24 0-16,-13 0 15,1 1-15,23-1 16,-11 0-16,-1 0 16,1 1-16,-12-1 15,-1 12-15,1 0 16,-12-12-16,12 12 15,-12-12 1,12 1 15,-1-1-15,1 12 0,-24 0 171,-11 12-171,-1-1-16,1 13 15,-1-12-15,13-1 16,-13 1-16,12 12 16,-11-24-16,23 11 15,0 1-15,-12-12 16,0 12-1,1 0 1,-13 0-16,12 11 16,-11-11-16,11 11 15,0-23-15,12 12 16,-11-12 15,11 12 63,0 0-78,0-1-1,0 1 1,11-12 109,1 0-125,0 0 15,-12 12 1,12-12 47,-1 0-63,13 0 31,-12 0-31,-1 0 15,1 0-15,0 0 16,0-12 0,-1 12 15,1-12-15,0 12-16,11-11 15,1-1-15,-1 0 16,1 0-16,-1 1 15,-11 11-15,0-12 16,0 12-16,-12-12 16,12 0 15,11 1-31,-11-1 16,11 0-16,-11 12 15,0-12-15,-12 0 16,12 12-16,-12-11 15,11 11-15,1-12 16,0 12 0,-12-12-16,12 12 15,-1-12 1,-11 1 31,24 11-16,-1-12-31,-11 12 16,0 0-16,-24 0 109,0 0-93,1 0-1,-1 0 1,0 23-16,0-11 16,-11 0-16,-1 11 15,1-11-15,11 0 16,0 0-1,1-12 1,11 12-16,-12-1 16,0 1-1,0-12-15,-11 12 16,11 0-16,0-1 16,12 1-16,-12 0 15,12 0 1,-11-12-1,11 11 17,0 1-32,-12 0 15,12 0-15,0-1 16,0 13-16,0-12 47,0-1-16,12 1-15,-1-12 31,1 12-16,24-12-31,-1 0 15,35 0-15,-11 0 16,12 0-16,-36 0 16,24 0-16,-24 0 15,-23 0-15,-12-12 16,12 12 0,-1 0-16,25 0 15,-1 0-15,24 0 16,-24 0-16,12 0 15,-23 0-15,-1-12 16,-11 12-16,0 0 16</inkml:trace>
</inkml:ink>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</officeatwork>
</file>

<file path=customXml/item2.xml><?xml version="1.0" encoding="utf-8"?>
<officeatwork xmlns="http://schemas.officeatwork.com/CustomXMLPart">
  <tab>	</tab>
  <Page>Seiten</Page>
  <Classification/>
  <TOC>Inhaltsverzeichnis</TOC>
  <DLaufnummer/>
</officeatwork>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asterProperties">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</officeatwork>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fficeatwork xmlns="http://schemas.officeatwork.com/Media"/>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F682B555-4B7E-4307-9A9C-C495B8EEB773}">
  <ds:schemaRefs>
    <ds:schemaRef ds:uri="http://schemas.officeatwork.com/Document"/>
  </ds:schemaRefs>
</ds:datastoreItem>
</file>

<file path=customXml/itemProps4.xml><?xml version="1.0" encoding="utf-8"?>
<ds:datastoreItem xmlns:ds="http://schemas.openxmlformats.org/officeDocument/2006/customXml" ds:itemID="{459EC1A3-0D2C-4F8D-ABAC-8AD6A9030356}">
  <ds:schemaRefs>
    <ds:schemaRef ds:uri="http://schemas.officeatwork.com/MasterProperties"/>
  </ds:schemaRefs>
</ds:datastoreItem>
</file>

<file path=customXml/itemProps5.xml><?xml version="1.0" encoding="utf-8"?>
<ds:datastoreItem xmlns:ds="http://schemas.openxmlformats.org/officeDocument/2006/customXml" ds:itemID="{2DF02554-DDFD-47B6-866E-6DFE4DBC6576}">
  <ds:schemaRefs>
    <ds:schemaRef ds:uri="http://schemas.openxmlformats.org/officeDocument/2006/bibliography"/>
  </ds:schemaRefs>
</ds:datastoreItem>
</file>

<file path=customXml/itemProps6.xml><?xml version="1.0" encoding="utf-8"?>
<ds:datastoreItem xmlns:ds="http://schemas.openxmlformats.org/officeDocument/2006/customXml" ds:itemID="{266ABE55-E049-409F-9CBD-15A8924B0F65}">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2928</Characters>
  <Application>Microsoft Office Word</Application>
  <DocSecurity>0</DocSecurity>
  <Lines>24</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DocumentType</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Deux langues - ein Ziel: Elterninformation vor Austausch</dc:title>
  <dc:subject/>
  <dc:creator>Rieder Barbara, ERZ-AKVB-SF</dc:creator>
  <cp:keywords>AKVB</cp:keywords>
  <dc:description/>
  <cp:lastModifiedBy>Rognon Patrick, BKD-AKVB-FBS</cp:lastModifiedBy>
  <cp:revision>37</cp:revision>
  <cp:lastPrinted>2007-07-31T16:59:00Z</cp:lastPrinted>
  <dcterms:created xsi:type="dcterms:W3CDTF">2023-01-30T15:33:00Z</dcterms:created>
  <dcterms:modified xsi:type="dcterms:W3CDTF">2025-02-03T11:48:00Z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
  </property>
  <property fmtid="{D5CDD505-2E9C-101B-9397-08002B2CF9AE}" pid="7" name="Text">
    <vt:lpwstr>[Text]</vt:lpwstr>
  </property>
  <property fmtid="{D5CDD505-2E9C-101B-9397-08002B2CF9AE}" pid="8" name="CustomField.Enclosures">
    <vt:lpwstr/>
  </property>
  <property fmtid="{D5CDD505-2E9C-101B-9397-08002B2CF9AE}" pid="9" name="CustomField.CopyTo">
    <vt:lpwstr/>
  </property>
  <property fmtid="{D5CDD505-2E9C-101B-9397-08002B2CF9AE}" pid="10" name="Doc.CopyTo">
    <vt:lpwstr>Kopie an</vt:lpwstr>
  </property>
  <property fmtid="{D5CDD505-2E9C-101B-9397-08002B2CF9AE}" pid="11" name="CustomField.ShowDocumentName">
    <vt:lpwstr/>
  </property>
  <property fmtid="{D5CDD505-2E9C-101B-9397-08002B2CF9AE}" pid="12" name="Doc.H1">
    <vt:lpwstr>Überschrift 1 nummeriert (Ctrl + Shift + Alt + 1)</vt:lpwstr>
  </property>
  <property fmtid="{D5CDD505-2E9C-101B-9397-08002B2CF9AE}" pid="13" name="Doc.H2">
    <vt:lpwstr>Überschrift 2 nummeriert (Ctrl + Shift + Alt + 2)</vt:lpwstr>
  </property>
  <property fmtid="{D5CDD505-2E9C-101B-9397-08002B2CF9AE}" pid="14" name="Doc.H3">
    <vt:lpwstr>Überschrift 3 nummeriert (Ctrl + Shift + Alt + 3)</vt:lpwstr>
  </property>
  <property fmtid="{D5CDD505-2E9C-101B-9397-08002B2CF9AE}" pid="15" name="Doc.H4">
    <vt:lpwstr>Überschrift 4 nummeriert (Ctrl + Shift + Alt + 4)</vt:lpwstr>
  </property>
  <property fmtid="{D5CDD505-2E9C-101B-9397-08002B2CF9AE}" pid="16" name="Doc.H5">
    <vt:lpwstr>Überschrift 5 nummeriert (Ctrl + Shift + Alt + 5)</vt:lpwstr>
  </property>
  <property fmtid="{D5CDD505-2E9C-101B-9397-08002B2CF9AE}" pid="17" name="Doc.Title">
    <vt:lpwstr>Titel</vt:lpwstr>
  </property>
  <property fmtid="{D5CDD505-2E9C-101B-9397-08002B2CF9AE}" pid="18" name="Doc.Subtitle">
    <vt:lpwstr>Untertitel</vt:lpwstr>
  </property>
  <property fmtid="{D5CDD505-2E9C-101B-9397-08002B2CF9AE}" pid="19" name="MSIP_Label_74fdd986-87d9-48c6-acda-407b1ab5fef0_Enabled">
    <vt:lpwstr>true</vt:lpwstr>
  </property>
  <property fmtid="{D5CDD505-2E9C-101B-9397-08002B2CF9AE}" pid="20" name="MSIP_Label_74fdd986-87d9-48c6-acda-407b1ab5fef0_SetDate">
    <vt:lpwstr>2025-01-31T09:49:34Z</vt:lpwstr>
  </property>
  <property fmtid="{D5CDD505-2E9C-101B-9397-08002B2CF9AE}" pid="21" name="MSIP_Label_74fdd986-87d9-48c6-acda-407b1ab5fef0_Method">
    <vt:lpwstr>Standard</vt:lpwstr>
  </property>
  <property fmtid="{D5CDD505-2E9C-101B-9397-08002B2CF9AE}" pid="22" name="MSIP_Label_74fdd986-87d9-48c6-acda-407b1ab5fef0_Name">
    <vt:lpwstr>NICHT KLASSIFIZIERT</vt:lpwstr>
  </property>
  <property fmtid="{D5CDD505-2E9C-101B-9397-08002B2CF9AE}" pid="23" name="MSIP_Label_74fdd986-87d9-48c6-acda-407b1ab5fef0_SiteId">
    <vt:lpwstr>cb96f99a-a111-42d7-9f65-e111197ba4bb</vt:lpwstr>
  </property>
  <property fmtid="{D5CDD505-2E9C-101B-9397-08002B2CF9AE}" pid="24" name="MSIP_Label_74fdd986-87d9-48c6-acda-407b1ab5fef0_ActionId">
    <vt:lpwstr>0ffaed17-2a15-44d4-b78e-d8c873485714</vt:lpwstr>
  </property>
  <property fmtid="{D5CDD505-2E9C-101B-9397-08002B2CF9AE}" pid="25" name="MSIP_Label_74fdd986-87d9-48c6-acda-407b1ab5fef0_ContentBits">
    <vt:lpwstr>0</vt:lpwstr>
  </property>
</Properties>
</file>