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F920" w14:textId="3E00FA5F" w:rsidR="00137273" w:rsidRPr="00DE6F52" w:rsidRDefault="00DE6F52" w:rsidP="008F6296">
      <w:pPr>
        <w:shd w:val="clear" w:color="auto" w:fill="D9D9D9"/>
        <w:ind w:left="-567"/>
        <w:outlineLvl w:val="0"/>
        <w:rPr>
          <w:rFonts w:cs="Arial"/>
          <w:b/>
          <w:sz w:val="28"/>
          <w:szCs w:val="28"/>
          <w:lang w:val="fr-CH"/>
        </w:rPr>
      </w:pPr>
      <w:bookmarkStart w:id="0" w:name="Titel"/>
      <w:r w:rsidRPr="00DE6F52">
        <w:rPr>
          <w:rFonts w:cs="Arial"/>
          <w:b/>
          <w:sz w:val="28"/>
          <w:szCs w:val="28"/>
          <w:lang w:val="fr-CH"/>
        </w:rPr>
        <w:t>Formulaire d’annonce 2</w:t>
      </w:r>
      <w:r w:rsidR="00137273" w:rsidRPr="00DE6F52">
        <w:rPr>
          <w:rFonts w:cs="Arial"/>
          <w:b/>
          <w:sz w:val="28"/>
          <w:szCs w:val="28"/>
          <w:lang w:val="fr-CH"/>
        </w:rPr>
        <w:t xml:space="preserve"> </w:t>
      </w:r>
    </w:p>
    <w:p w14:paraId="2B66276E" w14:textId="0F010F91" w:rsidR="00137273" w:rsidRPr="00DE6F52" w:rsidRDefault="00DE6F52" w:rsidP="008F6296">
      <w:pPr>
        <w:shd w:val="clear" w:color="auto" w:fill="D9D9D9"/>
        <w:ind w:left="-567"/>
        <w:outlineLvl w:val="0"/>
        <w:rPr>
          <w:rFonts w:cs="Arial"/>
          <w:b/>
          <w:sz w:val="28"/>
          <w:szCs w:val="28"/>
          <w:lang w:val="fr-CH"/>
        </w:rPr>
      </w:pPr>
      <w:proofErr w:type="gramStart"/>
      <w:r>
        <w:rPr>
          <w:rFonts w:ascii="Arial" w:hAnsi="Arial" w:cs="Arial"/>
          <w:b/>
          <w:color w:val="000000"/>
          <w:sz w:val="28"/>
          <w:szCs w:val="28"/>
          <w:lang w:val="fr-FR"/>
        </w:rPr>
        <w:t>relatif</w:t>
      </w:r>
      <w:proofErr w:type="gramEnd"/>
      <w:r>
        <w:rPr>
          <w:rFonts w:ascii="Arial" w:hAnsi="Arial" w:cs="Arial"/>
          <w:b/>
          <w:color w:val="000000"/>
          <w:sz w:val="28"/>
          <w:szCs w:val="28"/>
          <w:lang w:val="fr-FR"/>
        </w:rPr>
        <w:t xml:space="preserve"> à l’article 28 LEO (exclusion de l’enseignement) :</w:t>
      </w:r>
    </w:p>
    <w:p w14:paraId="09036288" w14:textId="77777777" w:rsidR="00137273" w:rsidRPr="00DE6F52" w:rsidRDefault="00137273" w:rsidP="008F6296">
      <w:pPr>
        <w:ind w:left="-567"/>
        <w:rPr>
          <w:rFonts w:cs="Arial"/>
          <w:b/>
          <w:sz w:val="22"/>
          <w:lang w:val="fr-CH"/>
        </w:rPr>
      </w:pPr>
    </w:p>
    <w:p w14:paraId="61E7BE64" w14:textId="4A9D49F5" w:rsidR="00137273" w:rsidRPr="00DE6F52" w:rsidRDefault="00DE6F52" w:rsidP="008F6296">
      <w:pPr>
        <w:ind w:left="-567"/>
        <w:rPr>
          <w:rFonts w:cs="Arial"/>
          <w:sz w:val="22"/>
          <w:lang w:val="fr-CH"/>
        </w:rPr>
      </w:pPr>
      <w:r w:rsidRPr="002A2402">
        <w:rPr>
          <w:rFonts w:ascii="Arial" w:hAnsi="Arial" w:cs="Arial"/>
          <w:color w:val="000000"/>
          <w:szCs w:val="21"/>
          <w:lang w:val="fr-FR"/>
        </w:rPr>
        <w:t xml:space="preserve">Vous avez ordonné </w:t>
      </w:r>
      <w:r w:rsidRPr="002A2402">
        <w:rPr>
          <w:rFonts w:ascii="Arial" w:hAnsi="Arial" w:cs="Arial"/>
          <w:color w:val="000000"/>
          <w:spacing w:val="-1"/>
          <w:szCs w:val="21"/>
          <w:lang w:val="fr-FR"/>
        </w:rPr>
        <w:t>dans votre école une exclusion de l’enseignement qui est maintenant terminée.</w:t>
      </w:r>
      <w:r>
        <w:rPr>
          <w:rFonts w:ascii="Arial" w:hAnsi="Arial" w:cs="Arial"/>
          <w:color w:val="000000"/>
          <w:spacing w:val="-1"/>
          <w:szCs w:val="21"/>
          <w:lang w:val="fr-FR"/>
        </w:rPr>
        <w:br/>
      </w:r>
      <w:r w:rsidRPr="002A2402">
        <w:rPr>
          <w:rFonts w:ascii="Arial" w:hAnsi="Arial" w:cs="Arial"/>
          <w:color w:val="000000"/>
          <w:spacing w:val="-1"/>
          <w:szCs w:val="21"/>
          <w:lang w:val="fr-FR"/>
        </w:rPr>
        <w:t>Nous</w:t>
      </w:r>
      <w:r w:rsidRPr="002A2402">
        <w:rPr>
          <w:rFonts w:ascii="Times New Roman" w:hAnsi="Times New Roman" w:cs="Times New Roman"/>
          <w:szCs w:val="21"/>
          <w:lang w:val="fr-CH"/>
        </w:rPr>
        <w:t xml:space="preserve"> </w:t>
      </w:r>
      <w:r w:rsidRPr="002A2402">
        <w:rPr>
          <w:rFonts w:ascii="Arial" w:hAnsi="Arial" w:cs="Arial"/>
          <w:color w:val="000000"/>
          <w:szCs w:val="21"/>
          <w:lang w:val="fr-FR"/>
        </w:rPr>
        <w:t xml:space="preserve">vous prions de répondre aux questions du présent formulaire et de le renvoyer </w:t>
      </w:r>
      <w:r w:rsidRPr="002A2402">
        <w:rPr>
          <w:rFonts w:ascii="Arial" w:hAnsi="Arial" w:cs="Arial"/>
          <w:b/>
          <w:color w:val="000000"/>
          <w:szCs w:val="21"/>
          <w:lang w:val="fr-FR"/>
        </w:rPr>
        <w:t>dans un délai de cinq jours</w:t>
      </w:r>
      <w:r w:rsidRPr="002A2402">
        <w:rPr>
          <w:rFonts w:ascii="Arial" w:hAnsi="Arial" w:cs="Arial"/>
          <w:color w:val="000000"/>
          <w:szCs w:val="21"/>
          <w:lang w:val="fr-FR"/>
        </w:rPr>
        <w:t xml:space="preserve"> à l’inspection scolaire compétente.</w:t>
      </w:r>
    </w:p>
    <w:p w14:paraId="127FEB02" w14:textId="77777777" w:rsidR="00137273" w:rsidRPr="00DE6F52" w:rsidRDefault="00137273" w:rsidP="008F6296">
      <w:pPr>
        <w:ind w:left="-567"/>
        <w:rPr>
          <w:rFonts w:cs="Arial"/>
          <w:b/>
          <w:lang w:val="fr-CH"/>
        </w:rPr>
      </w:pPr>
    </w:p>
    <w:p w14:paraId="506755B0" w14:textId="509D1F9B" w:rsidR="00137273" w:rsidRPr="00DE6F52" w:rsidRDefault="00DE6F52" w:rsidP="00FC79F1">
      <w:pPr>
        <w:ind w:left="-567"/>
        <w:jc w:val="both"/>
        <w:rPr>
          <w:rFonts w:cs="Arial"/>
          <w:lang w:val="fr-CH"/>
        </w:rPr>
      </w:pPr>
      <w:r w:rsidRPr="002A2402">
        <w:rPr>
          <w:rFonts w:ascii="Arial" w:hAnsi="Arial" w:cs="Arial"/>
          <w:color w:val="000000"/>
          <w:szCs w:val="21"/>
          <w:lang w:val="fr-FR"/>
        </w:rPr>
        <w:t>Vos</w:t>
      </w:r>
      <w:r w:rsidRPr="002A2402">
        <w:rPr>
          <w:rFonts w:ascii="Arial" w:hAnsi="Arial" w:cs="Arial"/>
          <w:color w:val="000000"/>
          <w:spacing w:val="21"/>
          <w:szCs w:val="21"/>
          <w:lang w:val="fr-FR"/>
        </w:rPr>
        <w:t xml:space="preserve"> </w:t>
      </w:r>
      <w:r w:rsidRPr="002A2402">
        <w:rPr>
          <w:rFonts w:ascii="Arial" w:hAnsi="Arial" w:cs="Arial"/>
          <w:color w:val="000000"/>
          <w:szCs w:val="21"/>
          <w:lang w:val="fr-FR"/>
        </w:rPr>
        <w:t>renseignements</w:t>
      </w:r>
      <w:r w:rsidRPr="002A2402">
        <w:rPr>
          <w:rFonts w:ascii="Arial" w:hAnsi="Arial" w:cs="Arial"/>
          <w:color w:val="000000"/>
          <w:spacing w:val="21"/>
          <w:szCs w:val="21"/>
          <w:lang w:val="fr-FR"/>
        </w:rPr>
        <w:t xml:space="preserve"> </w:t>
      </w:r>
      <w:r w:rsidRPr="002A2402">
        <w:rPr>
          <w:rFonts w:ascii="Arial" w:hAnsi="Arial" w:cs="Arial"/>
          <w:color w:val="000000"/>
          <w:szCs w:val="21"/>
          <w:lang w:val="fr-FR"/>
        </w:rPr>
        <w:t>permettront</w:t>
      </w:r>
      <w:r w:rsidRPr="002A2402">
        <w:rPr>
          <w:rFonts w:ascii="Arial" w:hAnsi="Arial" w:cs="Arial"/>
          <w:color w:val="000000"/>
          <w:spacing w:val="21"/>
          <w:szCs w:val="21"/>
          <w:lang w:val="fr-FR"/>
        </w:rPr>
        <w:t xml:space="preserve"> </w:t>
      </w:r>
      <w:r w:rsidRPr="002A2402">
        <w:rPr>
          <w:rFonts w:ascii="Arial" w:hAnsi="Arial" w:cs="Arial"/>
          <w:color w:val="000000"/>
          <w:szCs w:val="21"/>
          <w:lang w:val="fr-FR"/>
        </w:rPr>
        <w:t>à</w:t>
      </w:r>
      <w:r w:rsidRPr="002A2402">
        <w:rPr>
          <w:rFonts w:ascii="Arial" w:hAnsi="Arial" w:cs="Arial"/>
          <w:color w:val="000000"/>
          <w:spacing w:val="23"/>
          <w:szCs w:val="21"/>
          <w:lang w:val="fr-FR"/>
        </w:rPr>
        <w:t xml:space="preserve"> </w:t>
      </w:r>
      <w:r w:rsidRPr="002A2402">
        <w:rPr>
          <w:rFonts w:ascii="Arial" w:hAnsi="Arial" w:cs="Arial"/>
          <w:color w:val="000000"/>
          <w:szCs w:val="21"/>
          <w:lang w:val="fr-FR"/>
        </w:rPr>
        <w:t>la</w:t>
      </w:r>
      <w:r w:rsidRPr="002A2402">
        <w:rPr>
          <w:rFonts w:ascii="Arial" w:hAnsi="Arial" w:cs="Arial"/>
          <w:color w:val="000000"/>
          <w:spacing w:val="20"/>
          <w:szCs w:val="21"/>
          <w:lang w:val="fr-FR"/>
        </w:rPr>
        <w:t xml:space="preserve"> </w:t>
      </w:r>
      <w:r w:rsidRPr="002A2402">
        <w:rPr>
          <w:rFonts w:ascii="Arial" w:hAnsi="Arial" w:cs="Arial"/>
          <w:color w:val="000000"/>
          <w:szCs w:val="21"/>
          <w:lang w:val="fr-FR"/>
        </w:rPr>
        <w:t>Direction</w:t>
      </w:r>
      <w:r w:rsidRPr="002A2402">
        <w:rPr>
          <w:rFonts w:ascii="Arial" w:hAnsi="Arial" w:cs="Arial"/>
          <w:color w:val="000000"/>
          <w:spacing w:val="23"/>
          <w:szCs w:val="21"/>
          <w:lang w:val="fr-FR"/>
        </w:rPr>
        <w:t xml:space="preserve"> </w:t>
      </w:r>
      <w:r w:rsidRPr="002A2402">
        <w:rPr>
          <w:rFonts w:ascii="Arial" w:hAnsi="Arial" w:cs="Arial"/>
          <w:color w:val="000000"/>
          <w:szCs w:val="21"/>
          <w:lang w:val="fr-FR"/>
        </w:rPr>
        <w:t>de</w:t>
      </w:r>
      <w:r w:rsidRPr="002A2402">
        <w:rPr>
          <w:rFonts w:ascii="Arial" w:hAnsi="Arial" w:cs="Arial"/>
          <w:color w:val="000000"/>
          <w:spacing w:val="23"/>
          <w:szCs w:val="21"/>
          <w:lang w:val="fr-FR"/>
        </w:rPr>
        <w:t xml:space="preserve"> </w:t>
      </w:r>
      <w:r w:rsidRPr="002A2402">
        <w:rPr>
          <w:rFonts w:ascii="Arial" w:hAnsi="Arial" w:cs="Arial"/>
          <w:color w:val="000000"/>
          <w:szCs w:val="21"/>
          <w:lang w:val="fr-FR"/>
        </w:rPr>
        <w:t>l’instruction</w:t>
      </w:r>
      <w:r w:rsidRPr="002A2402">
        <w:rPr>
          <w:rFonts w:ascii="Arial" w:hAnsi="Arial" w:cs="Arial"/>
          <w:color w:val="000000"/>
          <w:spacing w:val="21"/>
          <w:szCs w:val="21"/>
          <w:lang w:val="fr-FR"/>
        </w:rPr>
        <w:t xml:space="preserve"> </w:t>
      </w:r>
      <w:r w:rsidRPr="002A2402">
        <w:rPr>
          <w:rFonts w:ascii="Arial" w:hAnsi="Arial" w:cs="Arial"/>
          <w:color w:val="000000"/>
          <w:szCs w:val="21"/>
          <w:lang w:val="fr-FR"/>
        </w:rPr>
        <w:t>publique</w:t>
      </w:r>
      <w:r w:rsidRPr="002A2402">
        <w:rPr>
          <w:rFonts w:ascii="Arial" w:hAnsi="Arial" w:cs="Arial"/>
          <w:color w:val="000000"/>
          <w:spacing w:val="20"/>
          <w:szCs w:val="21"/>
          <w:lang w:val="fr-FR"/>
        </w:rPr>
        <w:t xml:space="preserve"> </w:t>
      </w:r>
      <w:r w:rsidRPr="002A2402">
        <w:rPr>
          <w:rFonts w:ascii="Arial" w:hAnsi="Arial" w:cs="Arial"/>
          <w:color w:val="000000"/>
          <w:szCs w:val="21"/>
          <w:lang w:val="fr-FR"/>
        </w:rPr>
        <w:t>de</w:t>
      </w:r>
      <w:r w:rsidRPr="002A2402">
        <w:rPr>
          <w:rFonts w:ascii="Arial" w:hAnsi="Arial" w:cs="Arial"/>
          <w:color w:val="000000"/>
          <w:spacing w:val="20"/>
          <w:szCs w:val="21"/>
          <w:lang w:val="fr-FR"/>
        </w:rPr>
        <w:t xml:space="preserve"> </w:t>
      </w:r>
      <w:r w:rsidRPr="002A2402">
        <w:rPr>
          <w:rFonts w:ascii="Arial" w:hAnsi="Arial" w:cs="Arial"/>
          <w:color w:val="000000"/>
          <w:szCs w:val="21"/>
          <w:lang w:val="fr-FR"/>
        </w:rPr>
        <w:t>se</w:t>
      </w:r>
      <w:r w:rsidRPr="002A2402">
        <w:rPr>
          <w:rFonts w:ascii="Arial" w:hAnsi="Arial" w:cs="Arial"/>
          <w:color w:val="000000"/>
          <w:spacing w:val="20"/>
          <w:szCs w:val="21"/>
          <w:lang w:val="fr-FR"/>
        </w:rPr>
        <w:t xml:space="preserve"> </w:t>
      </w:r>
      <w:r w:rsidRPr="002A2402">
        <w:rPr>
          <w:rFonts w:ascii="Arial" w:hAnsi="Arial" w:cs="Arial"/>
          <w:color w:val="000000"/>
          <w:szCs w:val="21"/>
          <w:lang w:val="fr-FR"/>
        </w:rPr>
        <w:t>faire</w:t>
      </w:r>
      <w:r w:rsidRPr="002A2402">
        <w:rPr>
          <w:rFonts w:ascii="Arial" w:hAnsi="Arial" w:cs="Arial"/>
          <w:color w:val="000000"/>
          <w:spacing w:val="23"/>
          <w:szCs w:val="21"/>
          <w:lang w:val="fr-FR"/>
        </w:rPr>
        <w:t xml:space="preserve"> </w:t>
      </w:r>
      <w:r w:rsidRPr="002A2402">
        <w:rPr>
          <w:rFonts w:ascii="Arial" w:hAnsi="Arial" w:cs="Arial"/>
          <w:color w:val="000000"/>
          <w:szCs w:val="21"/>
          <w:lang w:val="fr-FR"/>
        </w:rPr>
        <w:t>une</w:t>
      </w:r>
      <w:r w:rsidRPr="002A2402">
        <w:rPr>
          <w:rFonts w:ascii="Arial" w:hAnsi="Arial" w:cs="Arial"/>
          <w:color w:val="000000"/>
          <w:spacing w:val="21"/>
          <w:szCs w:val="21"/>
          <w:lang w:val="fr-FR"/>
        </w:rPr>
        <w:t xml:space="preserve"> </w:t>
      </w:r>
      <w:r w:rsidRPr="002A2402">
        <w:rPr>
          <w:rFonts w:ascii="Arial" w:hAnsi="Arial" w:cs="Arial"/>
          <w:color w:val="000000"/>
          <w:szCs w:val="21"/>
          <w:lang w:val="fr-FR"/>
        </w:rPr>
        <w:t>idée</w:t>
      </w:r>
      <w:r w:rsidRPr="002A2402">
        <w:rPr>
          <w:rFonts w:ascii="Arial" w:hAnsi="Arial" w:cs="Arial"/>
          <w:color w:val="000000"/>
          <w:spacing w:val="23"/>
          <w:szCs w:val="21"/>
          <w:lang w:val="fr-FR"/>
        </w:rPr>
        <w:t xml:space="preserve"> </w:t>
      </w:r>
      <w:r w:rsidRPr="002A2402">
        <w:rPr>
          <w:rFonts w:ascii="Arial" w:hAnsi="Arial" w:cs="Arial"/>
          <w:color w:val="000000"/>
          <w:szCs w:val="21"/>
          <w:lang w:val="fr-FR"/>
        </w:rPr>
        <w:t>des</w:t>
      </w:r>
      <w:r w:rsidRPr="002A2402">
        <w:rPr>
          <w:rFonts w:ascii="Arial" w:hAnsi="Arial" w:cs="Arial"/>
          <w:color w:val="000000"/>
          <w:spacing w:val="21"/>
          <w:szCs w:val="21"/>
          <w:lang w:val="fr-FR"/>
        </w:rPr>
        <w:t xml:space="preserve"> </w:t>
      </w:r>
      <w:r w:rsidRPr="002A2402">
        <w:rPr>
          <w:rFonts w:ascii="Arial" w:hAnsi="Arial" w:cs="Arial"/>
          <w:color w:val="000000"/>
          <w:spacing w:val="-2"/>
          <w:szCs w:val="21"/>
          <w:lang w:val="fr-FR"/>
        </w:rPr>
        <w:t>expé</w:t>
      </w:r>
      <w:r w:rsidRPr="002A2402">
        <w:rPr>
          <w:rFonts w:ascii="Arial" w:hAnsi="Arial" w:cs="Arial"/>
          <w:color w:val="000000"/>
          <w:szCs w:val="21"/>
          <w:lang w:val="fr-FR"/>
        </w:rPr>
        <w:t>riences sur le terrain et des résultats obtenus avec les mesures d’exclusion de l’enseignement prévue</w:t>
      </w:r>
      <w:r w:rsidRPr="002A2402">
        <w:rPr>
          <w:rFonts w:ascii="Arial" w:hAnsi="Arial" w:cs="Arial"/>
          <w:color w:val="000000"/>
          <w:spacing w:val="-6"/>
          <w:szCs w:val="21"/>
          <w:lang w:val="fr-FR"/>
        </w:rPr>
        <w:t>s à</w:t>
      </w:r>
      <w:r w:rsidRPr="002A2402">
        <w:rPr>
          <w:rFonts w:ascii="Times New Roman" w:hAnsi="Times New Roman" w:cs="Times New Roman"/>
          <w:szCs w:val="21"/>
          <w:lang w:val="fr-CH"/>
        </w:rPr>
        <w:t xml:space="preserve"> </w:t>
      </w:r>
      <w:r w:rsidRPr="002A2402">
        <w:rPr>
          <w:rFonts w:ascii="Arial" w:hAnsi="Arial" w:cs="Arial"/>
          <w:color w:val="000000"/>
          <w:szCs w:val="21"/>
          <w:lang w:val="fr-FR"/>
        </w:rPr>
        <w:t>l’article 28, alinéa 5 de la loi sur l’école obligatoire. Les informations que vous fournirez seront traitées de</w:t>
      </w:r>
      <w:r w:rsidRPr="002A2402">
        <w:rPr>
          <w:rFonts w:ascii="Times New Roman" w:hAnsi="Times New Roman" w:cs="Times New Roman"/>
          <w:szCs w:val="21"/>
          <w:lang w:val="fr-CH"/>
        </w:rPr>
        <w:t xml:space="preserve"> </w:t>
      </w:r>
      <w:r w:rsidRPr="002A2402">
        <w:rPr>
          <w:rFonts w:ascii="Arial" w:hAnsi="Arial" w:cs="Arial"/>
          <w:color w:val="000000"/>
          <w:szCs w:val="21"/>
          <w:lang w:val="fr-FR"/>
        </w:rPr>
        <w:t>façon anonyme</w:t>
      </w:r>
      <w:r>
        <w:rPr>
          <w:rFonts w:ascii="Arial" w:hAnsi="Arial" w:cs="Arial"/>
          <w:color w:val="000000"/>
          <w:szCs w:val="21"/>
          <w:lang w:val="fr-FR"/>
        </w:rPr>
        <w:t>.</w:t>
      </w:r>
    </w:p>
    <w:p w14:paraId="274F0FFD" w14:textId="77777777" w:rsidR="00137273" w:rsidRPr="00DE6F52" w:rsidRDefault="00137273" w:rsidP="008F6296">
      <w:pPr>
        <w:spacing w:line="300" w:lineRule="auto"/>
        <w:ind w:left="-567"/>
        <w:rPr>
          <w:rFonts w:cs="Arial"/>
          <w:b/>
          <w:lang w:val="fr-CH"/>
        </w:rPr>
      </w:pPr>
    </w:p>
    <w:p w14:paraId="1F252897" w14:textId="653AC848" w:rsidR="00137273" w:rsidRPr="00DE6F52" w:rsidRDefault="00DE6F52" w:rsidP="008F6296">
      <w:pPr>
        <w:tabs>
          <w:tab w:val="left" w:pos="4536"/>
          <w:tab w:val="left" w:pos="9072"/>
          <w:tab w:val="left" w:pos="9356"/>
        </w:tabs>
        <w:ind w:left="-567"/>
        <w:rPr>
          <w:rFonts w:cs="Arial"/>
          <w:lang w:val="fr-CH"/>
        </w:rPr>
      </w:pPr>
      <w:r w:rsidRPr="00DE6F52">
        <w:rPr>
          <w:rFonts w:cs="Arial"/>
          <w:lang w:val="fr-CH"/>
        </w:rPr>
        <w:t>Commune</w:t>
      </w:r>
      <w:r>
        <w:rPr>
          <w:rFonts w:cs="Arial"/>
          <w:lang w:val="fr-CH"/>
        </w:rPr>
        <w:t> :</w:t>
      </w:r>
      <w:r w:rsidR="00137273" w:rsidRPr="00DE6F52">
        <w:rPr>
          <w:rFonts w:cs="Arial"/>
          <w:lang w:val="fr-CH"/>
        </w:rPr>
        <w:tab/>
      </w:r>
      <w:r w:rsidR="00137273" w:rsidRPr="003B0E86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37273" w:rsidRPr="00DE6F52">
        <w:rPr>
          <w:rFonts w:cs="Arial"/>
          <w:u w:val="single"/>
          <w:lang w:val="fr-CH"/>
        </w:rPr>
        <w:instrText xml:space="preserve"> FORMTEXT </w:instrText>
      </w:r>
      <w:r w:rsidR="00137273" w:rsidRPr="003B0E86">
        <w:rPr>
          <w:rFonts w:cs="Arial"/>
          <w:u w:val="single"/>
        </w:rPr>
      </w:r>
      <w:r w:rsidR="00137273" w:rsidRPr="003B0E86">
        <w:rPr>
          <w:rFonts w:cs="Arial"/>
          <w:u w:val="single"/>
        </w:rPr>
        <w:fldChar w:fldCharType="separate"/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fldChar w:fldCharType="end"/>
      </w:r>
      <w:bookmarkEnd w:id="1"/>
      <w:r w:rsidR="00137273" w:rsidRPr="00DE6F52">
        <w:rPr>
          <w:rFonts w:cs="Arial"/>
          <w:u w:val="single"/>
          <w:lang w:val="fr-CH"/>
        </w:rPr>
        <w:tab/>
      </w:r>
    </w:p>
    <w:p w14:paraId="6F92EDDD" w14:textId="77777777" w:rsidR="00137273" w:rsidRPr="00DE6F52" w:rsidRDefault="00137273" w:rsidP="008F6296">
      <w:pPr>
        <w:tabs>
          <w:tab w:val="left" w:pos="4536"/>
          <w:tab w:val="left" w:leader="underscore" w:pos="9356"/>
        </w:tabs>
        <w:spacing w:line="300" w:lineRule="auto"/>
        <w:ind w:left="-567"/>
        <w:rPr>
          <w:rFonts w:cs="Arial"/>
          <w:lang w:val="fr-CH"/>
        </w:rPr>
      </w:pPr>
    </w:p>
    <w:p w14:paraId="72BC1C49" w14:textId="2E2A909C" w:rsidR="00137273" w:rsidRPr="00DE6F52" w:rsidRDefault="00DE6F52" w:rsidP="008F6296">
      <w:pPr>
        <w:tabs>
          <w:tab w:val="left" w:pos="4536"/>
          <w:tab w:val="left" w:pos="9072"/>
          <w:tab w:val="left" w:pos="9356"/>
        </w:tabs>
        <w:ind w:left="-567"/>
        <w:rPr>
          <w:rFonts w:cs="Arial"/>
          <w:lang w:val="fr-CH"/>
        </w:rPr>
      </w:pPr>
      <w:r w:rsidRPr="00DE6F52">
        <w:rPr>
          <w:rFonts w:cs="Arial"/>
          <w:lang w:val="fr-CH"/>
        </w:rPr>
        <w:t>Ecole et lieu de l’école</w:t>
      </w:r>
      <w:r>
        <w:rPr>
          <w:rFonts w:cs="Arial"/>
          <w:lang w:val="fr-CH"/>
        </w:rPr>
        <w:t> :</w:t>
      </w:r>
      <w:r w:rsidR="00137273" w:rsidRPr="00DE6F52">
        <w:rPr>
          <w:rFonts w:cs="Arial"/>
          <w:lang w:val="fr-CH"/>
        </w:rPr>
        <w:tab/>
      </w:r>
      <w:r w:rsidR="00137273" w:rsidRPr="003B0E86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7273" w:rsidRPr="00DE6F52">
        <w:rPr>
          <w:rFonts w:cs="Arial"/>
          <w:u w:val="single"/>
          <w:lang w:val="fr-CH"/>
        </w:rPr>
        <w:instrText xml:space="preserve"> FORMTEXT </w:instrText>
      </w:r>
      <w:r w:rsidR="00137273" w:rsidRPr="003B0E86">
        <w:rPr>
          <w:rFonts w:cs="Arial"/>
          <w:u w:val="single"/>
        </w:rPr>
      </w:r>
      <w:r w:rsidR="00137273" w:rsidRPr="003B0E86">
        <w:rPr>
          <w:rFonts w:cs="Arial"/>
          <w:u w:val="single"/>
        </w:rPr>
        <w:fldChar w:fldCharType="separate"/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fldChar w:fldCharType="end"/>
      </w:r>
      <w:r w:rsidR="00137273" w:rsidRPr="00DE6F52">
        <w:rPr>
          <w:rFonts w:cs="Arial"/>
          <w:u w:val="single"/>
          <w:lang w:val="fr-CH"/>
        </w:rPr>
        <w:tab/>
      </w:r>
    </w:p>
    <w:p w14:paraId="35961707" w14:textId="77777777" w:rsidR="00137273" w:rsidRPr="00DE6F52" w:rsidRDefault="00137273" w:rsidP="008F6296">
      <w:pPr>
        <w:tabs>
          <w:tab w:val="left" w:pos="4536"/>
          <w:tab w:val="left" w:leader="underscore" w:pos="9356"/>
        </w:tabs>
        <w:spacing w:line="300" w:lineRule="auto"/>
        <w:ind w:left="-567"/>
        <w:rPr>
          <w:rFonts w:cs="Arial"/>
          <w:lang w:val="fr-CH"/>
        </w:rPr>
      </w:pPr>
    </w:p>
    <w:p w14:paraId="59FE40C8" w14:textId="77777777" w:rsidR="00137273" w:rsidRPr="00DE6F52" w:rsidRDefault="00137273" w:rsidP="008F6296">
      <w:pPr>
        <w:tabs>
          <w:tab w:val="left" w:pos="4536"/>
          <w:tab w:val="left" w:pos="9356"/>
        </w:tabs>
        <w:ind w:left="-567"/>
        <w:rPr>
          <w:rFonts w:cs="Arial"/>
          <w:lang w:val="fr-CH"/>
        </w:rPr>
      </w:pPr>
    </w:p>
    <w:p w14:paraId="0A081F50" w14:textId="05739D7E" w:rsidR="00137273" w:rsidRPr="00DE6F52" w:rsidRDefault="00DE6F52" w:rsidP="008F6296">
      <w:pPr>
        <w:tabs>
          <w:tab w:val="left" w:pos="4536"/>
          <w:tab w:val="left" w:pos="9072"/>
          <w:tab w:val="left" w:pos="9356"/>
        </w:tabs>
        <w:ind w:left="-567"/>
        <w:rPr>
          <w:rFonts w:cs="Arial"/>
          <w:lang w:val="fr-CH"/>
        </w:rPr>
      </w:pPr>
      <w:r w:rsidRPr="002A2402">
        <w:rPr>
          <w:rFonts w:ascii="Arial" w:hAnsi="Arial" w:cs="Arial"/>
          <w:color w:val="000000"/>
          <w:szCs w:val="21"/>
          <w:lang w:val="fr-FR"/>
        </w:rPr>
        <w:t>Exclusion de l’enseignement selon</w:t>
      </w:r>
      <w:r w:rsidRPr="002A2402">
        <w:rPr>
          <w:rFonts w:ascii="Arial" w:hAnsi="Arial" w:cs="Arial"/>
          <w:color w:val="000000"/>
          <w:spacing w:val="-1"/>
          <w:szCs w:val="21"/>
          <w:lang w:val="fr-FR"/>
        </w:rPr>
        <w:t xml:space="preserve"> la décision de la commission scolaire du</w:t>
      </w:r>
      <w:r w:rsidRPr="002A2402">
        <w:rPr>
          <w:rFonts w:ascii="Times New Roman" w:hAnsi="Times New Roman" w:cs="Times New Roman"/>
          <w:szCs w:val="21"/>
          <w:lang w:val="fr-CH"/>
        </w:rPr>
        <w:t xml:space="preserve"> </w:t>
      </w:r>
      <w:r w:rsidR="00137273" w:rsidRPr="003B0E86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7273" w:rsidRPr="00DE6F52">
        <w:rPr>
          <w:rFonts w:cs="Arial"/>
          <w:u w:val="single"/>
          <w:lang w:val="fr-CH"/>
        </w:rPr>
        <w:instrText xml:space="preserve"> FORMTEXT </w:instrText>
      </w:r>
      <w:r w:rsidR="00137273" w:rsidRPr="003B0E86">
        <w:rPr>
          <w:rFonts w:cs="Arial"/>
          <w:u w:val="single"/>
        </w:rPr>
      </w:r>
      <w:r w:rsidR="00137273" w:rsidRPr="003B0E86">
        <w:rPr>
          <w:rFonts w:cs="Arial"/>
          <w:u w:val="single"/>
        </w:rPr>
        <w:fldChar w:fldCharType="separate"/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fldChar w:fldCharType="end"/>
      </w:r>
      <w:r w:rsidR="00137273" w:rsidRPr="00DE6F52">
        <w:rPr>
          <w:rFonts w:cs="Arial"/>
          <w:u w:val="single"/>
          <w:lang w:val="fr-CH"/>
        </w:rPr>
        <w:tab/>
      </w:r>
    </w:p>
    <w:p w14:paraId="74A5EDB1" w14:textId="77777777" w:rsidR="00137273" w:rsidRPr="00DE6F52" w:rsidRDefault="00137273" w:rsidP="008F6296">
      <w:pPr>
        <w:tabs>
          <w:tab w:val="left" w:pos="4536"/>
          <w:tab w:val="left" w:leader="underscore" w:pos="9356"/>
        </w:tabs>
        <w:spacing w:line="300" w:lineRule="auto"/>
        <w:ind w:left="-567"/>
        <w:rPr>
          <w:rFonts w:cs="Arial"/>
          <w:lang w:val="fr-CH"/>
        </w:rPr>
      </w:pPr>
    </w:p>
    <w:p w14:paraId="1C9C90E5" w14:textId="77777777" w:rsidR="00137273" w:rsidRPr="00DE6F52" w:rsidRDefault="00137273" w:rsidP="008F6296">
      <w:pPr>
        <w:ind w:left="-567"/>
        <w:rPr>
          <w:rFonts w:cs="Arial"/>
          <w:b/>
          <w:lang w:val="fr-CH"/>
        </w:rPr>
      </w:pPr>
    </w:p>
    <w:p w14:paraId="3D6F62C1" w14:textId="3CEC6200" w:rsidR="00137273" w:rsidRPr="00DE6F52" w:rsidRDefault="00DE6F52" w:rsidP="008F6296">
      <w:pPr>
        <w:tabs>
          <w:tab w:val="left" w:pos="360"/>
          <w:tab w:val="left" w:pos="1080"/>
          <w:tab w:val="left" w:pos="4500"/>
        </w:tabs>
        <w:ind w:left="-567"/>
        <w:rPr>
          <w:rFonts w:cs="Arial"/>
          <w:lang w:val="fr-CH"/>
        </w:rPr>
      </w:pPr>
      <w:r w:rsidRPr="002A2402">
        <w:rPr>
          <w:rFonts w:ascii="Arial" w:hAnsi="Arial" w:cs="Arial"/>
          <w:color w:val="000000"/>
          <w:szCs w:val="21"/>
          <w:lang w:val="fr-FR"/>
        </w:rPr>
        <w:t>Type de réintégration après l’exclusion</w:t>
      </w:r>
      <w:r>
        <w:rPr>
          <w:rFonts w:ascii="Arial" w:hAnsi="Arial" w:cs="Arial"/>
          <w:color w:val="000000"/>
          <w:szCs w:val="21"/>
          <w:lang w:val="fr-FR"/>
        </w:rPr>
        <w:t> :</w:t>
      </w:r>
    </w:p>
    <w:p w14:paraId="752C5D7A" w14:textId="77777777" w:rsidR="00137273" w:rsidRPr="00DE6F52" w:rsidRDefault="00137273" w:rsidP="008F6296">
      <w:pPr>
        <w:tabs>
          <w:tab w:val="left" w:pos="1080"/>
          <w:tab w:val="left" w:pos="4500"/>
        </w:tabs>
        <w:ind w:left="-567"/>
        <w:rPr>
          <w:rFonts w:cs="Arial"/>
          <w:lang w:val="fr-CH"/>
        </w:rPr>
      </w:pPr>
    </w:p>
    <w:p w14:paraId="420B0995" w14:textId="115EE06D" w:rsidR="00137273" w:rsidRPr="00DE6F52" w:rsidRDefault="00BC4BDD" w:rsidP="008F6296">
      <w:pPr>
        <w:tabs>
          <w:tab w:val="left" w:pos="1080"/>
          <w:tab w:val="left" w:pos="4500"/>
        </w:tabs>
        <w:spacing w:after="40"/>
        <w:ind w:left="-567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48659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73" w:rsidRPr="00DE6F52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137273" w:rsidRPr="00DE6F52">
        <w:rPr>
          <w:rFonts w:cs="Arial"/>
          <w:sz w:val="18"/>
          <w:szCs w:val="18"/>
          <w:lang w:val="fr-CH"/>
        </w:rPr>
        <w:t xml:space="preserve"> R</w:t>
      </w:r>
      <w:r w:rsidR="00DE6F52" w:rsidRPr="00DE6F52">
        <w:rPr>
          <w:rFonts w:cs="Arial"/>
          <w:sz w:val="18"/>
          <w:szCs w:val="18"/>
          <w:lang w:val="fr-CH"/>
        </w:rPr>
        <w:t>etour dans la classe d’origine</w:t>
      </w:r>
      <w:r w:rsidR="00137273" w:rsidRPr="00DE6F52">
        <w:rPr>
          <w:rFonts w:cs="Arial"/>
          <w:sz w:val="18"/>
          <w:szCs w:val="18"/>
          <w:lang w:val="fr-CH"/>
        </w:rPr>
        <w:tab/>
      </w:r>
      <w:sdt>
        <w:sdtPr>
          <w:rPr>
            <w:rFonts w:cs="Arial"/>
            <w:lang w:val="fr-CH"/>
          </w:rPr>
          <w:id w:val="15234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73" w:rsidRPr="00DE6F52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137273" w:rsidRPr="00DE6F52">
        <w:rPr>
          <w:rFonts w:cs="Arial"/>
          <w:sz w:val="18"/>
          <w:szCs w:val="18"/>
          <w:lang w:val="fr-CH"/>
        </w:rPr>
        <w:t xml:space="preserve"> </w:t>
      </w:r>
      <w:r w:rsidR="00DE6F52" w:rsidRPr="00DE6F52">
        <w:rPr>
          <w:rFonts w:cs="Arial"/>
          <w:sz w:val="18"/>
          <w:szCs w:val="18"/>
          <w:lang w:val="fr-CH"/>
        </w:rPr>
        <w:t>Retour dans une autre classe / école</w:t>
      </w:r>
    </w:p>
    <w:p w14:paraId="3C7B6123" w14:textId="664C3B0B" w:rsidR="00137273" w:rsidRPr="00DE6F52" w:rsidRDefault="00BC4BDD" w:rsidP="008F6296">
      <w:pPr>
        <w:tabs>
          <w:tab w:val="left" w:pos="1080"/>
          <w:tab w:val="left" w:pos="4500"/>
        </w:tabs>
        <w:spacing w:after="40"/>
        <w:ind w:left="-567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107756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B3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137273" w:rsidRPr="00DE6F52">
        <w:rPr>
          <w:rFonts w:cs="Arial"/>
          <w:sz w:val="18"/>
          <w:szCs w:val="18"/>
          <w:lang w:val="fr-CH"/>
        </w:rPr>
        <w:t xml:space="preserve"> </w:t>
      </w:r>
      <w:r w:rsidR="00DE6F52" w:rsidRPr="00DE6F52">
        <w:rPr>
          <w:rFonts w:cs="Arial"/>
          <w:sz w:val="18"/>
          <w:szCs w:val="18"/>
          <w:lang w:val="fr-CH"/>
        </w:rPr>
        <w:t>Pas de retour</w:t>
      </w:r>
      <w:r w:rsidR="00137273" w:rsidRPr="00DE6F52">
        <w:rPr>
          <w:rFonts w:cs="Arial"/>
          <w:sz w:val="18"/>
          <w:szCs w:val="18"/>
          <w:lang w:val="fr-CH"/>
        </w:rPr>
        <w:t xml:space="preserve"> (</w:t>
      </w:r>
      <w:r w:rsidR="00DE6F52" w:rsidRPr="00DE6F52">
        <w:rPr>
          <w:rFonts w:cs="Arial"/>
          <w:sz w:val="18"/>
          <w:szCs w:val="18"/>
          <w:lang w:val="fr-CH"/>
        </w:rPr>
        <w:t>autre type d’encadrement en institution</w:t>
      </w:r>
      <w:r w:rsidR="00137273" w:rsidRPr="00DE6F52">
        <w:rPr>
          <w:rFonts w:cs="Arial"/>
          <w:sz w:val="18"/>
          <w:szCs w:val="18"/>
          <w:lang w:val="fr-CH"/>
        </w:rPr>
        <w:t>)</w:t>
      </w:r>
      <w:r w:rsidR="00137273" w:rsidRPr="00DE6F52">
        <w:rPr>
          <w:rFonts w:cs="Arial"/>
          <w:sz w:val="18"/>
          <w:szCs w:val="18"/>
          <w:lang w:val="fr-CH"/>
        </w:rPr>
        <w:tab/>
      </w:r>
      <w:sdt>
        <w:sdtPr>
          <w:rPr>
            <w:rFonts w:cs="Arial"/>
            <w:lang w:val="fr-CH"/>
          </w:rPr>
          <w:id w:val="70445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73" w:rsidRPr="00DE6F52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137273" w:rsidRPr="00DE6F52">
        <w:rPr>
          <w:rFonts w:cs="Arial"/>
          <w:sz w:val="18"/>
          <w:szCs w:val="18"/>
          <w:lang w:val="fr-CH"/>
        </w:rPr>
        <w:t xml:space="preserve"> </w:t>
      </w:r>
      <w:r w:rsidR="00DE6F52">
        <w:rPr>
          <w:rFonts w:cs="Arial"/>
          <w:sz w:val="18"/>
          <w:szCs w:val="18"/>
          <w:lang w:val="fr-CH"/>
        </w:rPr>
        <w:t>Pas de retour</w:t>
      </w:r>
      <w:r w:rsidR="00137273" w:rsidRPr="00DE6F52">
        <w:rPr>
          <w:rFonts w:cs="Arial"/>
          <w:sz w:val="18"/>
          <w:szCs w:val="18"/>
          <w:lang w:val="fr-CH"/>
        </w:rPr>
        <w:t xml:space="preserve"> (</w:t>
      </w:r>
      <w:r w:rsidR="00DE6F52">
        <w:rPr>
          <w:rFonts w:cs="Arial"/>
          <w:sz w:val="18"/>
          <w:szCs w:val="18"/>
          <w:lang w:val="fr-CH"/>
        </w:rPr>
        <w:t>fin de la scolarité obligatoire</w:t>
      </w:r>
      <w:r w:rsidR="00137273" w:rsidRPr="00DE6F52">
        <w:rPr>
          <w:rFonts w:cs="Arial"/>
          <w:sz w:val="18"/>
          <w:szCs w:val="18"/>
          <w:lang w:val="fr-CH"/>
        </w:rPr>
        <w:t>)</w:t>
      </w:r>
    </w:p>
    <w:p w14:paraId="644A448B" w14:textId="5F5D353B" w:rsidR="00137273" w:rsidRPr="00DE6F52" w:rsidRDefault="00BC4BDD" w:rsidP="008F6296">
      <w:pPr>
        <w:tabs>
          <w:tab w:val="left" w:pos="1080"/>
          <w:tab w:val="left" w:pos="4500"/>
        </w:tabs>
        <w:spacing w:after="40"/>
        <w:ind w:left="-567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-20764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73" w:rsidRPr="00DE6F52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137273" w:rsidRPr="00DE6F52">
        <w:rPr>
          <w:rFonts w:cs="Arial"/>
          <w:sz w:val="18"/>
          <w:szCs w:val="18"/>
          <w:lang w:val="fr-CH"/>
        </w:rPr>
        <w:t xml:space="preserve"> </w:t>
      </w:r>
      <w:r w:rsidR="00DE6F52" w:rsidRPr="00DE6F52">
        <w:rPr>
          <w:rFonts w:cs="Arial"/>
          <w:sz w:val="18"/>
          <w:szCs w:val="18"/>
          <w:lang w:val="fr-CH"/>
        </w:rPr>
        <w:t>Pas de retour</w:t>
      </w:r>
      <w:r w:rsidR="00137273" w:rsidRPr="00DE6F52">
        <w:rPr>
          <w:rFonts w:cs="Arial"/>
          <w:sz w:val="18"/>
          <w:szCs w:val="18"/>
          <w:lang w:val="fr-CH"/>
        </w:rPr>
        <w:t xml:space="preserve"> (</w:t>
      </w:r>
      <w:r w:rsidR="00DE6F52" w:rsidRPr="00DE6F52">
        <w:rPr>
          <w:rFonts w:cs="Arial"/>
          <w:sz w:val="18"/>
          <w:szCs w:val="18"/>
          <w:lang w:val="fr-CH"/>
        </w:rPr>
        <w:t>inscription dans une écol</w:t>
      </w:r>
      <w:r w:rsidR="00DE6F52">
        <w:rPr>
          <w:rFonts w:cs="Arial"/>
          <w:sz w:val="18"/>
          <w:szCs w:val="18"/>
          <w:lang w:val="fr-CH"/>
        </w:rPr>
        <w:t>e privée</w:t>
      </w:r>
      <w:r w:rsidR="00137273" w:rsidRPr="00DE6F52">
        <w:rPr>
          <w:rFonts w:cs="Arial"/>
          <w:sz w:val="18"/>
          <w:szCs w:val="18"/>
          <w:lang w:val="fr-CH"/>
        </w:rPr>
        <w:t>)</w:t>
      </w:r>
      <w:r w:rsidR="00137273" w:rsidRPr="00DE6F52">
        <w:rPr>
          <w:rFonts w:cs="Arial"/>
          <w:sz w:val="18"/>
          <w:szCs w:val="18"/>
          <w:lang w:val="fr-CH"/>
        </w:rPr>
        <w:tab/>
      </w:r>
      <w:sdt>
        <w:sdtPr>
          <w:rPr>
            <w:rFonts w:cs="Arial"/>
            <w:lang w:val="fr-CH"/>
          </w:rPr>
          <w:id w:val="-171965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73" w:rsidRPr="00DE6F52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137273" w:rsidRPr="00DE6F52">
        <w:rPr>
          <w:rFonts w:cs="Arial"/>
          <w:sz w:val="18"/>
          <w:szCs w:val="18"/>
          <w:lang w:val="fr-CH"/>
        </w:rPr>
        <w:t xml:space="preserve"> </w:t>
      </w:r>
      <w:r w:rsidR="00DE6F52">
        <w:rPr>
          <w:rFonts w:cs="Arial"/>
          <w:sz w:val="18"/>
          <w:szCs w:val="18"/>
          <w:lang w:val="fr-CH"/>
        </w:rPr>
        <w:t>Déménagement des parents</w:t>
      </w:r>
    </w:p>
    <w:p w14:paraId="1034779E" w14:textId="456E0221" w:rsidR="00137273" w:rsidRPr="00DE6F52" w:rsidRDefault="00BC4BDD" w:rsidP="008F6296">
      <w:pPr>
        <w:tabs>
          <w:tab w:val="left" w:pos="4536"/>
          <w:tab w:val="left" w:pos="8647"/>
          <w:tab w:val="left" w:pos="9356"/>
        </w:tabs>
        <w:ind w:left="-567"/>
        <w:rPr>
          <w:rFonts w:cs="Arial"/>
          <w:lang w:val="fr-CH"/>
        </w:rPr>
      </w:pPr>
      <w:sdt>
        <w:sdtPr>
          <w:rPr>
            <w:rFonts w:cs="Arial"/>
            <w:lang w:val="fr-CH"/>
          </w:rPr>
          <w:id w:val="-190366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73" w:rsidRPr="00DE6F52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137273" w:rsidRPr="00DE6F52">
        <w:rPr>
          <w:rFonts w:cs="Arial"/>
          <w:sz w:val="18"/>
          <w:szCs w:val="18"/>
          <w:lang w:val="fr-CH"/>
        </w:rPr>
        <w:t xml:space="preserve"> </w:t>
      </w:r>
      <w:proofErr w:type="gramStart"/>
      <w:r w:rsidR="00137273" w:rsidRPr="00DE6F52">
        <w:rPr>
          <w:rFonts w:cs="Arial"/>
          <w:sz w:val="18"/>
          <w:szCs w:val="18"/>
          <w:lang w:val="fr-CH"/>
        </w:rPr>
        <w:t>A</w:t>
      </w:r>
      <w:r w:rsidR="00DE6F52" w:rsidRPr="00DE6F52">
        <w:rPr>
          <w:rFonts w:cs="Arial"/>
          <w:sz w:val="18"/>
          <w:szCs w:val="18"/>
          <w:lang w:val="fr-CH"/>
        </w:rPr>
        <w:t>utre:</w:t>
      </w:r>
      <w:proofErr w:type="gramEnd"/>
      <w:r w:rsidR="00137273" w:rsidRPr="00DE6F52">
        <w:rPr>
          <w:rFonts w:cs="Arial"/>
          <w:sz w:val="18"/>
          <w:szCs w:val="18"/>
          <w:lang w:val="fr-CH"/>
        </w:rPr>
        <w:t xml:space="preserve">  </w:t>
      </w:r>
      <w:r w:rsidR="00137273" w:rsidRPr="003B0E86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7273" w:rsidRPr="00DE6F52">
        <w:rPr>
          <w:rFonts w:cs="Arial"/>
          <w:u w:val="single"/>
          <w:lang w:val="fr-CH"/>
        </w:rPr>
        <w:instrText xml:space="preserve"> FORMTEXT </w:instrText>
      </w:r>
      <w:r w:rsidR="00137273" w:rsidRPr="003B0E86">
        <w:rPr>
          <w:rFonts w:cs="Arial"/>
          <w:u w:val="single"/>
        </w:rPr>
      </w:r>
      <w:r w:rsidR="00137273" w:rsidRPr="003B0E86">
        <w:rPr>
          <w:rFonts w:cs="Arial"/>
          <w:u w:val="single"/>
        </w:rPr>
        <w:fldChar w:fldCharType="separate"/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fldChar w:fldCharType="end"/>
      </w:r>
      <w:r w:rsidR="00137273" w:rsidRPr="00DE6F52">
        <w:rPr>
          <w:rFonts w:cs="Arial"/>
          <w:u w:val="single"/>
          <w:lang w:val="fr-CH"/>
        </w:rPr>
        <w:tab/>
      </w:r>
    </w:p>
    <w:p w14:paraId="47DDAA2F" w14:textId="77777777" w:rsidR="00137273" w:rsidRPr="00DE6F52" w:rsidRDefault="00137273" w:rsidP="008F6296">
      <w:pPr>
        <w:tabs>
          <w:tab w:val="left" w:pos="4536"/>
          <w:tab w:val="left" w:leader="underscore" w:pos="9356"/>
        </w:tabs>
        <w:spacing w:line="300" w:lineRule="auto"/>
        <w:ind w:left="-567"/>
        <w:rPr>
          <w:rFonts w:cs="Arial"/>
          <w:lang w:val="fr-CH"/>
        </w:rPr>
      </w:pPr>
    </w:p>
    <w:p w14:paraId="1DD6B959" w14:textId="77777777" w:rsidR="00137273" w:rsidRPr="00DE6F52" w:rsidRDefault="00137273" w:rsidP="008F6296">
      <w:pPr>
        <w:tabs>
          <w:tab w:val="left" w:pos="1080"/>
          <w:tab w:val="left" w:pos="4500"/>
        </w:tabs>
        <w:ind w:left="-567"/>
        <w:rPr>
          <w:rFonts w:cs="Arial"/>
          <w:lang w:val="fr-CH"/>
        </w:rPr>
      </w:pPr>
    </w:p>
    <w:p w14:paraId="1BAD3747" w14:textId="6881C644" w:rsidR="00DE6F52" w:rsidRPr="00DE6F52" w:rsidRDefault="00DE6F52" w:rsidP="00DE6F52">
      <w:pPr>
        <w:tabs>
          <w:tab w:val="left" w:pos="360"/>
          <w:tab w:val="left" w:leader="underscore" w:pos="9356"/>
        </w:tabs>
        <w:ind w:left="-567"/>
        <w:rPr>
          <w:lang w:val="fr-CH"/>
        </w:rPr>
      </w:pPr>
      <w:r w:rsidRPr="00DE6F52">
        <w:rPr>
          <w:lang w:val="fr-CH"/>
        </w:rPr>
        <w:t>Expériences faites par l’école dans le cadre de l’exclusion de l’enseignement</w:t>
      </w:r>
    </w:p>
    <w:p w14:paraId="4ED81DB4" w14:textId="35A5CDCF" w:rsidR="00137273" w:rsidRPr="00DE6F52" w:rsidRDefault="00DE6F52" w:rsidP="00DE6F52">
      <w:pPr>
        <w:tabs>
          <w:tab w:val="left" w:pos="360"/>
          <w:tab w:val="left" w:leader="underscore" w:pos="9356"/>
        </w:tabs>
        <w:ind w:left="-567"/>
        <w:rPr>
          <w:lang w:val="fr-CH"/>
        </w:rPr>
      </w:pPr>
      <w:r w:rsidRPr="00DE6F52">
        <w:rPr>
          <w:lang w:val="fr-CH"/>
        </w:rPr>
        <w:t>(</w:t>
      </w:r>
      <w:proofErr w:type="gramStart"/>
      <w:r>
        <w:rPr>
          <w:lang w:val="fr-CH"/>
        </w:rPr>
        <w:t>l</w:t>
      </w:r>
      <w:r w:rsidRPr="00DE6F52">
        <w:rPr>
          <w:lang w:val="fr-CH"/>
        </w:rPr>
        <w:t>a</w:t>
      </w:r>
      <w:proofErr w:type="gramEnd"/>
      <w:r w:rsidRPr="00DE6F52">
        <w:rPr>
          <w:lang w:val="fr-CH"/>
        </w:rPr>
        <w:t xml:space="preserve"> réintégration est-elle réussie ? – La situation s’est-elle améliorée ? – Aspects positifs ? – Aspects négatifs ?)</w:t>
      </w:r>
      <w:r>
        <w:rPr>
          <w:lang w:val="fr-CH"/>
        </w:rPr>
        <w:t> :</w:t>
      </w:r>
    </w:p>
    <w:p w14:paraId="53F8600D" w14:textId="77777777" w:rsidR="00137273" w:rsidRPr="00DE6F52" w:rsidRDefault="00137273" w:rsidP="008F6296">
      <w:pPr>
        <w:tabs>
          <w:tab w:val="left" w:pos="1080"/>
          <w:tab w:val="left" w:pos="4500"/>
        </w:tabs>
        <w:ind w:left="-567"/>
        <w:rPr>
          <w:rFonts w:cs="Arial"/>
          <w:lang w:val="fr-CH"/>
        </w:rPr>
      </w:pPr>
    </w:p>
    <w:p w14:paraId="7A89AE82" w14:textId="77777777" w:rsidR="00137273" w:rsidRPr="000E64B8" w:rsidRDefault="00137273" w:rsidP="008F6296">
      <w:pPr>
        <w:tabs>
          <w:tab w:val="left" w:pos="0"/>
          <w:tab w:val="left" w:pos="9072"/>
          <w:tab w:val="left" w:pos="9344"/>
        </w:tabs>
        <w:ind w:left="-567"/>
        <w:rPr>
          <w:rFonts w:cs="Arial"/>
          <w:u w:val="single"/>
        </w:rPr>
      </w:pPr>
      <w:r w:rsidRPr="000E64B8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64B8">
        <w:rPr>
          <w:rFonts w:cs="Arial"/>
          <w:u w:val="single"/>
        </w:rPr>
        <w:instrText xml:space="preserve"> FORMTEXT </w:instrText>
      </w:r>
      <w:r w:rsidRPr="000E64B8">
        <w:rPr>
          <w:rFonts w:cs="Arial"/>
          <w:u w:val="single"/>
        </w:rPr>
      </w:r>
      <w:r w:rsidRPr="000E64B8">
        <w:rPr>
          <w:rFonts w:cs="Arial"/>
          <w:u w:val="single"/>
        </w:rPr>
        <w:fldChar w:fldCharType="separate"/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0EF89EA0" w14:textId="77777777" w:rsidR="00137273" w:rsidRPr="00890B3E" w:rsidRDefault="00137273" w:rsidP="008F6296">
      <w:pPr>
        <w:tabs>
          <w:tab w:val="left" w:pos="0"/>
          <w:tab w:val="left" w:leader="underscore" w:pos="9356"/>
        </w:tabs>
        <w:ind w:left="-567"/>
        <w:rPr>
          <w:rFonts w:cs="Arial"/>
        </w:rPr>
      </w:pPr>
    </w:p>
    <w:p w14:paraId="72EA1B17" w14:textId="77777777" w:rsidR="00137273" w:rsidRPr="000E64B8" w:rsidRDefault="00137273" w:rsidP="008F6296">
      <w:pPr>
        <w:tabs>
          <w:tab w:val="left" w:pos="0"/>
          <w:tab w:val="left" w:pos="9072"/>
          <w:tab w:val="left" w:pos="9344"/>
        </w:tabs>
        <w:ind w:left="-567"/>
        <w:rPr>
          <w:rFonts w:cs="Arial"/>
          <w:u w:val="single"/>
        </w:rPr>
      </w:pPr>
      <w:r w:rsidRPr="000E64B8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64B8">
        <w:rPr>
          <w:rFonts w:cs="Arial"/>
          <w:u w:val="single"/>
        </w:rPr>
        <w:instrText xml:space="preserve"> FORMTEXT </w:instrText>
      </w:r>
      <w:r w:rsidRPr="000E64B8">
        <w:rPr>
          <w:rFonts w:cs="Arial"/>
          <w:u w:val="single"/>
        </w:rPr>
      </w:r>
      <w:r w:rsidRPr="000E64B8">
        <w:rPr>
          <w:rFonts w:cs="Arial"/>
          <w:u w:val="single"/>
        </w:rPr>
        <w:fldChar w:fldCharType="separate"/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A1E3FB0" w14:textId="77777777" w:rsidR="00137273" w:rsidRPr="00890B3E" w:rsidRDefault="00137273" w:rsidP="008F6296">
      <w:pPr>
        <w:tabs>
          <w:tab w:val="left" w:pos="0"/>
          <w:tab w:val="left" w:leader="underscore" w:pos="9356"/>
        </w:tabs>
        <w:ind w:left="-567"/>
        <w:rPr>
          <w:rFonts w:cs="Arial"/>
        </w:rPr>
      </w:pPr>
    </w:p>
    <w:p w14:paraId="157E0002" w14:textId="77777777" w:rsidR="00137273" w:rsidRPr="000E64B8" w:rsidRDefault="00137273" w:rsidP="008F6296">
      <w:pPr>
        <w:tabs>
          <w:tab w:val="left" w:pos="0"/>
          <w:tab w:val="left" w:pos="9072"/>
          <w:tab w:val="left" w:pos="9344"/>
        </w:tabs>
        <w:ind w:left="-567"/>
        <w:rPr>
          <w:rFonts w:cs="Arial"/>
          <w:u w:val="single"/>
        </w:rPr>
      </w:pPr>
      <w:r w:rsidRPr="000E64B8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64B8">
        <w:rPr>
          <w:rFonts w:cs="Arial"/>
          <w:u w:val="single"/>
        </w:rPr>
        <w:instrText xml:space="preserve"> FORMTEXT </w:instrText>
      </w:r>
      <w:r w:rsidRPr="000E64B8">
        <w:rPr>
          <w:rFonts w:cs="Arial"/>
          <w:u w:val="single"/>
        </w:rPr>
      </w:r>
      <w:r w:rsidRPr="000E64B8">
        <w:rPr>
          <w:rFonts w:cs="Arial"/>
          <w:u w:val="single"/>
        </w:rPr>
        <w:fldChar w:fldCharType="separate"/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DD301A1" w14:textId="77777777" w:rsidR="00137273" w:rsidRPr="00890B3E" w:rsidRDefault="00137273" w:rsidP="008F6296">
      <w:pPr>
        <w:tabs>
          <w:tab w:val="left" w:pos="1080"/>
          <w:tab w:val="left" w:pos="4500"/>
        </w:tabs>
        <w:ind w:left="-567"/>
        <w:rPr>
          <w:rFonts w:cs="Arial"/>
        </w:rPr>
      </w:pPr>
    </w:p>
    <w:p w14:paraId="42F23A1B" w14:textId="77777777" w:rsidR="00137273" w:rsidRPr="000E64B8" w:rsidRDefault="00137273" w:rsidP="008F6296">
      <w:pPr>
        <w:tabs>
          <w:tab w:val="left" w:pos="0"/>
          <w:tab w:val="left" w:pos="9072"/>
          <w:tab w:val="left" w:pos="9344"/>
        </w:tabs>
        <w:ind w:left="-567"/>
        <w:rPr>
          <w:rFonts w:cs="Arial"/>
          <w:u w:val="single"/>
        </w:rPr>
      </w:pPr>
      <w:r w:rsidRPr="000E64B8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64B8">
        <w:rPr>
          <w:rFonts w:cs="Arial"/>
          <w:u w:val="single"/>
        </w:rPr>
        <w:instrText xml:space="preserve"> FORMTEXT </w:instrText>
      </w:r>
      <w:r w:rsidRPr="000E64B8">
        <w:rPr>
          <w:rFonts w:cs="Arial"/>
          <w:u w:val="single"/>
        </w:rPr>
      </w:r>
      <w:r w:rsidRPr="000E64B8">
        <w:rPr>
          <w:rFonts w:cs="Arial"/>
          <w:u w:val="single"/>
        </w:rPr>
        <w:fldChar w:fldCharType="separate"/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61ABF59F" w14:textId="77777777" w:rsidR="00137273" w:rsidRPr="00890B3E" w:rsidRDefault="00137273" w:rsidP="008F6296">
      <w:pPr>
        <w:tabs>
          <w:tab w:val="left" w:pos="0"/>
          <w:tab w:val="left" w:leader="underscore" w:pos="9356"/>
        </w:tabs>
        <w:ind w:left="-567"/>
        <w:rPr>
          <w:rFonts w:cs="Arial"/>
        </w:rPr>
      </w:pPr>
    </w:p>
    <w:p w14:paraId="1CFAD079" w14:textId="77777777" w:rsidR="00137273" w:rsidRPr="000E64B8" w:rsidRDefault="00137273" w:rsidP="008F6296">
      <w:pPr>
        <w:tabs>
          <w:tab w:val="left" w:pos="0"/>
          <w:tab w:val="left" w:pos="9072"/>
          <w:tab w:val="left" w:pos="9344"/>
        </w:tabs>
        <w:ind w:left="-567"/>
        <w:rPr>
          <w:rFonts w:cs="Arial"/>
          <w:u w:val="single"/>
        </w:rPr>
      </w:pPr>
      <w:r w:rsidRPr="000E64B8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64B8">
        <w:rPr>
          <w:rFonts w:cs="Arial"/>
          <w:u w:val="single"/>
        </w:rPr>
        <w:instrText xml:space="preserve"> FORMTEXT </w:instrText>
      </w:r>
      <w:r w:rsidRPr="000E64B8">
        <w:rPr>
          <w:rFonts w:cs="Arial"/>
          <w:u w:val="single"/>
        </w:rPr>
      </w:r>
      <w:r w:rsidRPr="000E64B8">
        <w:rPr>
          <w:rFonts w:cs="Arial"/>
          <w:u w:val="single"/>
        </w:rPr>
        <w:fldChar w:fldCharType="separate"/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5D1C6129" w14:textId="77777777" w:rsidR="00137273" w:rsidRPr="00890B3E" w:rsidRDefault="00137273" w:rsidP="008F6296">
      <w:pPr>
        <w:tabs>
          <w:tab w:val="left" w:pos="0"/>
          <w:tab w:val="left" w:leader="underscore" w:pos="9356"/>
        </w:tabs>
        <w:ind w:left="-567"/>
        <w:rPr>
          <w:rFonts w:cs="Arial"/>
        </w:rPr>
      </w:pPr>
    </w:p>
    <w:p w14:paraId="24C84C5F" w14:textId="77777777" w:rsidR="00137273" w:rsidRPr="000E64B8" w:rsidRDefault="00137273" w:rsidP="008F6296">
      <w:pPr>
        <w:tabs>
          <w:tab w:val="left" w:pos="0"/>
          <w:tab w:val="left" w:pos="9072"/>
          <w:tab w:val="left" w:pos="9344"/>
        </w:tabs>
        <w:ind w:left="-567"/>
        <w:rPr>
          <w:rFonts w:cs="Arial"/>
          <w:u w:val="single"/>
        </w:rPr>
      </w:pPr>
      <w:r w:rsidRPr="000E64B8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64B8">
        <w:rPr>
          <w:rFonts w:cs="Arial"/>
          <w:u w:val="single"/>
        </w:rPr>
        <w:instrText xml:space="preserve"> FORMTEXT </w:instrText>
      </w:r>
      <w:r w:rsidRPr="000E64B8">
        <w:rPr>
          <w:rFonts w:cs="Arial"/>
          <w:u w:val="single"/>
        </w:rPr>
      </w:r>
      <w:r w:rsidRPr="000E64B8">
        <w:rPr>
          <w:rFonts w:cs="Arial"/>
          <w:u w:val="single"/>
        </w:rPr>
        <w:fldChar w:fldCharType="separate"/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33269042" w14:textId="77777777" w:rsidR="00137273" w:rsidRDefault="00137273" w:rsidP="008F6296">
      <w:pPr>
        <w:tabs>
          <w:tab w:val="left" w:pos="4634"/>
          <w:tab w:val="left" w:pos="6521"/>
          <w:tab w:val="left" w:pos="8647"/>
        </w:tabs>
        <w:ind w:left="-567"/>
        <w:rPr>
          <w:rFonts w:cs="Arial"/>
        </w:rPr>
      </w:pPr>
    </w:p>
    <w:p w14:paraId="69791335" w14:textId="77777777" w:rsidR="00137273" w:rsidRDefault="00137273" w:rsidP="008F6296">
      <w:pPr>
        <w:tabs>
          <w:tab w:val="left" w:pos="4634"/>
          <w:tab w:val="left" w:pos="6521"/>
          <w:tab w:val="left" w:pos="8647"/>
        </w:tabs>
        <w:ind w:left="-567"/>
        <w:rPr>
          <w:rFonts w:cs="Arial"/>
        </w:rPr>
      </w:pPr>
    </w:p>
    <w:p w14:paraId="64E2D349" w14:textId="06FD1308" w:rsidR="00137273" w:rsidRPr="00DE6F52" w:rsidRDefault="00DE6F52" w:rsidP="008F6296">
      <w:pPr>
        <w:tabs>
          <w:tab w:val="left" w:pos="360"/>
          <w:tab w:val="left" w:pos="4634"/>
          <w:tab w:val="left" w:pos="6521"/>
          <w:tab w:val="left" w:pos="8647"/>
        </w:tabs>
        <w:ind w:left="-567"/>
        <w:rPr>
          <w:rFonts w:cs="Arial"/>
          <w:lang w:val="fr-CH"/>
        </w:rPr>
      </w:pPr>
      <w:r>
        <w:rPr>
          <w:rFonts w:ascii="Arial" w:hAnsi="Arial" w:cs="Arial"/>
          <w:color w:val="000000"/>
          <w:spacing w:val="-1"/>
          <w:szCs w:val="21"/>
          <w:lang w:val="fr-FR"/>
        </w:rPr>
        <w:t>U</w:t>
      </w:r>
      <w:r w:rsidRPr="002A2402">
        <w:rPr>
          <w:rFonts w:ascii="Arial" w:hAnsi="Arial" w:cs="Arial"/>
          <w:color w:val="000000"/>
          <w:spacing w:val="-1"/>
          <w:szCs w:val="21"/>
          <w:lang w:val="fr-FR"/>
        </w:rPr>
        <w:t>n recours a-t-il été formé contre la décision de la commission scolaire</w:t>
      </w:r>
      <w:r>
        <w:rPr>
          <w:rFonts w:ascii="Arial" w:hAnsi="Arial" w:cs="Arial"/>
          <w:color w:val="000000"/>
          <w:spacing w:val="-1"/>
          <w:szCs w:val="21"/>
          <w:lang w:val="fr-FR"/>
        </w:rPr>
        <w:t> ?</w:t>
      </w:r>
    </w:p>
    <w:p w14:paraId="6CD07B19" w14:textId="77777777" w:rsidR="00137273" w:rsidRPr="00DE6F52" w:rsidRDefault="00137273" w:rsidP="008F6296">
      <w:pPr>
        <w:tabs>
          <w:tab w:val="left" w:pos="1080"/>
          <w:tab w:val="left" w:pos="4500"/>
        </w:tabs>
        <w:ind w:left="-567"/>
        <w:rPr>
          <w:rFonts w:cs="Arial"/>
          <w:lang w:val="fr-CH"/>
        </w:rPr>
      </w:pPr>
    </w:p>
    <w:p w14:paraId="150F5749" w14:textId="308D00F5" w:rsidR="00137273" w:rsidRPr="005164E2" w:rsidRDefault="00BC4BDD" w:rsidP="008F6296">
      <w:pPr>
        <w:tabs>
          <w:tab w:val="left" w:pos="0"/>
          <w:tab w:val="left" w:pos="2160"/>
          <w:tab w:val="left" w:leader="underscore" w:pos="9356"/>
        </w:tabs>
        <w:ind w:left="-567"/>
        <w:rPr>
          <w:rFonts w:cs="Arial"/>
          <w:lang w:val="fr-CH"/>
        </w:rPr>
      </w:pPr>
      <w:sdt>
        <w:sdtPr>
          <w:rPr>
            <w:rFonts w:cs="Arial"/>
            <w:lang w:val="fr-CH"/>
          </w:rPr>
          <w:id w:val="52614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73" w:rsidRPr="005164E2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137273" w:rsidRPr="005164E2">
        <w:rPr>
          <w:rFonts w:cs="Arial"/>
          <w:lang w:val="fr-CH"/>
        </w:rPr>
        <w:t xml:space="preserve"> </w:t>
      </w:r>
      <w:r w:rsidR="00FC79F1">
        <w:rPr>
          <w:rFonts w:cs="Arial"/>
          <w:lang w:val="fr-CH"/>
        </w:rPr>
        <w:t>O</w:t>
      </w:r>
      <w:r w:rsidR="00DE6F52" w:rsidRPr="005164E2">
        <w:rPr>
          <w:rFonts w:cs="Arial"/>
          <w:lang w:val="fr-CH"/>
        </w:rPr>
        <w:t>ui</w:t>
      </w:r>
      <w:r w:rsidR="00137273" w:rsidRPr="005164E2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35383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F52" w:rsidRPr="005164E2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137273" w:rsidRPr="005164E2">
        <w:rPr>
          <w:rFonts w:cs="Arial"/>
          <w:lang w:val="fr-CH"/>
        </w:rPr>
        <w:t xml:space="preserve"> </w:t>
      </w:r>
      <w:r w:rsidR="00FC79F1">
        <w:rPr>
          <w:rFonts w:cs="Arial"/>
          <w:lang w:val="fr-CH"/>
        </w:rPr>
        <w:t>N</w:t>
      </w:r>
      <w:r w:rsidR="00DE6F52" w:rsidRPr="005164E2">
        <w:rPr>
          <w:rFonts w:cs="Arial"/>
          <w:lang w:val="fr-CH"/>
        </w:rPr>
        <w:t>on</w:t>
      </w:r>
    </w:p>
    <w:p w14:paraId="3A640CC2" w14:textId="77777777" w:rsidR="00137273" w:rsidRPr="005164E2" w:rsidRDefault="00137273" w:rsidP="008F6296">
      <w:pPr>
        <w:tabs>
          <w:tab w:val="left" w:pos="4634"/>
          <w:tab w:val="left" w:pos="6521"/>
          <w:tab w:val="left" w:pos="8647"/>
        </w:tabs>
        <w:rPr>
          <w:rFonts w:cs="Arial"/>
          <w:lang w:val="fr-CH"/>
        </w:rPr>
      </w:pPr>
    </w:p>
    <w:p w14:paraId="2B4A3CC7" w14:textId="52019492" w:rsidR="00137273" w:rsidRPr="00DE6F52" w:rsidRDefault="00DE6F52" w:rsidP="008F6296">
      <w:pPr>
        <w:tabs>
          <w:tab w:val="left" w:pos="4536"/>
          <w:tab w:val="left" w:pos="6521"/>
          <w:tab w:val="left" w:pos="8647"/>
        </w:tabs>
        <w:ind w:left="-567"/>
        <w:rPr>
          <w:rFonts w:cs="Arial"/>
          <w:lang w:val="fr-CH"/>
        </w:rPr>
      </w:pPr>
      <w:r w:rsidRPr="00DE6F52">
        <w:rPr>
          <w:rFonts w:cs="Arial"/>
          <w:lang w:val="fr-CH"/>
        </w:rPr>
        <w:t>Lieu et date</w:t>
      </w:r>
      <w:r w:rsidR="00137273" w:rsidRPr="00DE6F52">
        <w:rPr>
          <w:rFonts w:cs="Arial"/>
          <w:lang w:val="fr-CH"/>
        </w:rPr>
        <w:tab/>
      </w:r>
      <w:r w:rsidRPr="00DE6F52">
        <w:rPr>
          <w:rFonts w:cs="Arial"/>
          <w:lang w:val="fr-CH"/>
        </w:rPr>
        <w:t xml:space="preserve">La présidente </w:t>
      </w:r>
      <w:r w:rsidR="00137273" w:rsidRPr="00DE6F52">
        <w:rPr>
          <w:rFonts w:cs="Arial"/>
          <w:lang w:val="fr-CH"/>
        </w:rPr>
        <w:t>/</w:t>
      </w:r>
      <w:r w:rsidRPr="00DE6F52">
        <w:rPr>
          <w:rFonts w:cs="Arial"/>
          <w:lang w:val="fr-CH"/>
        </w:rPr>
        <w:t>le président</w:t>
      </w:r>
      <w:r>
        <w:rPr>
          <w:rFonts w:cs="Arial"/>
          <w:lang w:val="fr-CH"/>
        </w:rPr>
        <w:t> :</w:t>
      </w:r>
    </w:p>
    <w:p w14:paraId="5A0A7103" w14:textId="77777777" w:rsidR="00137273" w:rsidRPr="00DE6F52" w:rsidRDefault="00137273" w:rsidP="008F6296">
      <w:pPr>
        <w:tabs>
          <w:tab w:val="left" w:pos="0"/>
          <w:tab w:val="left" w:leader="underscore" w:pos="3969"/>
          <w:tab w:val="left" w:pos="4536"/>
          <w:tab w:val="left" w:leader="underscore" w:pos="9356"/>
        </w:tabs>
        <w:ind w:left="-567"/>
        <w:rPr>
          <w:rFonts w:cs="Arial"/>
          <w:lang w:val="fr-CH"/>
        </w:rPr>
      </w:pPr>
    </w:p>
    <w:p w14:paraId="5D9E6E4F" w14:textId="77777777" w:rsidR="00137273" w:rsidRPr="000E64B8" w:rsidRDefault="00137273" w:rsidP="008F6296">
      <w:pPr>
        <w:tabs>
          <w:tab w:val="left" w:pos="0"/>
          <w:tab w:val="left" w:pos="3969"/>
          <w:tab w:val="left" w:pos="4536"/>
          <w:tab w:val="left" w:pos="9072"/>
          <w:tab w:val="left" w:pos="9356"/>
        </w:tabs>
        <w:ind w:left="-567"/>
        <w:rPr>
          <w:u w:val="single"/>
        </w:rPr>
      </w:pPr>
      <w:r w:rsidRPr="000E64B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0E64B8">
        <w:rPr>
          <w:u w:val="single"/>
        </w:rPr>
        <w:instrText xml:space="preserve"> FORMTEXT </w:instrText>
      </w:r>
      <w:r w:rsidRPr="000E64B8">
        <w:rPr>
          <w:u w:val="single"/>
        </w:rPr>
      </w:r>
      <w:r w:rsidRPr="000E64B8">
        <w:rPr>
          <w:u w:val="single"/>
        </w:rPr>
        <w:fldChar w:fldCharType="separate"/>
      </w:r>
      <w:r w:rsidRPr="000E64B8">
        <w:rPr>
          <w:noProof/>
          <w:u w:val="single"/>
        </w:rPr>
        <w:t> </w:t>
      </w:r>
      <w:r w:rsidRPr="000E64B8">
        <w:rPr>
          <w:noProof/>
          <w:u w:val="single"/>
        </w:rPr>
        <w:t> </w:t>
      </w:r>
      <w:r w:rsidRPr="000E64B8">
        <w:rPr>
          <w:noProof/>
          <w:u w:val="single"/>
        </w:rPr>
        <w:t> </w:t>
      </w:r>
      <w:r w:rsidRPr="000E64B8">
        <w:rPr>
          <w:noProof/>
          <w:u w:val="single"/>
        </w:rPr>
        <w:t> </w:t>
      </w:r>
      <w:r w:rsidRPr="000E64B8">
        <w:rPr>
          <w:noProof/>
          <w:u w:val="single"/>
        </w:rPr>
        <w:t> </w:t>
      </w:r>
      <w:r w:rsidRPr="000E64B8">
        <w:rPr>
          <w:u w:val="single"/>
        </w:rPr>
        <w:fldChar w:fldCharType="end"/>
      </w:r>
      <w:bookmarkEnd w:id="2"/>
      <w:r w:rsidRPr="000E64B8">
        <w:rPr>
          <w:u w:val="single"/>
        </w:rPr>
        <w:tab/>
      </w:r>
      <w:r w:rsidRPr="000E64B8">
        <w:tab/>
      </w:r>
      <w:r w:rsidRPr="000E64B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E64B8">
        <w:rPr>
          <w:u w:val="single"/>
        </w:rPr>
        <w:instrText xml:space="preserve"> FORMTEXT </w:instrText>
      </w:r>
      <w:r w:rsidRPr="000E64B8">
        <w:rPr>
          <w:u w:val="single"/>
        </w:rPr>
      </w:r>
      <w:r w:rsidRPr="000E64B8">
        <w:rPr>
          <w:u w:val="single"/>
        </w:rPr>
        <w:fldChar w:fldCharType="separate"/>
      </w:r>
      <w:r w:rsidRPr="000E64B8">
        <w:rPr>
          <w:noProof/>
          <w:u w:val="single"/>
        </w:rPr>
        <w:t> </w:t>
      </w:r>
      <w:r w:rsidRPr="000E64B8">
        <w:rPr>
          <w:noProof/>
          <w:u w:val="single"/>
        </w:rPr>
        <w:t> </w:t>
      </w:r>
      <w:r w:rsidRPr="000E64B8">
        <w:rPr>
          <w:noProof/>
          <w:u w:val="single"/>
        </w:rPr>
        <w:t> </w:t>
      </w:r>
      <w:r w:rsidRPr="000E64B8">
        <w:rPr>
          <w:noProof/>
          <w:u w:val="single"/>
        </w:rPr>
        <w:t> </w:t>
      </w:r>
      <w:r w:rsidRPr="000E64B8">
        <w:rPr>
          <w:noProof/>
          <w:u w:val="single"/>
        </w:rPr>
        <w:t> </w:t>
      </w:r>
      <w:r w:rsidRPr="000E64B8">
        <w:rPr>
          <w:u w:val="single"/>
        </w:rPr>
        <w:fldChar w:fldCharType="end"/>
      </w:r>
      <w:r>
        <w:rPr>
          <w:u w:val="single"/>
        </w:rPr>
        <w:tab/>
      </w:r>
    </w:p>
    <w:bookmarkEnd w:id="0"/>
    <w:p w14:paraId="21FAADF5" w14:textId="77777777" w:rsidR="00927016" w:rsidRPr="00137273" w:rsidRDefault="00927016" w:rsidP="008F6296">
      <w:pPr>
        <w:pStyle w:val="1pt"/>
        <w:ind w:left="-567"/>
      </w:pPr>
    </w:p>
    <w:sectPr w:rsidR="00927016" w:rsidRPr="00137273" w:rsidSect="008F6296">
      <w:head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709" w:left="1712" w:header="0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BB04" w14:textId="77777777" w:rsidR="00137273" w:rsidRPr="00137273" w:rsidRDefault="00137273">
      <w:r w:rsidRPr="00137273">
        <w:separator/>
      </w:r>
    </w:p>
  </w:endnote>
  <w:endnote w:type="continuationSeparator" w:id="0">
    <w:p w14:paraId="5118CF33" w14:textId="77777777" w:rsidR="00137273" w:rsidRPr="00137273" w:rsidRDefault="00137273">
      <w:r w:rsidRPr="001372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7152" w14:textId="68F68005" w:rsidR="00C26473" w:rsidRDefault="00D8412F" w:rsidP="00C26473">
    <w:pPr>
      <w:pStyle w:val="Pieddepage"/>
      <w:ind w:left="-567"/>
    </w:pPr>
    <w:r w:rsidRPr="00D8412F">
      <w:t>2022.BKD.9137</w:t>
    </w:r>
    <w:r>
      <w:t xml:space="preserve"> </w:t>
    </w:r>
    <w:r w:rsidR="00C26473">
      <w:t xml:space="preserve">/ </w:t>
    </w:r>
    <w:r w:rsidRPr="00D8412F">
      <w:t>1719462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2467" w14:textId="77777777" w:rsidR="00137273" w:rsidRPr="00137273" w:rsidRDefault="00137273">
      <w:r w:rsidRPr="00137273">
        <w:separator/>
      </w:r>
    </w:p>
  </w:footnote>
  <w:footnote w:type="continuationSeparator" w:id="0">
    <w:p w14:paraId="4D6B14E4" w14:textId="77777777" w:rsidR="00137273" w:rsidRPr="00137273" w:rsidRDefault="00137273">
      <w:r w:rsidRPr="0013727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030B" w14:textId="77777777" w:rsidR="00B34D50" w:rsidRDefault="00137273">
    <w:pPr>
      <w:pStyle w:val="En-tte"/>
      <w:jc w:val="center"/>
    </w:pPr>
    <w:r>
      <w:fldChar w:fldCharType="begin"/>
    </w:r>
    <w:r>
      <w:instrText>PAGE</w:instrText>
    </w:r>
    <w:r>
      <w:fldChar w:fldCharType="separate"/>
    </w:r>
    <w:r w:rsidR="008F6296"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AC22" w14:textId="77777777" w:rsidR="00B34D50" w:rsidRPr="008F6296" w:rsidRDefault="008F6296" w:rsidP="008F6296">
    <w:pPr>
      <w:pStyle w:val="En-tte"/>
      <w:ind w:left="-1701"/>
    </w:pPr>
    <w:r>
      <w:drawing>
        <wp:inline distT="0" distB="0" distL="0" distR="0" wp14:anchorId="1255E2EF" wp14:editId="03EFA306">
          <wp:extent cx="5932297" cy="1003300"/>
          <wp:effectExtent l="0" t="0" r="0" b="0"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16b42fa-2831-4f8b-829b-ae8c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09"/>
                  <a:stretch/>
                </pic:blipFill>
                <pic:spPr bwMode="auto">
                  <a:xfrm>
                    <a:off x="0" y="0"/>
                    <a:ext cx="5933440" cy="10034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5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71436123">
    <w:abstractNumId w:val="8"/>
  </w:num>
  <w:num w:numId="2" w16cid:durableId="1660038330">
    <w:abstractNumId w:val="15"/>
  </w:num>
  <w:num w:numId="3" w16cid:durableId="341123595">
    <w:abstractNumId w:val="14"/>
  </w:num>
  <w:num w:numId="4" w16cid:durableId="1513226756">
    <w:abstractNumId w:val="9"/>
  </w:num>
  <w:num w:numId="5" w16cid:durableId="724111506">
    <w:abstractNumId w:val="12"/>
  </w:num>
  <w:num w:numId="6" w16cid:durableId="1015573136">
    <w:abstractNumId w:val="13"/>
  </w:num>
  <w:num w:numId="7" w16cid:durableId="2077589321">
    <w:abstractNumId w:val="11"/>
  </w:num>
  <w:num w:numId="8" w16cid:durableId="1060053712">
    <w:abstractNumId w:val="7"/>
  </w:num>
  <w:num w:numId="9" w16cid:durableId="425155707">
    <w:abstractNumId w:val="10"/>
  </w:num>
  <w:num w:numId="10" w16cid:durableId="287124520">
    <w:abstractNumId w:val="5"/>
  </w:num>
  <w:num w:numId="11" w16cid:durableId="147480031">
    <w:abstractNumId w:val="4"/>
  </w:num>
  <w:num w:numId="12" w16cid:durableId="42415439">
    <w:abstractNumId w:val="6"/>
  </w:num>
  <w:num w:numId="13" w16cid:durableId="1658219002">
    <w:abstractNumId w:val="3"/>
  </w:num>
  <w:num w:numId="14" w16cid:durableId="190731172">
    <w:abstractNumId w:val="2"/>
  </w:num>
  <w:num w:numId="15" w16cid:durableId="647051156">
    <w:abstractNumId w:val="1"/>
  </w:num>
  <w:num w:numId="16" w16cid:durableId="29623030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rpKW3KAoB/m/kbfCNjGmWLgdHPCVJYt2buZuQVPRRX+CGjHy5z42eSp5WNRHPII5zupT1Cqe6zaC3XtbTCqcg==" w:salt="YT1ywEM/6UTRHadO76Fq3g=="/>
  <w:defaultTabStop w:val="851"/>
  <w:autoHyphenation/>
  <w:consecutiveHyphenLimit w:val="3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29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14056000164&quot; PrimaryUID=&quot;ClientSuite&quot;&gt;&lt;Field Name=&quot;IDName&quot; Value=&quot;AKVB: Amt für Kindergarten, Volksschule und Beratung&quot;/&gt;&lt;Field Name=&quot;Kurzname&quot; Value=&quot;AKVB&quot;/&gt;&lt;Field Name=&quot;Amt&quot; Value=&quot;Amt für Kindergarten, Volksschule und Beratung&quot;/&gt;&lt;Field Name=&quot;Direktion&quot; Value=&quot;Bildungs- und Kulturdirektion&quot;/&gt;&lt;Field Name=&quot;Address1&quot; Value=&quot;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4 51&quot;/&gt;&lt;Field Name=&quot;Fax&quot; Value=&quot;+41 31 633 83 55&quot;/&gt;&lt;Field Name=&quot;Email&quot; Value=&quot;akvb.bkd@be.ch&quot;/&gt;&lt;Field Name=&quot;Internet&quot; Value=&quot;www.be.ch/bkd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1405600016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6040509495284662868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212191811121321310321301031x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3080714212273705547&quot; EntryUID=&quot;&quot; UserInformation=&quot;Data from SAP&quot; Interface=&quot;-1&quot;&gt;&lt;/DocProp&gt;&lt;DocProp UID=&quot;2002122010583847234010578&quot; EntryUID=&quot;104218173451118525079153196134123108110241239&quot; PrimaryUID=&quot;ClientSuite&quot;&gt;&lt;Field Name=&quot;IDName&quot; Value=&quot;Müller Susanne, BKD-AKVB-SAD&quot;/&gt;&lt;Field Name=&quot;Name&quot; Value=&quot;Susanne Müller&quot;/&gt;&lt;Field Name=&quot;DirectPhone&quot; Value=&quot;+41 31 633 83 54&quot;/&gt;&lt;Field Name=&quot;EMail&quot; Value=&quot;susanne.mueller@be.ch&quot;/&gt;&lt;Field Name=&quot;Data_UID&quot; Value=&quot;1042181734511185250791531961341231081102412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3061115381095709037&quot; EntryUID=&quot;2003121817293296325874&quot; PrimaryUID=&quot;ClientSuite&quot;&gt;&lt;Field Name=&quot;IDName&quot; Value=&quot;(Leer)&quot;/&gt;&lt;Field Name=&quot;SelectedUID&quot; Value=&quot;2021050714262970276638&quot;/&gt;&lt;/DocProp&gt;&lt;DocProp UID=&quot;2004112217333376588294&quot; EntryUID=&quot;&quot; UserInformation=&quot;Data from SAP&quot;&gt;&lt;Field Name=&quot;UID&quot; Value=&quot;&quot;/&gt;&lt;Field Name=&quot;ShowDocumentName&quot; Value=&quot;&quot;/&gt;&lt;Field Name=&quot;SelectedUID&quot; Value=&quot;2021050714262970276638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107301409041856150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37273"/>
    <w:rsid w:val="00000C1D"/>
    <w:rsid w:val="00001886"/>
    <w:rsid w:val="00002B8D"/>
    <w:rsid w:val="00007904"/>
    <w:rsid w:val="000139BD"/>
    <w:rsid w:val="00014B78"/>
    <w:rsid w:val="0002542A"/>
    <w:rsid w:val="00025E24"/>
    <w:rsid w:val="000260A8"/>
    <w:rsid w:val="00036965"/>
    <w:rsid w:val="00040FD6"/>
    <w:rsid w:val="00042314"/>
    <w:rsid w:val="0005055C"/>
    <w:rsid w:val="00053E99"/>
    <w:rsid w:val="00055195"/>
    <w:rsid w:val="00055FA5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349C9"/>
    <w:rsid w:val="00137273"/>
    <w:rsid w:val="00137978"/>
    <w:rsid w:val="001402EF"/>
    <w:rsid w:val="00146849"/>
    <w:rsid w:val="001507E3"/>
    <w:rsid w:val="00152D5D"/>
    <w:rsid w:val="001543B5"/>
    <w:rsid w:val="0016057B"/>
    <w:rsid w:val="00161D21"/>
    <w:rsid w:val="001806B9"/>
    <w:rsid w:val="001823C6"/>
    <w:rsid w:val="0018281A"/>
    <w:rsid w:val="00184153"/>
    <w:rsid w:val="00184EE2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E050F"/>
    <w:rsid w:val="001E1D4D"/>
    <w:rsid w:val="001F4616"/>
    <w:rsid w:val="001F5040"/>
    <w:rsid w:val="0020387E"/>
    <w:rsid w:val="00204A4D"/>
    <w:rsid w:val="00213236"/>
    <w:rsid w:val="00216B14"/>
    <w:rsid w:val="00223DBA"/>
    <w:rsid w:val="0022436B"/>
    <w:rsid w:val="00227F92"/>
    <w:rsid w:val="00230C11"/>
    <w:rsid w:val="002315B5"/>
    <w:rsid w:val="002363A3"/>
    <w:rsid w:val="002434A4"/>
    <w:rsid w:val="00243529"/>
    <w:rsid w:val="00246956"/>
    <w:rsid w:val="00253748"/>
    <w:rsid w:val="00253FD3"/>
    <w:rsid w:val="00255934"/>
    <w:rsid w:val="00257163"/>
    <w:rsid w:val="002571B1"/>
    <w:rsid w:val="002645DC"/>
    <w:rsid w:val="002650E6"/>
    <w:rsid w:val="002656E5"/>
    <w:rsid w:val="00267613"/>
    <w:rsid w:val="00271915"/>
    <w:rsid w:val="00272287"/>
    <w:rsid w:val="002764C0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E6DD7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37EEE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E3DFB"/>
    <w:rsid w:val="003E46AD"/>
    <w:rsid w:val="003E5F95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20341"/>
    <w:rsid w:val="0042069B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5124EC"/>
    <w:rsid w:val="005164E2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167F"/>
    <w:rsid w:val="00565B76"/>
    <w:rsid w:val="0056693A"/>
    <w:rsid w:val="00582C58"/>
    <w:rsid w:val="00585731"/>
    <w:rsid w:val="00586E75"/>
    <w:rsid w:val="00590C63"/>
    <w:rsid w:val="005942A3"/>
    <w:rsid w:val="005A01A4"/>
    <w:rsid w:val="005B050F"/>
    <w:rsid w:val="005B0ADF"/>
    <w:rsid w:val="005C1B96"/>
    <w:rsid w:val="005E110D"/>
    <w:rsid w:val="005E7427"/>
    <w:rsid w:val="005E7E3B"/>
    <w:rsid w:val="005F43A0"/>
    <w:rsid w:val="005F7876"/>
    <w:rsid w:val="00605EF9"/>
    <w:rsid w:val="00607715"/>
    <w:rsid w:val="00611A4E"/>
    <w:rsid w:val="0062010B"/>
    <w:rsid w:val="006222F5"/>
    <w:rsid w:val="00630CD1"/>
    <w:rsid w:val="00631784"/>
    <w:rsid w:val="0063352C"/>
    <w:rsid w:val="00634439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EAF"/>
    <w:rsid w:val="006A5329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30FCB"/>
    <w:rsid w:val="0076101E"/>
    <w:rsid w:val="00761036"/>
    <w:rsid w:val="007634BC"/>
    <w:rsid w:val="00765219"/>
    <w:rsid w:val="00767FBD"/>
    <w:rsid w:val="007740C9"/>
    <w:rsid w:val="00776C5A"/>
    <w:rsid w:val="007961DF"/>
    <w:rsid w:val="007A2C5F"/>
    <w:rsid w:val="007A7B93"/>
    <w:rsid w:val="007B5F12"/>
    <w:rsid w:val="007C1ED8"/>
    <w:rsid w:val="007C2443"/>
    <w:rsid w:val="007C4472"/>
    <w:rsid w:val="007C6AB3"/>
    <w:rsid w:val="007C7082"/>
    <w:rsid w:val="007D1703"/>
    <w:rsid w:val="007D29E8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237F8"/>
    <w:rsid w:val="00825083"/>
    <w:rsid w:val="00826523"/>
    <w:rsid w:val="0082798D"/>
    <w:rsid w:val="00827DB0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5617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2E6"/>
    <w:rsid w:val="008F41DC"/>
    <w:rsid w:val="008F6296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27016"/>
    <w:rsid w:val="00936E0C"/>
    <w:rsid w:val="00945CD5"/>
    <w:rsid w:val="00953997"/>
    <w:rsid w:val="00954E0A"/>
    <w:rsid w:val="00955258"/>
    <w:rsid w:val="00956703"/>
    <w:rsid w:val="009579B6"/>
    <w:rsid w:val="00962B04"/>
    <w:rsid w:val="00967875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B4B9F"/>
    <w:rsid w:val="009C0B77"/>
    <w:rsid w:val="009C3C0C"/>
    <w:rsid w:val="009C7D17"/>
    <w:rsid w:val="009D1490"/>
    <w:rsid w:val="009D24D9"/>
    <w:rsid w:val="009D48A4"/>
    <w:rsid w:val="009D5D74"/>
    <w:rsid w:val="009E00E7"/>
    <w:rsid w:val="009E0C56"/>
    <w:rsid w:val="009E0E4C"/>
    <w:rsid w:val="009E1B47"/>
    <w:rsid w:val="009E3753"/>
    <w:rsid w:val="009E3A46"/>
    <w:rsid w:val="009E4034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33BAB"/>
    <w:rsid w:val="00A35539"/>
    <w:rsid w:val="00A45CAA"/>
    <w:rsid w:val="00A54BCA"/>
    <w:rsid w:val="00A64124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4D50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77B2D"/>
    <w:rsid w:val="00B812A3"/>
    <w:rsid w:val="00B82901"/>
    <w:rsid w:val="00B970CE"/>
    <w:rsid w:val="00BA64D1"/>
    <w:rsid w:val="00BA7D0F"/>
    <w:rsid w:val="00BB50FB"/>
    <w:rsid w:val="00BC4BDD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235B"/>
    <w:rsid w:val="00C25D12"/>
    <w:rsid w:val="00C26473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0587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6DF9"/>
    <w:rsid w:val="00CF1F0D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577B3"/>
    <w:rsid w:val="00D6207C"/>
    <w:rsid w:val="00D645C1"/>
    <w:rsid w:val="00D64DC2"/>
    <w:rsid w:val="00D6593F"/>
    <w:rsid w:val="00D76F9F"/>
    <w:rsid w:val="00D772B3"/>
    <w:rsid w:val="00D77A8C"/>
    <w:rsid w:val="00D83C9B"/>
    <w:rsid w:val="00D83EBC"/>
    <w:rsid w:val="00D8412F"/>
    <w:rsid w:val="00D84383"/>
    <w:rsid w:val="00DA0B6D"/>
    <w:rsid w:val="00DA15EA"/>
    <w:rsid w:val="00DA4779"/>
    <w:rsid w:val="00DA60EA"/>
    <w:rsid w:val="00DA6BED"/>
    <w:rsid w:val="00DA7BF9"/>
    <w:rsid w:val="00DB165B"/>
    <w:rsid w:val="00DB4F3F"/>
    <w:rsid w:val="00DB670D"/>
    <w:rsid w:val="00DB693C"/>
    <w:rsid w:val="00DC3B6F"/>
    <w:rsid w:val="00DD2C18"/>
    <w:rsid w:val="00DE409C"/>
    <w:rsid w:val="00DE6F52"/>
    <w:rsid w:val="00DF59F3"/>
    <w:rsid w:val="00DF7379"/>
    <w:rsid w:val="00E0021F"/>
    <w:rsid w:val="00E00A1D"/>
    <w:rsid w:val="00E05CDE"/>
    <w:rsid w:val="00E116DB"/>
    <w:rsid w:val="00E3350A"/>
    <w:rsid w:val="00E34B5F"/>
    <w:rsid w:val="00E3780B"/>
    <w:rsid w:val="00E40873"/>
    <w:rsid w:val="00E4315D"/>
    <w:rsid w:val="00E44EA1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1AB"/>
    <w:rsid w:val="00E77DEB"/>
    <w:rsid w:val="00E80496"/>
    <w:rsid w:val="00EA0466"/>
    <w:rsid w:val="00EA05BA"/>
    <w:rsid w:val="00EA13C2"/>
    <w:rsid w:val="00EA1486"/>
    <w:rsid w:val="00EA3186"/>
    <w:rsid w:val="00EA3473"/>
    <w:rsid w:val="00EA66D1"/>
    <w:rsid w:val="00EB1826"/>
    <w:rsid w:val="00EB75C9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72A7E"/>
    <w:rsid w:val="00F863A0"/>
    <w:rsid w:val="00F9553F"/>
    <w:rsid w:val="00FA3EC4"/>
    <w:rsid w:val="00FA41ED"/>
    <w:rsid w:val="00FB2736"/>
    <w:rsid w:val="00FB71F2"/>
    <w:rsid w:val="00FC0DEE"/>
    <w:rsid w:val="00FC378C"/>
    <w:rsid w:val="00FC79F1"/>
    <w:rsid w:val="00FD63B3"/>
    <w:rsid w:val="00FD6677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149DBF72"/>
  <w15:docId w15:val="{43CB839B-E04B-440B-B2DB-87163471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TM1">
    <w:name w:val="toc 1"/>
    <w:basedOn w:val="Normal"/>
    <w:next w:val="Normal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TM2">
    <w:name w:val="toc 2"/>
    <w:basedOn w:val="Normal"/>
    <w:next w:val="Normal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Lienhypertexte">
    <w:name w:val="Hyperlink"/>
    <w:basedOn w:val="Policepardfaut"/>
    <w:uiPriority w:val="99"/>
    <w:rsid w:val="00C54053"/>
    <w:rPr>
      <w:color w:val="auto"/>
      <w:u w:val="single" w:color="B1B9BD" w:themeColor="background2"/>
      <w:lang w:val="de-CH"/>
    </w:rPr>
  </w:style>
  <w:style w:type="paragraph" w:styleId="Textedebulles">
    <w:name w:val="Balloon Text"/>
    <w:basedOn w:val="Normal"/>
    <w:link w:val="TextedebullesCar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Marquedecommentaire">
    <w:name w:val="annotation reference"/>
    <w:basedOn w:val="Policepardfaut"/>
    <w:rsid w:val="009D48A4"/>
    <w:rPr>
      <w:sz w:val="14"/>
      <w:szCs w:val="16"/>
      <w:lang w:val="de-CH"/>
    </w:rPr>
  </w:style>
  <w:style w:type="paragraph" w:styleId="Commentaire">
    <w:name w:val="annotation text"/>
    <w:basedOn w:val="Normal"/>
    <w:rsid w:val="009D48A4"/>
    <w:rPr>
      <w:sz w:val="14"/>
      <w:szCs w:val="20"/>
    </w:rPr>
  </w:style>
  <w:style w:type="paragraph" w:styleId="Objetducommentaire">
    <w:name w:val="annotation subject"/>
    <w:basedOn w:val="Commentaire"/>
    <w:next w:val="Commentaire"/>
    <w:rsid w:val="00DE409C"/>
    <w:rPr>
      <w:b/>
      <w:bCs w:val="0"/>
    </w:rPr>
  </w:style>
  <w:style w:type="paragraph" w:styleId="Explorateurdedocuments">
    <w:name w:val="Document Map"/>
    <w:basedOn w:val="Normal"/>
    <w:rsid w:val="009D48A4"/>
    <w:rPr>
      <w:rFonts w:cs="Tahoma"/>
      <w:szCs w:val="20"/>
    </w:rPr>
  </w:style>
  <w:style w:type="character" w:styleId="Appeldenotedefin">
    <w:name w:val="endnote reference"/>
    <w:basedOn w:val="Policepardfaut"/>
    <w:uiPriority w:val="99"/>
    <w:unhideWhenUsed/>
    <w:rsid w:val="00C54053"/>
    <w:rPr>
      <w:vertAlign w:val="superscript"/>
      <w:lang w:val="de-CH"/>
    </w:rPr>
  </w:style>
  <w:style w:type="paragraph" w:styleId="Notedefin">
    <w:name w:val="endnote text"/>
    <w:basedOn w:val="Notedebasdepage"/>
    <w:link w:val="NotedefinCar"/>
    <w:uiPriority w:val="99"/>
    <w:unhideWhenUsed/>
    <w:rsid w:val="00C54053"/>
  </w:style>
  <w:style w:type="character" w:styleId="Appelnotedebasdep">
    <w:name w:val="footnote reference"/>
    <w:basedOn w:val="Policepardfaut"/>
    <w:uiPriority w:val="99"/>
    <w:unhideWhenUsed/>
    <w:rsid w:val="00C54053"/>
    <w:rPr>
      <w:vertAlign w:val="superscript"/>
      <w:lang w:val="de-CH"/>
    </w:rPr>
  </w:style>
  <w:style w:type="paragraph" w:styleId="Notedebasdepage">
    <w:name w:val="footnote text"/>
    <w:basedOn w:val="Normal"/>
    <w:link w:val="NotedebasdepageCar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Normal"/>
    <w:next w:val="Normal"/>
    <w:autoRedefine/>
    <w:rsid w:val="00730FCB"/>
    <w:pPr>
      <w:ind w:left="284" w:hanging="284"/>
    </w:pPr>
  </w:style>
  <w:style w:type="paragraph" w:styleId="Index2">
    <w:name w:val="index 2"/>
    <w:basedOn w:val="Normal"/>
    <w:next w:val="Normal"/>
    <w:autoRedefine/>
    <w:rsid w:val="00730FCB"/>
    <w:pPr>
      <w:ind w:left="568" w:hanging="284"/>
    </w:pPr>
  </w:style>
  <w:style w:type="paragraph" w:styleId="Index3">
    <w:name w:val="index 3"/>
    <w:basedOn w:val="Normal"/>
    <w:next w:val="Normal"/>
    <w:autoRedefine/>
    <w:rsid w:val="00730FCB"/>
    <w:pPr>
      <w:ind w:left="851" w:hanging="284"/>
    </w:pPr>
  </w:style>
  <w:style w:type="paragraph" w:styleId="Index4">
    <w:name w:val="index 4"/>
    <w:basedOn w:val="Normal"/>
    <w:next w:val="Normal"/>
    <w:autoRedefine/>
    <w:rsid w:val="00730FCB"/>
    <w:pPr>
      <w:ind w:left="1135" w:hanging="284"/>
    </w:pPr>
  </w:style>
  <w:style w:type="paragraph" w:styleId="Index5">
    <w:name w:val="index 5"/>
    <w:basedOn w:val="Normal"/>
    <w:next w:val="Normal"/>
    <w:autoRedefine/>
    <w:rsid w:val="00730FCB"/>
    <w:pPr>
      <w:ind w:left="1418" w:hanging="284"/>
    </w:pPr>
  </w:style>
  <w:style w:type="paragraph" w:styleId="Index6">
    <w:name w:val="index 6"/>
    <w:basedOn w:val="Normal"/>
    <w:next w:val="Normal"/>
    <w:autoRedefine/>
    <w:rsid w:val="00730FCB"/>
    <w:pPr>
      <w:ind w:left="1702" w:hanging="284"/>
    </w:pPr>
  </w:style>
  <w:style w:type="paragraph" w:styleId="Index7">
    <w:name w:val="index 7"/>
    <w:basedOn w:val="Normal"/>
    <w:next w:val="Normal"/>
    <w:autoRedefine/>
    <w:rsid w:val="00730FCB"/>
    <w:pPr>
      <w:ind w:left="1985" w:hanging="284"/>
    </w:pPr>
  </w:style>
  <w:style w:type="paragraph" w:styleId="Index8">
    <w:name w:val="index 8"/>
    <w:basedOn w:val="Normal"/>
    <w:next w:val="Normal"/>
    <w:autoRedefine/>
    <w:rsid w:val="00730FCB"/>
    <w:pPr>
      <w:ind w:left="2269" w:hanging="284"/>
    </w:pPr>
  </w:style>
  <w:style w:type="paragraph" w:styleId="Index9">
    <w:name w:val="index 9"/>
    <w:basedOn w:val="Normal"/>
    <w:next w:val="Normal"/>
    <w:autoRedefine/>
    <w:rsid w:val="00730FCB"/>
    <w:pPr>
      <w:ind w:left="2552" w:hanging="284"/>
    </w:pPr>
  </w:style>
  <w:style w:type="paragraph" w:styleId="Titreindex">
    <w:name w:val="index heading"/>
    <w:basedOn w:val="Normal"/>
    <w:next w:val="Index1"/>
    <w:rsid w:val="00730FCB"/>
    <w:pPr>
      <w:keepNext/>
      <w:keepLines/>
    </w:pPr>
    <w:rPr>
      <w:rFonts w:cs="Arial"/>
      <w:b/>
      <w:bCs w:val="0"/>
    </w:rPr>
  </w:style>
  <w:style w:type="paragraph" w:styleId="Textedemacro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Tabledesrfrencesjuridiques">
    <w:name w:val="table of authorities"/>
    <w:basedOn w:val="Normal"/>
    <w:next w:val="Normal"/>
    <w:rsid w:val="005E7E3B"/>
    <w:pPr>
      <w:ind w:left="284" w:hanging="284"/>
    </w:pPr>
  </w:style>
  <w:style w:type="paragraph" w:styleId="Tabledesillustrations">
    <w:name w:val="table of figures"/>
    <w:basedOn w:val="Normal"/>
    <w:next w:val="Normal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TitreTR">
    <w:name w:val="toa heading"/>
    <w:basedOn w:val="Normal"/>
    <w:next w:val="Normal"/>
    <w:rsid w:val="002645DC"/>
    <w:pPr>
      <w:keepNext/>
      <w:keepLines/>
    </w:pPr>
    <w:rPr>
      <w:rFonts w:cs="Arial"/>
      <w:b/>
      <w:bCs w:val="0"/>
    </w:rPr>
  </w:style>
  <w:style w:type="paragraph" w:styleId="TM4">
    <w:name w:val="toc 4"/>
    <w:basedOn w:val="Normal"/>
    <w:next w:val="Normal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re">
    <w:name w:val="Title"/>
    <w:aliases w:val="Titel/Titre"/>
    <w:basedOn w:val="Normal"/>
    <w:link w:val="TitreCar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Normal"/>
    <w:rsid w:val="00040FD6"/>
    <w:rPr>
      <w:b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Normal"/>
    <w:rsid w:val="005E7E3B"/>
    <w:pPr>
      <w:keepNext/>
      <w:keepLines/>
    </w:pPr>
  </w:style>
  <w:style w:type="character" w:styleId="lev">
    <w:name w:val="Strong"/>
    <w:basedOn w:val="Policepardfau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Policepardfaut"/>
    <w:rsid w:val="00665FFA"/>
    <w:rPr>
      <w:sz w:val="14"/>
      <w:lang w:val="de-CH"/>
    </w:rPr>
  </w:style>
  <w:style w:type="paragraph" w:customStyle="1" w:styleId="Introduction">
    <w:name w:val="Introduction"/>
    <w:basedOn w:val="Normal"/>
    <w:next w:val="Normal"/>
    <w:rsid w:val="00E00A1D"/>
    <w:pPr>
      <w:keepNext/>
      <w:keepLines/>
    </w:pPr>
  </w:style>
  <w:style w:type="paragraph" w:styleId="Formuledepolitesse">
    <w:name w:val="Closing"/>
    <w:basedOn w:val="Normal"/>
    <w:rsid w:val="00E00A1D"/>
    <w:pPr>
      <w:keepNext/>
      <w:keepLines/>
    </w:pPr>
  </w:style>
  <w:style w:type="paragraph" w:customStyle="1" w:styleId="Separator">
    <w:name w:val="Separator"/>
    <w:basedOn w:val="Normal"/>
    <w:next w:val="Normal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Normal"/>
    <w:rsid w:val="00100419"/>
    <w:pPr>
      <w:keepLines/>
      <w:ind w:left="1701" w:hanging="1701"/>
    </w:pPr>
  </w:style>
  <w:style w:type="paragraph" w:customStyle="1" w:styleId="Topic600">
    <w:name w:val="Topic600"/>
    <w:basedOn w:val="Normal"/>
    <w:rsid w:val="005E7E3B"/>
    <w:pPr>
      <w:keepLines/>
      <w:ind w:left="3402" w:hanging="3402"/>
    </w:pPr>
  </w:style>
  <w:style w:type="paragraph" w:customStyle="1" w:styleId="Topic900">
    <w:name w:val="Topic900"/>
    <w:basedOn w:val="Normal"/>
    <w:rsid w:val="005E7E3B"/>
    <w:pPr>
      <w:keepLines/>
      <w:ind w:left="5103" w:hanging="5103"/>
    </w:pPr>
  </w:style>
  <w:style w:type="paragraph" w:customStyle="1" w:styleId="Topic075">
    <w:name w:val="Topic075"/>
    <w:basedOn w:val="Normal"/>
    <w:rsid w:val="00467057"/>
    <w:pPr>
      <w:keepLines/>
      <w:ind w:left="425" w:hanging="425"/>
    </w:pPr>
  </w:style>
  <w:style w:type="paragraph" w:styleId="Signature">
    <w:name w:val="Signature"/>
    <w:basedOn w:val="Normal"/>
    <w:rsid w:val="00486D68"/>
    <w:pPr>
      <w:keepNext/>
      <w:keepLines/>
    </w:pPr>
  </w:style>
  <w:style w:type="character" w:styleId="Accentuation">
    <w:name w:val="Emphasis"/>
    <w:basedOn w:val="Policepardfaut"/>
    <w:qFormat/>
    <w:rsid w:val="009D48A4"/>
    <w:rPr>
      <w:b/>
      <w:iCs/>
      <w:lang w:val="de-CH"/>
    </w:rPr>
  </w:style>
  <w:style w:type="character" w:styleId="Lienhypertextesuivivisit">
    <w:name w:val="FollowedHyperlink"/>
    <w:basedOn w:val="Lienhypertexte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Normal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Normal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Normal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Normal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Normal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Normal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Normal"/>
    <w:rsid w:val="000A67FE"/>
    <w:rPr>
      <w:b/>
    </w:rPr>
  </w:style>
  <w:style w:type="paragraph" w:customStyle="1" w:styleId="zOawDeliveryOption2">
    <w:name w:val="zOawDeliveryOption2"/>
    <w:basedOn w:val="Normal"/>
    <w:rsid w:val="000A67FE"/>
    <w:rPr>
      <w:b/>
    </w:rPr>
  </w:style>
  <w:style w:type="paragraph" w:customStyle="1" w:styleId="zOawRecipient">
    <w:name w:val="zOawRecipient"/>
    <w:basedOn w:val="Normal"/>
    <w:rsid w:val="00C731A9"/>
    <w:pPr>
      <w:spacing w:line="270" w:lineRule="exact"/>
    </w:pPr>
  </w:style>
  <w:style w:type="paragraph" w:customStyle="1" w:styleId="ListWithNumbers">
    <w:name w:val="ListWithNumbers"/>
    <w:basedOn w:val="Normal"/>
    <w:rsid w:val="00F31082"/>
    <w:pPr>
      <w:numPr>
        <w:numId w:val="1"/>
      </w:numPr>
    </w:pPr>
  </w:style>
  <w:style w:type="paragraph" w:customStyle="1" w:styleId="ListWithSymbols">
    <w:name w:val="ListWithSymbols"/>
    <w:basedOn w:val="Normal"/>
    <w:rsid w:val="00B0709A"/>
    <w:pPr>
      <w:numPr>
        <w:numId w:val="2"/>
      </w:numPr>
    </w:pPr>
  </w:style>
  <w:style w:type="paragraph" w:customStyle="1" w:styleId="ListWithLetters">
    <w:name w:val="ListWithLetters"/>
    <w:basedOn w:val="Normal"/>
    <w:rsid w:val="00AE1B37"/>
    <w:pPr>
      <w:numPr>
        <w:numId w:val="4"/>
      </w:numPr>
    </w:pPr>
  </w:style>
  <w:style w:type="paragraph" w:customStyle="1" w:styleId="DocumentType">
    <w:name w:val="DocumentType"/>
    <w:basedOn w:val="Normal"/>
    <w:rsid w:val="00357B7E"/>
    <w:rPr>
      <w:b/>
    </w:rPr>
  </w:style>
  <w:style w:type="paragraph" w:customStyle="1" w:styleId="OutputprofileTitle">
    <w:name w:val="OutputprofileTitle"/>
    <w:basedOn w:val="Normal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Normal"/>
    <w:rsid w:val="00A02515"/>
    <w:pPr>
      <w:keepLines/>
    </w:pPr>
    <w:rPr>
      <w:sz w:val="14"/>
    </w:rPr>
  </w:style>
  <w:style w:type="paragraph" w:styleId="Normalcentr">
    <w:name w:val="Block Text"/>
    <w:basedOn w:val="Normal"/>
    <w:rsid w:val="009D48A4"/>
  </w:style>
  <w:style w:type="paragraph" w:styleId="Corpsdetexte">
    <w:name w:val="Body Text"/>
    <w:basedOn w:val="Normal"/>
    <w:link w:val="CorpsdetexteCar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Corpsdetexte2">
    <w:name w:val="Body Text 2"/>
    <w:basedOn w:val="Normal"/>
    <w:rsid w:val="009D48A4"/>
  </w:style>
  <w:style w:type="paragraph" w:styleId="Corpsdetexte3">
    <w:name w:val="Body Text 3"/>
    <w:basedOn w:val="Normal"/>
    <w:rsid w:val="009D48A4"/>
    <w:rPr>
      <w:szCs w:val="16"/>
    </w:rPr>
  </w:style>
  <w:style w:type="paragraph" w:styleId="Retrait1religne">
    <w:name w:val="Body Text First Indent"/>
    <w:basedOn w:val="Corpsdetexte"/>
    <w:rsid w:val="009D48A4"/>
  </w:style>
  <w:style w:type="paragraph" w:styleId="Retraitcorpsdetexte">
    <w:name w:val="Body Text Indent"/>
    <w:basedOn w:val="Normal"/>
    <w:rsid w:val="009D48A4"/>
  </w:style>
  <w:style w:type="paragraph" w:styleId="Retraitcorpset1relig">
    <w:name w:val="Body Text First Indent 2"/>
    <w:basedOn w:val="Retraitcorpsdetexte"/>
    <w:rsid w:val="009D48A4"/>
  </w:style>
  <w:style w:type="paragraph" w:styleId="Retraitcorpsdetexte2">
    <w:name w:val="Body Text Indent 2"/>
    <w:basedOn w:val="Normal"/>
    <w:rsid w:val="009D48A4"/>
  </w:style>
  <w:style w:type="paragraph" w:styleId="Retraitcorpsdetexte3">
    <w:name w:val="Body Text Indent 3"/>
    <w:basedOn w:val="Normal"/>
    <w:rsid w:val="009D48A4"/>
    <w:rPr>
      <w:szCs w:val="16"/>
    </w:rPr>
  </w:style>
  <w:style w:type="paragraph" w:styleId="Adressedestinataire">
    <w:name w:val="envelope address"/>
    <w:basedOn w:val="Normal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Adresseexpditeur">
    <w:name w:val="envelope return"/>
    <w:basedOn w:val="Normal"/>
    <w:rsid w:val="009D48A4"/>
    <w:rPr>
      <w:rFonts w:cs="Arial"/>
      <w:szCs w:val="20"/>
    </w:rPr>
  </w:style>
  <w:style w:type="paragraph" w:styleId="AdresseHTML">
    <w:name w:val="HTML Address"/>
    <w:basedOn w:val="Normal"/>
    <w:rsid w:val="00730FCB"/>
    <w:rPr>
      <w:iCs/>
    </w:rPr>
  </w:style>
  <w:style w:type="character" w:styleId="CitationHTML">
    <w:name w:val="HTML Cite"/>
    <w:basedOn w:val="Policepardfaut"/>
    <w:rsid w:val="00730FCB"/>
    <w:rPr>
      <w:iCs/>
      <w:lang w:val="de-CH"/>
    </w:rPr>
  </w:style>
  <w:style w:type="character" w:styleId="CodeHTML">
    <w:name w:val="HTML Code"/>
    <w:basedOn w:val="Policepardfaut"/>
    <w:rsid w:val="00730FCB"/>
    <w:rPr>
      <w:rFonts w:ascii="Verdana" w:hAnsi="Verdana" w:cs="Courier New"/>
      <w:sz w:val="22"/>
      <w:szCs w:val="20"/>
      <w:lang w:val="de-CH"/>
    </w:rPr>
  </w:style>
  <w:style w:type="character" w:styleId="DfinitionHTML">
    <w:name w:val="HTML Definition"/>
    <w:basedOn w:val="Policepardfaut"/>
    <w:rsid w:val="00730FCB"/>
    <w:rPr>
      <w:iCs/>
      <w:lang w:val="de-CH"/>
    </w:rPr>
  </w:style>
  <w:style w:type="character" w:styleId="ClavierHTML">
    <w:name w:val="HTML Keyboard"/>
    <w:basedOn w:val="Policepardfaut"/>
    <w:rsid w:val="00730FCB"/>
    <w:rPr>
      <w:rFonts w:ascii="Verdana" w:hAnsi="Verdana" w:cs="Courier New"/>
      <w:sz w:val="22"/>
      <w:szCs w:val="20"/>
      <w:lang w:val="de-CH"/>
    </w:rPr>
  </w:style>
  <w:style w:type="paragraph" w:styleId="PrformatHTML">
    <w:name w:val="HTML Preformatted"/>
    <w:basedOn w:val="Normal"/>
    <w:rsid w:val="00730FCB"/>
    <w:rPr>
      <w:rFonts w:cs="Courier New"/>
      <w:szCs w:val="20"/>
    </w:rPr>
  </w:style>
  <w:style w:type="character" w:styleId="ExempleHTML">
    <w:name w:val="HTML Sample"/>
    <w:basedOn w:val="Policepardfaut"/>
    <w:rsid w:val="00730FCB"/>
    <w:rPr>
      <w:rFonts w:ascii="Verdana" w:hAnsi="Verdana" w:cs="Courier New"/>
      <w:sz w:val="22"/>
      <w:lang w:val="de-CH"/>
    </w:rPr>
  </w:style>
  <w:style w:type="character" w:styleId="MachinecrireHTML">
    <w:name w:val="HTML Typewriter"/>
    <w:basedOn w:val="Policepardfaut"/>
    <w:rsid w:val="00730FCB"/>
    <w:rPr>
      <w:rFonts w:ascii="Verdana" w:hAnsi="Verdana" w:cs="Courier New"/>
      <w:sz w:val="20"/>
      <w:szCs w:val="20"/>
      <w:lang w:val="de-CH"/>
    </w:rPr>
  </w:style>
  <w:style w:type="character" w:styleId="VariableHTML">
    <w:name w:val="HTML Variable"/>
    <w:basedOn w:val="Policepardfaut"/>
    <w:rsid w:val="00730FCB"/>
    <w:rPr>
      <w:iCs/>
      <w:lang w:val="de-CH"/>
    </w:rPr>
  </w:style>
  <w:style w:type="character" w:styleId="Numrodeligne">
    <w:name w:val="line number"/>
    <w:basedOn w:val="Policepardfaut"/>
    <w:rsid w:val="00730FCB"/>
    <w:rPr>
      <w:lang w:val="de-CH"/>
    </w:rPr>
  </w:style>
  <w:style w:type="paragraph" w:styleId="Liste">
    <w:name w:val="List"/>
    <w:basedOn w:val="Normal"/>
    <w:rsid w:val="00730FCB"/>
    <w:pPr>
      <w:ind w:left="283" w:hanging="283"/>
    </w:pPr>
  </w:style>
  <w:style w:type="paragraph" w:styleId="Liste2">
    <w:name w:val="List 2"/>
    <w:basedOn w:val="Normal"/>
    <w:rsid w:val="00730FCB"/>
    <w:pPr>
      <w:ind w:left="566" w:hanging="283"/>
    </w:pPr>
  </w:style>
  <w:style w:type="paragraph" w:styleId="Liste3">
    <w:name w:val="List 3"/>
    <w:basedOn w:val="Normal"/>
    <w:rsid w:val="00730FCB"/>
    <w:pPr>
      <w:ind w:left="849" w:hanging="283"/>
    </w:pPr>
  </w:style>
  <w:style w:type="paragraph" w:styleId="Liste4">
    <w:name w:val="List 4"/>
    <w:basedOn w:val="Normal"/>
    <w:rsid w:val="00730FCB"/>
    <w:pPr>
      <w:ind w:left="1132" w:hanging="283"/>
    </w:pPr>
  </w:style>
  <w:style w:type="paragraph" w:styleId="Liste5">
    <w:name w:val="List 5"/>
    <w:basedOn w:val="Normal"/>
    <w:rsid w:val="00730FCB"/>
    <w:pPr>
      <w:ind w:left="1415" w:hanging="283"/>
    </w:pPr>
  </w:style>
  <w:style w:type="paragraph" w:styleId="En-ttedemessage">
    <w:name w:val="Message Header"/>
    <w:basedOn w:val="Normal"/>
    <w:rsid w:val="00730FCB"/>
    <w:rPr>
      <w:rFonts w:cs="Arial"/>
      <w:b/>
    </w:rPr>
  </w:style>
  <w:style w:type="paragraph" w:styleId="NormalWeb">
    <w:name w:val="Normal (Web)"/>
    <w:basedOn w:val="Normal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Retraitnormal">
    <w:name w:val="Normal Indent"/>
    <w:basedOn w:val="Normal"/>
    <w:rsid w:val="00A02515"/>
    <w:pPr>
      <w:ind w:left="1701"/>
    </w:pPr>
  </w:style>
  <w:style w:type="paragraph" w:styleId="Titredenote">
    <w:name w:val="Note Heading"/>
    <w:basedOn w:val="Normal"/>
    <w:next w:val="Normal"/>
    <w:rsid w:val="00A02515"/>
  </w:style>
  <w:style w:type="character" w:styleId="Numrodepage">
    <w:name w:val="page number"/>
    <w:basedOn w:val="Policepardfaut"/>
    <w:uiPriority w:val="99"/>
    <w:rsid w:val="00C54053"/>
    <w:rPr>
      <w:lang w:val="de-CH"/>
    </w:rPr>
  </w:style>
  <w:style w:type="paragraph" w:styleId="Textebrut">
    <w:name w:val="Plain Text"/>
    <w:basedOn w:val="Normal"/>
    <w:rsid w:val="00A02515"/>
    <w:rPr>
      <w:rFonts w:cs="Courier New"/>
      <w:szCs w:val="20"/>
    </w:rPr>
  </w:style>
  <w:style w:type="paragraph" w:styleId="Salutations">
    <w:name w:val="Salutation"/>
    <w:basedOn w:val="Normal"/>
    <w:next w:val="Normal"/>
    <w:rsid w:val="000F79CA"/>
    <w:pPr>
      <w:keepLines/>
    </w:pPr>
  </w:style>
  <w:style w:type="table" w:styleId="Colonnesdetableau1">
    <w:name w:val="Table Columns 1"/>
    <w:basedOn w:val="TableauNormal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ar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Normal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Normal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Normal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Normal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Normal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Normal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Normal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Normal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Normal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Normal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Policepardfaut"/>
    <w:rsid w:val="004140F0"/>
    <w:rPr>
      <w:i/>
      <w:lang w:val="en-GB"/>
    </w:rPr>
  </w:style>
  <w:style w:type="character" w:styleId="Textedelespacerserv">
    <w:name w:val="Placeholder Text"/>
    <w:basedOn w:val="Policepardfau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Normal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Normal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Signaturelectronique">
    <w:name w:val="E-mail Signature"/>
    <w:basedOn w:val="Normal"/>
    <w:link w:val="SignaturelectroniqueCar"/>
    <w:unhideWhenUsed/>
    <w:rsid w:val="00F123C7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rsid w:val="00F123C7"/>
    <w:rPr>
      <w:rFonts w:ascii="Arial" w:hAnsi="Arial"/>
      <w:sz w:val="21"/>
      <w:szCs w:val="24"/>
      <w:lang w:val="de-CH" w:eastAsia="de-CH"/>
    </w:rPr>
  </w:style>
  <w:style w:type="paragraph" w:styleId="En-ttedetabledesmatires">
    <w:name w:val="TOC Heading"/>
    <w:basedOn w:val="Titre1"/>
    <w:next w:val="Normal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Normal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Normal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Normal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Normal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Normal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Paragraphedeliste">
    <w:name w:val="List Paragraph"/>
    <w:basedOn w:val="Normal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Paragraphedeliste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Listepuces">
    <w:name w:val="List Bullet"/>
    <w:basedOn w:val="Paragraphedeliste"/>
    <w:uiPriority w:val="99"/>
    <w:semiHidden/>
    <w:rsid w:val="00C54053"/>
    <w:pPr>
      <w:numPr>
        <w:numId w:val="7"/>
      </w:numPr>
    </w:pPr>
  </w:style>
  <w:style w:type="paragraph" w:styleId="Listepuces2">
    <w:name w:val="List Bullet 2"/>
    <w:basedOn w:val="Paragraphedeliste"/>
    <w:uiPriority w:val="99"/>
    <w:semiHidden/>
    <w:rsid w:val="00C54053"/>
    <w:pPr>
      <w:numPr>
        <w:ilvl w:val="1"/>
        <w:numId w:val="7"/>
      </w:numPr>
    </w:pPr>
  </w:style>
  <w:style w:type="paragraph" w:styleId="Listepuces3">
    <w:name w:val="List Bullet 3"/>
    <w:basedOn w:val="Paragraphedeliste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TableauNormal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Normal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Normal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eCar">
    <w:name w:val="Date Car"/>
    <w:basedOn w:val="Policepardfaut"/>
    <w:link w:val="Date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NotedefinCar">
    <w:name w:val="Note de fin Car"/>
    <w:basedOn w:val="Policepardfaut"/>
    <w:link w:val="Notedefin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PieddepageCar">
    <w:name w:val="Pied de page Car"/>
    <w:basedOn w:val="Policepardfaut"/>
    <w:link w:val="Pieddepag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Titre1Car">
    <w:name w:val="Titre 1 Car"/>
    <w:basedOn w:val="Policepardfaut"/>
    <w:link w:val="Titre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Normal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Pieddepage"/>
    <w:uiPriority w:val="85"/>
    <w:semiHidden/>
    <w:rsid w:val="00C54053"/>
    <w:pPr>
      <w:jc w:val="right"/>
    </w:pPr>
  </w:style>
  <w:style w:type="character" w:customStyle="1" w:styleId="TextedebullesCar">
    <w:name w:val="Texte de bulles Car"/>
    <w:basedOn w:val="Policepardfaut"/>
    <w:link w:val="Textedebulles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TableauNormal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Normal"/>
    <w:next w:val="Normal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TableauNormal"/>
    <w:next w:val="Grilledutableau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Normal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re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Titre2Car">
    <w:name w:val="Titre 2 Car"/>
    <w:basedOn w:val="Policepardfaut"/>
    <w:link w:val="Titre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Titre3Car">
    <w:name w:val="Titre 3 Car"/>
    <w:basedOn w:val="Policepardfaut"/>
    <w:link w:val="Titre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Titre4Car">
    <w:name w:val="Titre 4 Car"/>
    <w:basedOn w:val="Policepardfaut"/>
    <w:link w:val="Titre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Titre5Car">
    <w:name w:val="Titre 5 Car"/>
    <w:basedOn w:val="Policepardfaut"/>
    <w:link w:val="Titre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Titre6Car">
    <w:name w:val="Titre 6 Car"/>
    <w:basedOn w:val="Policepardfaut"/>
    <w:link w:val="Titre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Titre7Car">
    <w:name w:val="Titre 7 Car"/>
    <w:basedOn w:val="Policepardfaut"/>
    <w:link w:val="Titre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Titre8Car">
    <w:name w:val="Titre 8 Car"/>
    <w:basedOn w:val="Policepardfaut"/>
    <w:link w:val="Titre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Titre9Car">
    <w:name w:val="Titre 9 Car"/>
    <w:basedOn w:val="Policepardfaut"/>
    <w:link w:val="Titre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Pieddepag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edia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5.xml><?xml version="1.0" encoding="utf-8"?>
<officeatwork xmlns="http://schemas.officeatwork.com/CustomXMLPart">
  <tab>	</tab>
  <Page>Seiten</Page>
  <Classification>​</Classification>
  <TOC>Inhaltsverzeichnis</TOC>
  <DLaufnummer>​</DLaufnummer>
</officeatwork>
</file>

<file path=customXml/item6.xml><?xml version="1.0" encoding="utf-8"?>
<officeatwork xmlns="http://schemas.officeatwork.com/MasterProperties">eNrtWNtu2zYYfhXCQIENS2yRknwYWmNO3LSe7cWY0xToTUBLv23CFCXw0NR5nr3FAuwiD7RXGCXl1EZinGXFgK03Pojff9T3f6T05+9/vJxSpUHOZJqB1Ns5aNV/eA2Nhr/QBF41DjkDoeeGaWigQaTZR3tRS2P/zYFDpCE+SuWx0ZnRrxpLyhU0vvDH4EGEW/e/QsSyPII1OmLAY3X9jcr1d6Nho088gr2O7+HA63kB7oZtHHrey1YB/Bxf+m30XyfZ8uo3sQJZCbsNO+OUiXciWlOLjRv9fezGlx14HDeKUtHoH6ZC00hXQqc0y5hYndAFhwldALcdeAx3E70SOARuF+X2ONMsD74DiNSgDtMko2Jb6yOjUiflTasCnDDN67I8YlLp8h5Vl8vimIMDMKFO+7lZLtmnuuCGc4ftz+nClfogjiUoNdcSQLsxH0YzN+CQ6a0b4bg1HDS4UTepWuJYdjFRV9KJHeFsndauH9FPtRHyABdGUX1RA3k9pYzXlpFtT9KaxZHQMo1NVPJ4DmuJVmA/NaChBQhkRIzegpQgqp3zVNnKG/0jCRbKWbQG9EZeXSoF1WWmMqE6lzJLkCf1f5Rkqc0rvodu3ehY63PNq9XAY7migtlGlmPrkEHcwxj7OAitEoZtz/NwO3DK4GB8evAjGiQaLa8uJRozEYONZjMWe+g05RulorXhUHT0ACTVRqwqPY6NvBC3Pqspkdip+CdiDZmETdmNA8ZjC1P7hdXYcG1kfLPsoj52TwZxL/uWdoavQEC0UVpSSxzU8VwWgdth2Oj7nhfmdVen/aGYpLqsy1Wy+7Q7+7aHKorbQ+4EZ6VM/BBg5GPU9n3UDVCI62XjPtJHYVitEUmhEXTzcdFcbOKfFtCM1nWiYFPLhff8/LxZ4FrWonpIC3WtLeV9PAgm6So94DTavF/bo83MDrGkzDp/kS+oF6386+xtGq2b9uzhNYOe14RkWb0jWSgR8Yyu7vnZMfCEilhFNKvd7e58PwY95jl4zlbCTpas3cQSPZud1O3sNwxxQKimZ0+Vo+L3mWPnLQGF2+pTweRscuhaPaXc1B4Jrs+pd2fJ0OvggLRJr+ORTrvtd/++eA+MXqfSJdu428OkQ2ywELdxu4c73U4Xhx0cdjHu+hjblYAEQeA7pXyuTbTZoimVjO6hg/FwPxfi/flgWGlWGhVoVJrW3vFIfznbISIEecS1qye556YqPDum9o4uz2zDf5hC108J9qJyHwC+Mekbk5xMuhV/7KSRFxDcxR3fCrdtWEhsBj0c+rjXxn6AiY8920iP5D97TiZNry45B2mPE4oKATuT6RqPru2fwKfyLBG4+KRK583EQO58N0o9uyX/B1YR99OJ5+OiiaTnk17bJ2G34346+W4CIL//FwTXKJ0mhZWrourE1un5MI1M/vrD9Rria+Y/sw9VLGIZFVrtVMDTOzQdxXY4vo7zU5BLAyuTP6E/y3/r4WvG1oM3mVXXVP8vYWrN4g==</officeatwork>
</file>

<file path=customXml/itemProps1.xml><?xml version="1.0" encoding="utf-8"?>
<ds:datastoreItem xmlns:ds="http://schemas.openxmlformats.org/officeDocument/2006/customXml" ds:itemID="{531CB463-2227-4F01-9A8F-3E4C967D3C4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C9972EC9-4037-4EFF-A344-007E566CE9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89A49BED-5046-4E58-8FF2-AC334CB82062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Stucky</dc:creator>
  <cp:keywords/>
  <dc:description/>
  <cp:lastModifiedBy>Richard Jannick, BKD-AKVB-EOF</cp:lastModifiedBy>
  <cp:revision>9</cp:revision>
  <cp:lastPrinted>2007-07-31T16:59:00Z</cp:lastPrinted>
  <dcterms:created xsi:type="dcterms:W3CDTF">2021-10-13T05:25:00Z</dcterms:created>
  <dcterms:modified xsi:type="dcterms:W3CDTF">2025-03-17T08:42:00Z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Maria Stucky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an: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  <property fmtid="{D5CDD505-2E9C-101B-9397-08002B2CF9AE}" pid="19" name="MSIP_Label_74fdd986-87d9-48c6-acda-407b1ab5fef0_Enabled">
    <vt:lpwstr>true</vt:lpwstr>
  </property>
  <property fmtid="{D5CDD505-2E9C-101B-9397-08002B2CF9AE}" pid="20" name="MSIP_Label_74fdd986-87d9-48c6-acda-407b1ab5fef0_SetDate">
    <vt:lpwstr>2025-03-13T10:47:59Z</vt:lpwstr>
  </property>
  <property fmtid="{D5CDD505-2E9C-101B-9397-08002B2CF9AE}" pid="21" name="MSIP_Label_74fdd986-87d9-48c6-acda-407b1ab5fef0_Method">
    <vt:lpwstr>Standard</vt:lpwstr>
  </property>
  <property fmtid="{D5CDD505-2E9C-101B-9397-08002B2CF9AE}" pid="22" name="MSIP_Label_74fdd986-87d9-48c6-acda-407b1ab5fef0_Name">
    <vt:lpwstr>NICHT KLASSIFIZIERT</vt:lpwstr>
  </property>
  <property fmtid="{D5CDD505-2E9C-101B-9397-08002B2CF9AE}" pid="23" name="MSIP_Label_74fdd986-87d9-48c6-acda-407b1ab5fef0_SiteId">
    <vt:lpwstr>cb96f99a-a111-42d7-9f65-e111197ba4bb</vt:lpwstr>
  </property>
  <property fmtid="{D5CDD505-2E9C-101B-9397-08002B2CF9AE}" pid="24" name="MSIP_Label_74fdd986-87d9-48c6-acda-407b1ab5fef0_ActionId">
    <vt:lpwstr>86e7f35f-417d-45dd-a84f-0f27e6c00641</vt:lpwstr>
  </property>
  <property fmtid="{D5CDD505-2E9C-101B-9397-08002B2CF9AE}" pid="25" name="MSIP_Label_74fdd986-87d9-48c6-acda-407b1ab5fef0_ContentBits">
    <vt:lpwstr>0</vt:lpwstr>
  </property>
</Properties>
</file>