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DC0C5" w14:textId="77777777" w:rsidR="000605B2" w:rsidRPr="000605B2" w:rsidRDefault="000605B2" w:rsidP="005942A3">
      <w:pPr>
        <w:pStyle w:val="1pt"/>
        <w:spacing w:line="20" w:lineRule="exact"/>
        <w:rPr>
          <w:sz w:val="24"/>
          <w:szCs w:val="24"/>
        </w:rPr>
        <w:sectPr w:rsidR="000605B2" w:rsidRPr="000605B2" w:rsidSect="00570C7B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1707" w:right="567" w:bottom="851" w:left="1361" w:header="482" w:footer="454" w:gutter="0"/>
          <w:cols w:space="708"/>
          <w:titlePg/>
          <w:docGrid w:linePitch="360"/>
        </w:sectPr>
      </w:pPr>
    </w:p>
    <w:p w14:paraId="0DB91046" w14:textId="6A613C93" w:rsidR="00570C7B" w:rsidRPr="00750D07" w:rsidRDefault="00750D07" w:rsidP="00570C7B">
      <w:pPr>
        <w:shd w:val="clear" w:color="auto" w:fill="D9D9D9"/>
        <w:outlineLvl w:val="0"/>
        <w:rPr>
          <w:rFonts w:cs="Arial"/>
          <w:b/>
          <w:sz w:val="28"/>
          <w:szCs w:val="28"/>
          <w:lang w:val="fr-CH"/>
        </w:rPr>
      </w:pPr>
      <w:bookmarkStart w:id="0" w:name="Titel"/>
      <w:r w:rsidRPr="00750D07">
        <w:rPr>
          <w:rFonts w:cs="Arial"/>
          <w:b/>
          <w:sz w:val="28"/>
          <w:szCs w:val="28"/>
          <w:lang w:val="fr-CH"/>
        </w:rPr>
        <w:t xml:space="preserve">Formulaire d’annonce </w:t>
      </w:r>
      <w:r w:rsidR="00CB6B69" w:rsidRPr="00750D07">
        <w:rPr>
          <w:rFonts w:cs="Arial"/>
          <w:b/>
          <w:sz w:val="28"/>
          <w:szCs w:val="28"/>
          <w:lang w:val="fr-CH"/>
        </w:rPr>
        <w:t>1</w:t>
      </w:r>
      <w:r w:rsidR="00570C7B" w:rsidRPr="00750D07">
        <w:rPr>
          <w:rFonts w:cs="Arial"/>
          <w:b/>
          <w:sz w:val="28"/>
          <w:szCs w:val="28"/>
          <w:lang w:val="fr-CH"/>
        </w:rPr>
        <w:t xml:space="preserve"> </w:t>
      </w:r>
    </w:p>
    <w:p w14:paraId="0FB20495" w14:textId="38967DAF" w:rsidR="00570C7B" w:rsidRPr="00750D07" w:rsidRDefault="00750D07" w:rsidP="00570C7B">
      <w:pPr>
        <w:shd w:val="clear" w:color="auto" w:fill="D9D9D9"/>
        <w:outlineLvl w:val="0"/>
        <w:rPr>
          <w:rFonts w:cs="Arial"/>
          <w:b/>
          <w:sz w:val="28"/>
          <w:szCs w:val="28"/>
          <w:lang w:val="fr-CH"/>
        </w:rPr>
      </w:pPr>
      <w:proofErr w:type="gramStart"/>
      <w:r>
        <w:rPr>
          <w:rFonts w:ascii="Arial" w:hAnsi="Arial" w:cs="Arial"/>
          <w:b/>
          <w:color w:val="000000"/>
          <w:spacing w:val="-1"/>
          <w:sz w:val="28"/>
          <w:szCs w:val="28"/>
          <w:lang w:val="fr-FR"/>
        </w:rPr>
        <w:t>relatif</w:t>
      </w:r>
      <w:proofErr w:type="gramEnd"/>
      <w:r>
        <w:rPr>
          <w:rFonts w:ascii="Arial" w:hAnsi="Arial" w:cs="Arial"/>
          <w:b/>
          <w:color w:val="000000"/>
          <w:spacing w:val="-1"/>
          <w:sz w:val="28"/>
          <w:szCs w:val="28"/>
          <w:lang w:val="fr-FR"/>
        </w:rPr>
        <w:t xml:space="preserve"> à l’article 28 LEO (exclusion de l’enseignement) :</w:t>
      </w:r>
    </w:p>
    <w:p w14:paraId="3B666F9E" w14:textId="77777777" w:rsidR="00570C7B" w:rsidRPr="00750D07" w:rsidRDefault="00570C7B" w:rsidP="00570C7B">
      <w:pPr>
        <w:rPr>
          <w:rFonts w:cs="Arial"/>
          <w:b/>
          <w:sz w:val="22"/>
          <w:lang w:val="fr-CH"/>
        </w:rPr>
      </w:pPr>
    </w:p>
    <w:p w14:paraId="63D4CFAC" w14:textId="34C777D1" w:rsidR="00570C7B" w:rsidRPr="00750D07" w:rsidRDefault="00750D07" w:rsidP="00750D07">
      <w:pPr>
        <w:jc w:val="both"/>
        <w:rPr>
          <w:rFonts w:cs="Arial"/>
          <w:lang w:val="fr-CH"/>
        </w:rPr>
      </w:pPr>
      <w:r>
        <w:rPr>
          <w:rFonts w:ascii="Arial" w:hAnsi="Arial" w:cs="Arial"/>
          <w:color w:val="000000"/>
          <w:spacing w:val="-2"/>
          <w:sz w:val="20"/>
          <w:szCs w:val="20"/>
          <w:lang w:val="fr-FR"/>
        </w:rPr>
        <w:t>Conformément aux lignes directrices concernant l’exclusion de l’enseignement arrêtées en vertu de l’article</w:t>
      </w:r>
      <w:r w:rsidRPr="00C671A8">
        <w:rPr>
          <w:rFonts w:ascii="Times New Roman" w:hAnsi="Times New Roman" w:cs="Times New Roman"/>
          <w:sz w:val="20"/>
          <w:szCs w:val="20"/>
          <w:lang w:val="fr-CH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28,</w:t>
      </w:r>
      <w:r>
        <w:rPr>
          <w:rFonts w:ascii="Arial" w:hAnsi="Arial" w:cs="Arial"/>
          <w:color w:val="000000"/>
          <w:spacing w:val="21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alinéa</w:t>
      </w:r>
      <w:r>
        <w:rPr>
          <w:rFonts w:ascii="Arial" w:hAnsi="Arial" w:cs="Arial"/>
          <w:color w:val="000000"/>
          <w:spacing w:val="21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5</w:t>
      </w:r>
      <w:r>
        <w:rPr>
          <w:rFonts w:ascii="Arial" w:hAnsi="Arial" w:cs="Arial"/>
          <w:color w:val="000000"/>
          <w:spacing w:val="20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de</w:t>
      </w:r>
      <w:r>
        <w:rPr>
          <w:rFonts w:ascii="Arial" w:hAnsi="Arial" w:cs="Arial"/>
          <w:color w:val="000000"/>
          <w:spacing w:val="21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la</w:t>
      </w:r>
      <w:r>
        <w:rPr>
          <w:rFonts w:ascii="Arial" w:hAnsi="Arial" w:cs="Arial"/>
          <w:color w:val="000000"/>
          <w:spacing w:val="20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loi</w:t>
      </w:r>
      <w:r>
        <w:rPr>
          <w:rFonts w:ascii="Arial" w:hAnsi="Arial" w:cs="Arial"/>
          <w:color w:val="000000"/>
          <w:spacing w:val="21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sur</w:t>
      </w:r>
      <w:r>
        <w:rPr>
          <w:rFonts w:ascii="Arial" w:hAnsi="Arial" w:cs="Arial"/>
          <w:color w:val="000000"/>
          <w:spacing w:val="21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l’école</w:t>
      </w:r>
      <w:r>
        <w:rPr>
          <w:rFonts w:ascii="Arial" w:hAnsi="Arial" w:cs="Arial"/>
          <w:color w:val="000000"/>
          <w:spacing w:val="20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obligatoire,</w:t>
      </w:r>
      <w:r>
        <w:rPr>
          <w:rFonts w:ascii="Arial" w:hAnsi="Arial" w:cs="Arial"/>
          <w:color w:val="000000"/>
          <w:spacing w:val="21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la</w:t>
      </w:r>
      <w:r>
        <w:rPr>
          <w:rFonts w:ascii="Arial" w:hAnsi="Arial" w:cs="Arial"/>
          <w:color w:val="000000"/>
          <w:spacing w:val="20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commission</w:t>
      </w:r>
      <w:r>
        <w:rPr>
          <w:rFonts w:ascii="Arial" w:hAnsi="Arial" w:cs="Arial"/>
          <w:color w:val="000000"/>
          <w:spacing w:val="21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scolaire</w:t>
      </w:r>
      <w:r>
        <w:rPr>
          <w:rFonts w:ascii="Arial" w:hAnsi="Arial" w:cs="Arial"/>
          <w:color w:val="000000"/>
          <w:spacing w:val="20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concernée</w:t>
      </w:r>
      <w:r>
        <w:rPr>
          <w:rFonts w:ascii="Arial" w:hAnsi="Arial" w:cs="Arial"/>
          <w:color w:val="000000"/>
          <w:spacing w:val="20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doit</w:t>
      </w:r>
      <w:r>
        <w:rPr>
          <w:rFonts w:ascii="Arial" w:hAnsi="Arial" w:cs="Arial"/>
          <w:color w:val="000000"/>
          <w:spacing w:val="21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informer</w:t>
      </w:r>
      <w:r>
        <w:rPr>
          <w:rFonts w:ascii="Arial" w:hAnsi="Arial" w:cs="Arial"/>
          <w:color w:val="000000"/>
          <w:spacing w:val="21"/>
          <w:sz w:val="20"/>
          <w:szCs w:val="20"/>
          <w:lang w:val="fr-FR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  <w:lang w:val="fr-FR"/>
        </w:rPr>
        <w:t>l’inspection</w:t>
      </w:r>
      <w:r w:rsidRPr="00C671A8">
        <w:rPr>
          <w:rFonts w:ascii="Times New Roman" w:hAnsi="Times New Roman" w:cs="Times New Roman"/>
          <w:sz w:val="20"/>
          <w:szCs w:val="20"/>
          <w:lang w:val="fr-CH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>scolaire régionale des décisions d’exclu</w:t>
      </w:r>
      <w:r>
        <w:rPr>
          <w:rFonts w:ascii="Arial" w:hAnsi="Arial" w:cs="Arial"/>
          <w:color w:val="000000"/>
          <w:spacing w:val="-1"/>
          <w:sz w:val="20"/>
          <w:szCs w:val="20"/>
          <w:lang w:val="fr-FR"/>
        </w:rPr>
        <w:t>sion. Vous voudrez bien utiliser à cet effet le présent formulaire et</w:t>
      </w:r>
      <w:r w:rsidRPr="00C671A8">
        <w:rPr>
          <w:rFonts w:ascii="Times New Roman" w:hAnsi="Times New Roman" w:cs="Times New Roman"/>
          <w:sz w:val="20"/>
          <w:szCs w:val="20"/>
          <w:lang w:val="fr-CH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l’envoyer </w:t>
      </w:r>
      <w:r>
        <w:rPr>
          <w:rFonts w:ascii="Arial" w:hAnsi="Arial" w:cs="Arial"/>
          <w:b/>
          <w:color w:val="000000"/>
          <w:sz w:val="20"/>
          <w:szCs w:val="20"/>
          <w:lang w:val="fr-FR"/>
        </w:rPr>
        <w:t>dans les cinq jours</w:t>
      </w:r>
      <w:r>
        <w:rPr>
          <w:rFonts w:ascii="Arial" w:hAnsi="Arial" w:cs="Arial"/>
          <w:color w:val="000000"/>
          <w:sz w:val="20"/>
          <w:szCs w:val="20"/>
          <w:lang w:val="fr-FR"/>
        </w:rPr>
        <w:t xml:space="preserve"> à l’inspection scolaire régionale</w:t>
      </w:r>
      <w:r w:rsidR="00570C7B" w:rsidRPr="00750D07">
        <w:rPr>
          <w:rFonts w:cs="Arial"/>
          <w:lang w:val="fr-CH"/>
        </w:rPr>
        <w:t>.</w:t>
      </w:r>
    </w:p>
    <w:p w14:paraId="762FDA10" w14:textId="77777777" w:rsidR="00570C7B" w:rsidRPr="00750D07" w:rsidRDefault="00570C7B" w:rsidP="00570C7B">
      <w:pPr>
        <w:tabs>
          <w:tab w:val="left" w:pos="2269"/>
        </w:tabs>
        <w:rPr>
          <w:rFonts w:cs="Arial"/>
          <w:lang w:val="fr-CH"/>
        </w:rPr>
      </w:pPr>
    </w:p>
    <w:p w14:paraId="24CD9D30" w14:textId="3514A5AB" w:rsidR="00570C7B" w:rsidRPr="00750D07" w:rsidRDefault="00750D07" w:rsidP="00570C7B">
      <w:pPr>
        <w:tabs>
          <w:tab w:val="left" w:pos="4536"/>
          <w:tab w:val="left" w:pos="9356"/>
        </w:tabs>
        <w:rPr>
          <w:rFonts w:cs="Arial"/>
          <w:lang w:val="fr-CH"/>
        </w:rPr>
      </w:pPr>
      <w:r w:rsidRPr="00750D07">
        <w:rPr>
          <w:rFonts w:cs="Arial"/>
          <w:lang w:val="fr-CH"/>
        </w:rPr>
        <w:t>Commune</w:t>
      </w:r>
      <w:r>
        <w:rPr>
          <w:rFonts w:cs="Arial"/>
          <w:lang w:val="fr-CH"/>
        </w:rPr>
        <w:t> :</w:t>
      </w:r>
      <w:r w:rsidR="00570C7B" w:rsidRPr="00750D07">
        <w:rPr>
          <w:rFonts w:cs="Arial"/>
          <w:lang w:val="fr-CH"/>
        </w:rPr>
        <w:tab/>
      </w:r>
      <w:r w:rsidR="00570C7B" w:rsidRPr="00C541C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0C7B" w:rsidRPr="00750D07">
        <w:rPr>
          <w:rFonts w:cs="Arial"/>
          <w:u w:val="single"/>
          <w:lang w:val="fr-CH"/>
        </w:rPr>
        <w:instrText xml:space="preserve"> FORMTEXT </w:instrText>
      </w:r>
      <w:r w:rsidR="00570C7B" w:rsidRPr="00C541C7">
        <w:rPr>
          <w:rFonts w:cs="Arial"/>
          <w:u w:val="single"/>
        </w:rPr>
      </w:r>
      <w:r w:rsidR="00570C7B" w:rsidRPr="00C541C7">
        <w:rPr>
          <w:rFonts w:cs="Arial"/>
          <w:u w:val="single"/>
        </w:rPr>
        <w:fldChar w:fldCharType="separate"/>
      </w:r>
      <w:r w:rsidR="00570C7B">
        <w:rPr>
          <w:rFonts w:cs="Arial"/>
          <w:u w:val="single"/>
        </w:rPr>
        <w:t> </w:t>
      </w:r>
      <w:r w:rsidR="00570C7B">
        <w:rPr>
          <w:rFonts w:cs="Arial"/>
          <w:u w:val="single"/>
        </w:rPr>
        <w:t> </w:t>
      </w:r>
      <w:r w:rsidR="00570C7B">
        <w:rPr>
          <w:rFonts w:cs="Arial"/>
          <w:u w:val="single"/>
        </w:rPr>
        <w:t> </w:t>
      </w:r>
      <w:r w:rsidR="00570C7B">
        <w:rPr>
          <w:rFonts w:cs="Arial"/>
          <w:u w:val="single"/>
        </w:rPr>
        <w:t> </w:t>
      </w:r>
      <w:r w:rsidR="00570C7B">
        <w:rPr>
          <w:rFonts w:cs="Arial"/>
          <w:u w:val="single"/>
        </w:rPr>
        <w:t> </w:t>
      </w:r>
      <w:r w:rsidR="00570C7B" w:rsidRPr="00C541C7">
        <w:rPr>
          <w:rFonts w:cs="Arial"/>
          <w:u w:val="single"/>
        </w:rPr>
        <w:fldChar w:fldCharType="end"/>
      </w:r>
      <w:bookmarkEnd w:id="1"/>
      <w:r w:rsidR="00570C7B" w:rsidRPr="00750D07">
        <w:rPr>
          <w:rFonts w:cs="Arial"/>
          <w:u w:val="single"/>
          <w:lang w:val="fr-CH"/>
        </w:rPr>
        <w:tab/>
      </w:r>
    </w:p>
    <w:p w14:paraId="7F13FA33" w14:textId="77777777" w:rsidR="00570C7B" w:rsidRPr="00750D07" w:rsidRDefault="00570C7B" w:rsidP="00570C7B">
      <w:pPr>
        <w:tabs>
          <w:tab w:val="left" w:pos="4536"/>
          <w:tab w:val="left" w:leader="underscore" w:pos="9356"/>
        </w:tabs>
        <w:spacing w:line="300" w:lineRule="auto"/>
        <w:rPr>
          <w:rFonts w:cs="Arial"/>
          <w:lang w:val="fr-CH"/>
        </w:rPr>
      </w:pPr>
    </w:p>
    <w:p w14:paraId="3C726679" w14:textId="01607002" w:rsidR="00570C7B" w:rsidRPr="00750D07" w:rsidRDefault="00750D07" w:rsidP="00570C7B">
      <w:pPr>
        <w:tabs>
          <w:tab w:val="left" w:pos="4536"/>
          <w:tab w:val="left" w:pos="9356"/>
        </w:tabs>
        <w:rPr>
          <w:rFonts w:cs="Arial"/>
          <w:lang w:val="fr-CH"/>
        </w:rPr>
      </w:pPr>
      <w:r w:rsidRPr="00750D07">
        <w:rPr>
          <w:rFonts w:cs="Arial"/>
          <w:lang w:val="fr-CH"/>
        </w:rPr>
        <w:t>Ecole et lieu de l’école</w:t>
      </w:r>
      <w:r>
        <w:rPr>
          <w:rFonts w:cs="Arial"/>
          <w:lang w:val="fr-CH"/>
        </w:rPr>
        <w:t> :</w:t>
      </w:r>
      <w:r w:rsidR="00570C7B" w:rsidRPr="00750D07">
        <w:rPr>
          <w:rFonts w:cs="Arial"/>
          <w:lang w:val="fr-CH"/>
        </w:rPr>
        <w:tab/>
      </w:r>
      <w:r w:rsidR="00570C7B" w:rsidRPr="00C541C7">
        <w:rPr>
          <w:rFonts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0C7B" w:rsidRPr="00750D07">
        <w:rPr>
          <w:rFonts w:cs="Arial"/>
          <w:u w:val="single"/>
          <w:lang w:val="fr-CH"/>
        </w:rPr>
        <w:instrText xml:space="preserve"> FORMTEXT </w:instrText>
      </w:r>
      <w:r w:rsidR="00570C7B" w:rsidRPr="00C541C7">
        <w:rPr>
          <w:rFonts w:cs="Arial"/>
          <w:u w:val="single"/>
        </w:rPr>
      </w:r>
      <w:r w:rsidR="00570C7B" w:rsidRPr="00C541C7">
        <w:rPr>
          <w:rFonts w:cs="Arial"/>
          <w:u w:val="single"/>
        </w:rPr>
        <w:fldChar w:fldCharType="separate"/>
      </w:r>
      <w:r w:rsidR="00570C7B">
        <w:rPr>
          <w:rFonts w:cs="Arial"/>
          <w:u w:val="single"/>
        </w:rPr>
        <w:t> </w:t>
      </w:r>
      <w:r w:rsidR="00570C7B">
        <w:rPr>
          <w:rFonts w:cs="Arial"/>
          <w:u w:val="single"/>
        </w:rPr>
        <w:t> </w:t>
      </w:r>
      <w:r w:rsidR="00570C7B">
        <w:rPr>
          <w:rFonts w:cs="Arial"/>
          <w:u w:val="single"/>
        </w:rPr>
        <w:t> </w:t>
      </w:r>
      <w:r w:rsidR="00570C7B">
        <w:rPr>
          <w:rFonts w:cs="Arial"/>
          <w:u w:val="single"/>
        </w:rPr>
        <w:t> </w:t>
      </w:r>
      <w:r w:rsidR="00570C7B">
        <w:rPr>
          <w:rFonts w:cs="Arial"/>
          <w:u w:val="single"/>
        </w:rPr>
        <w:t> </w:t>
      </w:r>
      <w:r w:rsidR="00570C7B" w:rsidRPr="00C541C7">
        <w:rPr>
          <w:rFonts w:cs="Arial"/>
          <w:u w:val="single"/>
        </w:rPr>
        <w:fldChar w:fldCharType="end"/>
      </w:r>
      <w:r w:rsidR="00570C7B" w:rsidRPr="00750D07">
        <w:rPr>
          <w:rFonts w:cs="Arial"/>
          <w:u w:val="single"/>
          <w:lang w:val="fr-CH"/>
        </w:rPr>
        <w:tab/>
      </w:r>
    </w:p>
    <w:p w14:paraId="0BD1F1D3" w14:textId="77777777" w:rsidR="00570C7B" w:rsidRPr="00750D07" w:rsidRDefault="00570C7B" w:rsidP="00570C7B">
      <w:pPr>
        <w:tabs>
          <w:tab w:val="left" w:pos="4634"/>
          <w:tab w:val="left" w:pos="6521"/>
          <w:tab w:val="left" w:pos="8647"/>
        </w:tabs>
        <w:spacing w:line="300" w:lineRule="auto"/>
        <w:rPr>
          <w:rFonts w:cs="Arial"/>
          <w:lang w:val="fr-CH"/>
        </w:rPr>
      </w:pPr>
    </w:p>
    <w:p w14:paraId="1036D22B" w14:textId="6DD6927D" w:rsidR="00570C7B" w:rsidRPr="00750D07" w:rsidRDefault="00750D07" w:rsidP="00570C7B">
      <w:pPr>
        <w:tabs>
          <w:tab w:val="left" w:pos="4634"/>
          <w:tab w:val="left" w:pos="6521"/>
          <w:tab w:val="left" w:pos="8080"/>
        </w:tabs>
        <w:spacing w:after="40"/>
        <w:rPr>
          <w:rFonts w:cs="Arial"/>
          <w:lang w:val="fr-CH"/>
        </w:rPr>
      </w:pPr>
      <w:r w:rsidRPr="00750D07">
        <w:rPr>
          <w:rFonts w:cs="Arial"/>
          <w:lang w:val="fr-CH"/>
        </w:rPr>
        <w:t>Degré et type d’école :</w:t>
      </w:r>
      <w:r w:rsidR="00570C7B" w:rsidRPr="00750D07">
        <w:rPr>
          <w:rFonts w:cs="Arial"/>
          <w:lang w:val="fr-CH"/>
        </w:rPr>
        <w:tab/>
      </w:r>
      <w:r w:rsidRPr="00750D07">
        <w:rPr>
          <w:rFonts w:cs="Arial"/>
          <w:lang w:val="fr-CH"/>
        </w:rPr>
        <w:t xml:space="preserve">Classe spéciale </w:t>
      </w:r>
      <w:r w:rsidR="00570C7B" w:rsidRPr="00750D07">
        <w:rPr>
          <w:rFonts w:cs="Arial"/>
          <w:lang w:val="fr-CH"/>
        </w:rPr>
        <w:t>:</w:t>
      </w:r>
      <w:r w:rsidR="00570C7B" w:rsidRPr="00750D07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61366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374A" w:rsidRPr="00750D07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</w:p>
    <w:p w14:paraId="22297D09" w14:textId="292CB584" w:rsidR="00570C7B" w:rsidRPr="00750D07" w:rsidRDefault="00570C7B" w:rsidP="00570C7B">
      <w:pPr>
        <w:tabs>
          <w:tab w:val="left" w:pos="4634"/>
          <w:tab w:val="left" w:pos="6521"/>
          <w:tab w:val="left" w:pos="8080"/>
          <w:tab w:val="left" w:pos="8364"/>
        </w:tabs>
        <w:spacing w:after="40"/>
        <w:rPr>
          <w:rFonts w:cs="Arial"/>
          <w:lang w:val="fr-CH"/>
        </w:rPr>
      </w:pPr>
      <w:r w:rsidRPr="00750D07">
        <w:rPr>
          <w:rFonts w:cs="Arial"/>
          <w:lang w:val="fr-CH"/>
        </w:rPr>
        <w:tab/>
      </w:r>
      <w:r w:rsidR="00750D07" w:rsidRPr="00750D07">
        <w:rPr>
          <w:rFonts w:cs="Arial"/>
          <w:lang w:val="fr-CH"/>
        </w:rPr>
        <w:t xml:space="preserve">Ecole enfantine </w:t>
      </w:r>
      <w:r w:rsidRPr="00750D07">
        <w:rPr>
          <w:rFonts w:cs="Arial"/>
          <w:lang w:val="fr-CH"/>
        </w:rPr>
        <w:t>:</w:t>
      </w:r>
      <w:r w:rsidRPr="00750D07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928572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D07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</w:p>
    <w:p w14:paraId="2CAE8BB3" w14:textId="21354C79" w:rsidR="00570C7B" w:rsidRPr="00750D07" w:rsidRDefault="00570C7B" w:rsidP="00570C7B">
      <w:pPr>
        <w:tabs>
          <w:tab w:val="left" w:pos="4634"/>
          <w:tab w:val="left" w:pos="6521"/>
          <w:tab w:val="left" w:pos="8080"/>
          <w:tab w:val="left" w:pos="8364"/>
        </w:tabs>
        <w:spacing w:after="40"/>
        <w:rPr>
          <w:rFonts w:cs="Arial"/>
        </w:rPr>
      </w:pPr>
      <w:r w:rsidRPr="00750D07">
        <w:rPr>
          <w:rFonts w:cs="Arial"/>
          <w:lang w:val="fr-CH"/>
        </w:rPr>
        <w:tab/>
      </w:r>
      <w:r w:rsidR="00750D07" w:rsidRPr="00750D07">
        <w:rPr>
          <w:rFonts w:cs="Arial"/>
        </w:rPr>
        <w:t xml:space="preserve">Degré </w:t>
      </w:r>
      <w:proofErr w:type="gramStart"/>
      <w:r w:rsidR="00750D07" w:rsidRPr="00750D07">
        <w:rPr>
          <w:rFonts w:cs="Arial"/>
        </w:rPr>
        <w:t xml:space="preserve">primaire </w:t>
      </w:r>
      <w:r w:rsidRPr="00750D07">
        <w:rPr>
          <w:rFonts w:cs="Arial"/>
        </w:rPr>
        <w:t>:</w:t>
      </w:r>
      <w:proofErr w:type="gramEnd"/>
      <w:r w:rsidRPr="00750D07">
        <w:rPr>
          <w:rFonts w:cs="Arial"/>
        </w:rPr>
        <w:tab/>
      </w:r>
      <w:sdt>
        <w:sdtPr>
          <w:rPr>
            <w:rFonts w:cs="Arial"/>
          </w:rPr>
          <w:id w:val="-148654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D07">
            <w:rPr>
              <w:rFonts w:ascii="MS Gothic" w:eastAsia="MS Gothic" w:hAnsi="MS Gothic" w:cs="Arial" w:hint="eastAsia"/>
            </w:rPr>
            <w:t>☐</w:t>
          </w:r>
        </w:sdtContent>
      </w:sdt>
      <w:r w:rsidRPr="00750D07">
        <w:rPr>
          <w:rFonts w:cs="Arial"/>
        </w:rPr>
        <w:t xml:space="preserve"> </w:t>
      </w:r>
      <w:r w:rsidR="00750D07" w:rsidRPr="00750D07">
        <w:rPr>
          <w:rFonts w:cs="Arial"/>
        </w:rPr>
        <w:t>1</w:t>
      </w:r>
      <w:r w:rsidR="00750D07" w:rsidRPr="00750D07">
        <w:rPr>
          <w:rFonts w:cs="Arial"/>
          <w:vertAlign w:val="superscript"/>
        </w:rPr>
        <w:t>e</w:t>
      </w:r>
      <w:r w:rsidRPr="00750D07">
        <w:rPr>
          <w:rFonts w:cs="Arial"/>
        </w:rPr>
        <w:t xml:space="preserve"> </w:t>
      </w:r>
      <w:r w:rsidR="00750D07" w:rsidRPr="00750D07">
        <w:rPr>
          <w:rFonts w:cs="Arial"/>
        </w:rPr>
        <w:t>–</w:t>
      </w:r>
      <w:r w:rsidRPr="00750D07">
        <w:rPr>
          <w:rFonts w:cs="Arial"/>
        </w:rPr>
        <w:t xml:space="preserve"> </w:t>
      </w:r>
      <w:r w:rsidR="00750D07" w:rsidRPr="00750D07">
        <w:rPr>
          <w:rFonts w:cs="Arial"/>
        </w:rPr>
        <w:t>3</w:t>
      </w:r>
      <w:r w:rsidR="00750D07" w:rsidRPr="00750D07">
        <w:rPr>
          <w:rFonts w:cs="Arial"/>
          <w:vertAlign w:val="superscript"/>
        </w:rPr>
        <w:t>e</w:t>
      </w:r>
      <w:r w:rsidR="00750D07" w:rsidRPr="00750D07">
        <w:rPr>
          <w:rFonts w:cs="Arial"/>
        </w:rPr>
        <w:t xml:space="preserve"> </w:t>
      </w:r>
      <w:r w:rsidRPr="00750D07">
        <w:rPr>
          <w:rFonts w:cs="Arial"/>
        </w:rPr>
        <w:tab/>
      </w:r>
      <w:sdt>
        <w:sdtPr>
          <w:rPr>
            <w:rFonts w:cs="Arial"/>
          </w:rPr>
          <w:id w:val="-1728438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D07">
            <w:rPr>
              <w:rFonts w:ascii="MS Gothic" w:eastAsia="MS Gothic" w:hAnsi="MS Gothic" w:cs="Arial" w:hint="eastAsia"/>
            </w:rPr>
            <w:t>☐</w:t>
          </w:r>
        </w:sdtContent>
      </w:sdt>
      <w:r w:rsidRPr="00750D07">
        <w:rPr>
          <w:rFonts w:cs="Arial"/>
        </w:rPr>
        <w:t xml:space="preserve"> </w:t>
      </w:r>
      <w:r w:rsidR="00750D07" w:rsidRPr="00750D07">
        <w:rPr>
          <w:rFonts w:cs="Arial"/>
        </w:rPr>
        <w:t>4</w:t>
      </w:r>
      <w:r w:rsidR="00750D07" w:rsidRPr="00750D07">
        <w:rPr>
          <w:rFonts w:cs="Arial"/>
          <w:vertAlign w:val="superscript"/>
        </w:rPr>
        <w:t>e</w:t>
      </w:r>
      <w:r w:rsidRPr="00750D07">
        <w:rPr>
          <w:rFonts w:cs="Arial"/>
        </w:rPr>
        <w:t xml:space="preserve"> </w:t>
      </w:r>
      <w:r w:rsidR="00750D07" w:rsidRPr="00750D07">
        <w:rPr>
          <w:rFonts w:cs="Arial"/>
        </w:rPr>
        <w:t>–</w:t>
      </w:r>
      <w:r w:rsidRPr="00750D07">
        <w:rPr>
          <w:rFonts w:cs="Arial"/>
        </w:rPr>
        <w:t xml:space="preserve"> </w:t>
      </w:r>
      <w:r w:rsidR="00750D07" w:rsidRPr="00750D07">
        <w:rPr>
          <w:rFonts w:cs="Arial"/>
        </w:rPr>
        <w:t>6</w:t>
      </w:r>
      <w:r w:rsidR="00750D07" w:rsidRPr="00750D07">
        <w:rPr>
          <w:rFonts w:cs="Arial"/>
          <w:vertAlign w:val="superscript"/>
        </w:rPr>
        <w:t>e</w:t>
      </w:r>
      <w:r w:rsidR="00750D07" w:rsidRPr="00750D07">
        <w:rPr>
          <w:rFonts w:cs="Arial"/>
        </w:rPr>
        <w:t xml:space="preserve"> </w:t>
      </w:r>
    </w:p>
    <w:p w14:paraId="3F322C2B" w14:textId="25A3D6B6" w:rsidR="00570C7B" w:rsidRPr="00750D07" w:rsidRDefault="00570C7B" w:rsidP="00570C7B">
      <w:pPr>
        <w:tabs>
          <w:tab w:val="left" w:pos="4634"/>
          <w:tab w:val="left" w:pos="6521"/>
          <w:tab w:val="left" w:pos="8080"/>
          <w:tab w:val="left" w:pos="8364"/>
        </w:tabs>
        <w:spacing w:after="40"/>
        <w:rPr>
          <w:rFonts w:cs="Arial"/>
          <w:lang w:val="fr-CH"/>
        </w:rPr>
      </w:pPr>
      <w:r w:rsidRPr="00750D07">
        <w:rPr>
          <w:rFonts w:cs="Arial"/>
        </w:rPr>
        <w:tab/>
      </w:r>
      <w:r w:rsidR="00750D07" w:rsidRPr="00750D07">
        <w:rPr>
          <w:rFonts w:cs="Arial"/>
          <w:lang w:val="fr-CH"/>
        </w:rPr>
        <w:t>Degré secondaire</w:t>
      </w:r>
      <w:r w:rsidRPr="00750D07">
        <w:rPr>
          <w:rFonts w:cs="Arial"/>
          <w:lang w:val="fr-CH"/>
        </w:rPr>
        <w:t xml:space="preserve"> </w:t>
      </w:r>
      <w:proofErr w:type="gramStart"/>
      <w:r w:rsidRPr="00750D07">
        <w:rPr>
          <w:rFonts w:cs="Arial"/>
          <w:lang w:val="fr-CH"/>
        </w:rPr>
        <w:t>I:</w:t>
      </w:r>
      <w:proofErr w:type="gramEnd"/>
      <w:r w:rsidRPr="00750D07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19053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D07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750D07">
        <w:rPr>
          <w:rFonts w:cs="Arial"/>
          <w:lang w:val="fr-CH"/>
        </w:rPr>
        <w:t xml:space="preserve"> </w:t>
      </w:r>
      <w:r w:rsidR="00750D07" w:rsidRPr="00750D07">
        <w:rPr>
          <w:rFonts w:cs="Arial"/>
          <w:lang w:val="fr-CH"/>
        </w:rPr>
        <w:t>sec</w:t>
      </w:r>
      <w:r w:rsidR="00750D07">
        <w:rPr>
          <w:rFonts w:cs="Arial"/>
          <w:lang w:val="fr-CH"/>
        </w:rPr>
        <w:t>t. g</w:t>
      </w:r>
      <w:r w:rsidRPr="00750D07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67515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D07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750D07">
        <w:rPr>
          <w:rFonts w:cs="Arial"/>
          <w:lang w:val="fr-CH"/>
        </w:rPr>
        <w:t xml:space="preserve"> </w:t>
      </w:r>
      <w:r w:rsidR="00750D07">
        <w:rPr>
          <w:rFonts w:cs="Arial"/>
          <w:lang w:val="fr-CH"/>
        </w:rPr>
        <w:t>sect. m</w:t>
      </w:r>
      <w:r w:rsidRPr="00750D07">
        <w:rPr>
          <w:rFonts w:cs="Arial"/>
          <w:lang w:val="fr-CH"/>
        </w:rPr>
        <w:t>.</w:t>
      </w:r>
    </w:p>
    <w:p w14:paraId="02D534CF" w14:textId="44A1FDC3" w:rsidR="00570C7B" w:rsidRPr="00750D07" w:rsidRDefault="00570C7B" w:rsidP="00570C7B">
      <w:pPr>
        <w:tabs>
          <w:tab w:val="left" w:pos="4634"/>
          <w:tab w:val="left" w:pos="6521"/>
          <w:tab w:val="left" w:pos="8080"/>
          <w:tab w:val="left" w:pos="8364"/>
        </w:tabs>
        <w:ind w:right="-199"/>
        <w:rPr>
          <w:rFonts w:cs="Arial"/>
          <w:lang w:val="fr-CH"/>
        </w:rPr>
      </w:pPr>
      <w:r w:rsidRPr="00750D07">
        <w:rPr>
          <w:rFonts w:cs="Arial"/>
          <w:lang w:val="fr-CH"/>
        </w:rPr>
        <w:tab/>
      </w:r>
      <w:r w:rsidRPr="00750D07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1286034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0D07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Pr="00750D07">
        <w:rPr>
          <w:rFonts w:cs="Arial"/>
          <w:lang w:val="fr-CH"/>
        </w:rPr>
        <w:t xml:space="preserve"> </w:t>
      </w:r>
      <w:r w:rsidR="00750D07" w:rsidRPr="00750D07">
        <w:rPr>
          <w:rFonts w:cs="Arial"/>
          <w:lang w:val="fr-CH"/>
        </w:rPr>
        <w:t>sect. p</w:t>
      </w:r>
      <w:r w:rsidRPr="00750D07">
        <w:rPr>
          <w:rFonts w:cs="Arial"/>
          <w:lang w:val="fr-CH"/>
        </w:rPr>
        <w:t>.</w:t>
      </w:r>
      <w:r w:rsidRPr="00750D07">
        <w:rPr>
          <w:rFonts w:cs="Arial"/>
          <w:lang w:val="fr-CH"/>
        </w:rPr>
        <w:tab/>
      </w:r>
    </w:p>
    <w:p w14:paraId="48578BBE" w14:textId="77777777" w:rsidR="00570C7B" w:rsidRPr="00750D07" w:rsidRDefault="00570C7B" w:rsidP="00570C7B">
      <w:pPr>
        <w:tabs>
          <w:tab w:val="left" w:pos="4634"/>
          <w:tab w:val="left" w:pos="6521"/>
          <w:tab w:val="left" w:pos="8647"/>
        </w:tabs>
        <w:spacing w:line="300" w:lineRule="auto"/>
        <w:rPr>
          <w:rFonts w:cs="Arial"/>
          <w:lang w:val="fr-CH"/>
        </w:rPr>
      </w:pPr>
    </w:p>
    <w:p w14:paraId="6198C7BF" w14:textId="327AD3DB" w:rsidR="00570C7B" w:rsidRPr="00750D07" w:rsidRDefault="00750D07" w:rsidP="00570C7B">
      <w:pPr>
        <w:tabs>
          <w:tab w:val="left" w:pos="4634"/>
          <w:tab w:val="left" w:pos="6521"/>
          <w:tab w:val="left" w:pos="8647"/>
        </w:tabs>
        <w:rPr>
          <w:rFonts w:cs="Arial"/>
          <w:lang w:val="fr-CH"/>
        </w:rPr>
      </w:pPr>
      <w:r w:rsidRPr="00750D07">
        <w:rPr>
          <w:rFonts w:cs="Arial"/>
          <w:lang w:val="fr-CH"/>
        </w:rPr>
        <w:t>Sexe :</w:t>
      </w:r>
      <w:r w:rsidR="00570C7B" w:rsidRPr="00750D07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104132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750D07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750D07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>F</w:t>
      </w:r>
      <w:r w:rsidRPr="00750D07">
        <w:rPr>
          <w:rFonts w:cs="Arial"/>
          <w:lang w:val="fr-CH"/>
        </w:rPr>
        <w:t>ille</w:t>
      </w:r>
      <w:r w:rsidR="00570C7B" w:rsidRPr="00750D07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97800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750D07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750D07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>G</w:t>
      </w:r>
      <w:r w:rsidRPr="00750D07">
        <w:rPr>
          <w:rFonts w:cs="Arial"/>
          <w:lang w:val="fr-CH"/>
        </w:rPr>
        <w:t>arçon</w:t>
      </w:r>
    </w:p>
    <w:p w14:paraId="3D33E56B" w14:textId="77777777" w:rsidR="00570C7B" w:rsidRPr="00750D07" w:rsidRDefault="00570C7B" w:rsidP="00570C7B">
      <w:pPr>
        <w:tabs>
          <w:tab w:val="left" w:pos="4634"/>
          <w:tab w:val="left" w:pos="6521"/>
          <w:tab w:val="left" w:pos="8647"/>
        </w:tabs>
        <w:spacing w:line="300" w:lineRule="auto"/>
        <w:rPr>
          <w:rFonts w:cs="Arial"/>
          <w:lang w:val="fr-CH"/>
        </w:rPr>
      </w:pPr>
    </w:p>
    <w:p w14:paraId="0AF51D74" w14:textId="6204E0AE" w:rsidR="00570C7B" w:rsidRPr="00750D07" w:rsidRDefault="00750D07" w:rsidP="00570C7B">
      <w:pPr>
        <w:tabs>
          <w:tab w:val="left" w:pos="4536"/>
          <w:tab w:val="left" w:pos="5387"/>
        </w:tabs>
        <w:rPr>
          <w:rFonts w:cs="Arial"/>
          <w:lang w:val="fr-CH"/>
        </w:rPr>
      </w:pPr>
      <w:r w:rsidRPr="00750D07">
        <w:rPr>
          <w:rFonts w:cs="Arial"/>
          <w:lang w:val="fr-CH"/>
        </w:rPr>
        <w:t>Âge de l’élève</w:t>
      </w:r>
      <w:r>
        <w:rPr>
          <w:rFonts w:cs="Arial"/>
          <w:lang w:val="fr-CH"/>
        </w:rPr>
        <w:t xml:space="preserve"> </w:t>
      </w:r>
      <w:r w:rsidRPr="00750D07">
        <w:rPr>
          <w:rFonts w:cs="Arial"/>
          <w:lang w:val="fr-CH"/>
        </w:rPr>
        <w:t>:</w:t>
      </w:r>
      <w:r w:rsidR="00570C7B" w:rsidRPr="00750D07">
        <w:rPr>
          <w:rFonts w:cs="Arial"/>
          <w:lang w:val="fr-CH"/>
        </w:rPr>
        <w:tab/>
      </w:r>
      <w:r w:rsidR="00570C7B" w:rsidRPr="005464C3">
        <w:rPr>
          <w:rFonts w:cs="Arial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70C7B" w:rsidRPr="00750D07">
        <w:rPr>
          <w:rFonts w:cs="Arial"/>
          <w:u w:val="single"/>
          <w:lang w:val="fr-CH"/>
        </w:rPr>
        <w:instrText xml:space="preserve"> FORMTEXT </w:instrText>
      </w:r>
      <w:r w:rsidR="00570C7B" w:rsidRPr="005464C3">
        <w:rPr>
          <w:rFonts w:cs="Arial"/>
          <w:u w:val="single"/>
        </w:rPr>
      </w:r>
      <w:r w:rsidR="00570C7B" w:rsidRPr="005464C3">
        <w:rPr>
          <w:rFonts w:cs="Arial"/>
          <w:u w:val="single"/>
        </w:rPr>
        <w:fldChar w:fldCharType="separate"/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u w:val="single"/>
        </w:rPr>
        <w:fldChar w:fldCharType="end"/>
      </w:r>
      <w:bookmarkEnd w:id="2"/>
      <w:proofErr w:type="gramStart"/>
      <w:r w:rsidR="00570C7B" w:rsidRPr="00750D07">
        <w:rPr>
          <w:rFonts w:cs="Arial"/>
          <w:u w:val="single"/>
          <w:lang w:val="fr-CH"/>
        </w:rPr>
        <w:tab/>
      </w:r>
      <w:r w:rsidR="00570C7B" w:rsidRPr="00750D07">
        <w:rPr>
          <w:rFonts w:cs="Arial"/>
          <w:lang w:val="fr-CH"/>
        </w:rPr>
        <w:t xml:space="preserve">  </w:t>
      </w:r>
      <w:r>
        <w:rPr>
          <w:rFonts w:cs="Arial"/>
          <w:lang w:val="fr-CH"/>
        </w:rPr>
        <w:t>ans</w:t>
      </w:r>
      <w:proofErr w:type="gramEnd"/>
    </w:p>
    <w:p w14:paraId="7877ADF9" w14:textId="77777777" w:rsidR="00570C7B" w:rsidRPr="00750D07" w:rsidRDefault="00570C7B" w:rsidP="00570C7B">
      <w:pPr>
        <w:tabs>
          <w:tab w:val="left" w:pos="2269"/>
        </w:tabs>
        <w:spacing w:line="300" w:lineRule="auto"/>
        <w:rPr>
          <w:rFonts w:cs="Arial"/>
          <w:lang w:val="fr-CH"/>
        </w:rPr>
      </w:pPr>
    </w:p>
    <w:p w14:paraId="225A2A90" w14:textId="68B6E89B" w:rsidR="000605B2" w:rsidRPr="00750D07" w:rsidRDefault="00750D07" w:rsidP="000605B2">
      <w:pPr>
        <w:tabs>
          <w:tab w:val="left" w:pos="3686"/>
          <w:tab w:val="left" w:pos="9356"/>
        </w:tabs>
        <w:rPr>
          <w:rFonts w:cs="Arial"/>
          <w:u w:val="single"/>
          <w:lang w:val="fr-CH"/>
        </w:rPr>
      </w:pPr>
      <w:r w:rsidRPr="00750D07">
        <w:rPr>
          <w:rFonts w:cs="Arial"/>
          <w:lang w:val="fr-CH"/>
        </w:rPr>
        <w:t>Par décision du</w:t>
      </w:r>
      <w:r w:rsidR="00570C7B" w:rsidRPr="00750D07">
        <w:rPr>
          <w:rFonts w:cs="Arial"/>
          <w:lang w:val="fr-CH"/>
        </w:rPr>
        <w:t xml:space="preserve">  </w:t>
      </w:r>
      <w:r w:rsidR="00570C7B" w:rsidRPr="005464C3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570C7B" w:rsidRPr="00750D07">
        <w:rPr>
          <w:rFonts w:cs="Arial"/>
          <w:u w:val="single"/>
          <w:lang w:val="fr-CH"/>
        </w:rPr>
        <w:instrText xml:space="preserve"> FORMTEXT </w:instrText>
      </w:r>
      <w:r w:rsidR="00570C7B" w:rsidRPr="005464C3">
        <w:rPr>
          <w:rFonts w:cs="Arial"/>
          <w:u w:val="single"/>
        </w:rPr>
      </w:r>
      <w:r w:rsidR="00570C7B" w:rsidRPr="005464C3">
        <w:rPr>
          <w:rFonts w:cs="Arial"/>
          <w:u w:val="single"/>
        </w:rPr>
        <w:fldChar w:fldCharType="separate"/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u w:val="single"/>
        </w:rPr>
        <w:fldChar w:fldCharType="end"/>
      </w:r>
      <w:bookmarkEnd w:id="3"/>
      <w:proofErr w:type="gramStart"/>
      <w:r w:rsidR="00570C7B" w:rsidRPr="00750D07">
        <w:rPr>
          <w:rFonts w:cs="Arial"/>
          <w:u w:val="single"/>
          <w:lang w:val="fr-CH"/>
        </w:rPr>
        <w:tab/>
      </w:r>
      <w:r w:rsidR="00570C7B" w:rsidRPr="00750D07">
        <w:rPr>
          <w:rFonts w:cs="Arial"/>
          <w:lang w:val="fr-CH"/>
        </w:rPr>
        <w:t xml:space="preserve">  </w:t>
      </w:r>
      <w:r>
        <w:rPr>
          <w:rFonts w:cs="Arial"/>
          <w:lang w:val="fr-CH"/>
        </w:rPr>
        <w:t>la</w:t>
      </w:r>
      <w:proofErr w:type="gramEnd"/>
      <w:r>
        <w:rPr>
          <w:rFonts w:cs="Arial"/>
          <w:lang w:val="fr-CH"/>
        </w:rPr>
        <w:t xml:space="preserve"> commission scolaire</w:t>
      </w:r>
      <w:r w:rsidR="00570C7B" w:rsidRPr="00750D07">
        <w:rPr>
          <w:rFonts w:cs="Arial"/>
          <w:lang w:val="fr-CH"/>
        </w:rPr>
        <w:t xml:space="preserve">  </w:t>
      </w:r>
      <w:r w:rsidR="000605B2" w:rsidRPr="005464C3">
        <w:rPr>
          <w:rFonts w:cs="Arial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0605B2" w:rsidRPr="00750D07">
        <w:rPr>
          <w:rFonts w:cs="Arial"/>
          <w:u w:val="single"/>
          <w:lang w:val="fr-CH"/>
        </w:rPr>
        <w:instrText xml:space="preserve"> FORMTEXT </w:instrText>
      </w:r>
      <w:r w:rsidR="000605B2" w:rsidRPr="005464C3">
        <w:rPr>
          <w:rFonts w:cs="Arial"/>
          <w:u w:val="single"/>
        </w:rPr>
      </w:r>
      <w:r w:rsidR="000605B2" w:rsidRPr="005464C3">
        <w:rPr>
          <w:rFonts w:cs="Arial"/>
          <w:u w:val="single"/>
        </w:rPr>
        <w:fldChar w:fldCharType="separate"/>
      </w:r>
      <w:r w:rsidR="000605B2" w:rsidRPr="005464C3">
        <w:rPr>
          <w:rFonts w:cs="Arial"/>
          <w:noProof/>
          <w:u w:val="single"/>
        </w:rPr>
        <w:t> </w:t>
      </w:r>
      <w:r w:rsidR="000605B2" w:rsidRPr="005464C3">
        <w:rPr>
          <w:rFonts w:cs="Arial"/>
          <w:noProof/>
          <w:u w:val="single"/>
        </w:rPr>
        <w:t> </w:t>
      </w:r>
      <w:r w:rsidR="000605B2" w:rsidRPr="005464C3">
        <w:rPr>
          <w:rFonts w:cs="Arial"/>
          <w:noProof/>
          <w:u w:val="single"/>
        </w:rPr>
        <w:t> </w:t>
      </w:r>
      <w:r w:rsidR="000605B2" w:rsidRPr="005464C3">
        <w:rPr>
          <w:rFonts w:cs="Arial"/>
          <w:noProof/>
          <w:u w:val="single"/>
        </w:rPr>
        <w:t> </w:t>
      </w:r>
      <w:r w:rsidR="000605B2" w:rsidRPr="005464C3">
        <w:rPr>
          <w:rFonts w:cs="Arial"/>
          <w:noProof/>
          <w:u w:val="single"/>
        </w:rPr>
        <w:t> </w:t>
      </w:r>
      <w:r w:rsidR="000605B2" w:rsidRPr="005464C3">
        <w:rPr>
          <w:rFonts w:cs="Arial"/>
          <w:u w:val="single"/>
        </w:rPr>
        <w:fldChar w:fldCharType="end"/>
      </w:r>
      <w:r w:rsidR="000605B2" w:rsidRPr="00750D07">
        <w:rPr>
          <w:rFonts w:cs="Arial"/>
          <w:u w:val="single"/>
          <w:lang w:val="fr-CH"/>
        </w:rPr>
        <w:tab/>
      </w:r>
    </w:p>
    <w:p w14:paraId="781F8896" w14:textId="18981BC2" w:rsidR="00570C7B" w:rsidRPr="00750D07" w:rsidRDefault="00750D07" w:rsidP="000605B2">
      <w:pPr>
        <w:tabs>
          <w:tab w:val="left" w:pos="3686"/>
          <w:tab w:val="left" w:pos="9356"/>
        </w:tabs>
        <w:rPr>
          <w:rFonts w:cs="Arial"/>
          <w:lang w:val="fr-CH"/>
        </w:rPr>
      </w:pPr>
      <w:proofErr w:type="gramStart"/>
      <w:r w:rsidRPr="00750D07">
        <w:rPr>
          <w:rFonts w:cs="Arial"/>
          <w:lang w:val="fr-CH"/>
        </w:rPr>
        <w:t>a</w:t>
      </w:r>
      <w:proofErr w:type="gramEnd"/>
      <w:r w:rsidRPr="00750D07">
        <w:rPr>
          <w:rFonts w:cs="Arial"/>
          <w:lang w:val="fr-CH"/>
        </w:rPr>
        <w:t xml:space="preserve"> décidé :</w:t>
      </w:r>
    </w:p>
    <w:p w14:paraId="6CC7DE1F" w14:textId="77777777" w:rsidR="00570C7B" w:rsidRPr="00750D07" w:rsidRDefault="00570C7B" w:rsidP="00570C7B">
      <w:pPr>
        <w:tabs>
          <w:tab w:val="left" w:pos="2269"/>
        </w:tabs>
        <w:rPr>
          <w:rFonts w:cs="Arial"/>
          <w:lang w:val="fr-CH"/>
        </w:rPr>
      </w:pPr>
    </w:p>
    <w:p w14:paraId="4AA14060" w14:textId="0A9AB6DB" w:rsidR="00570C7B" w:rsidRPr="00750D07" w:rsidRDefault="006E18A4" w:rsidP="00570C7B">
      <w:pPr>
        <w:tabs>
          <w:tab w:val="left" w:pos="851"/>
          <w:tab w:val="left" w:pos="2269"/>
          <w:tab w:val="left" w:pos="4620"/>
          <w:tab w:val="left" w:pos="5387"/>
        </w:tabs>
        <w:rPr>
          <w:rFonts w:cs="Arial"/>
          <w:lang w:val="fr-CH"/>
        </w:rPr>
      </w:pPr>
      <w:sdt>
        <w:sdtPr>
          <w:rPr>
            <w:rFonts w:cs="Arial"/>
            <w:lang w:val="fr-CH"/>
          </w:rPr>
          <w:id w:val="-91169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750D07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750D07">
        <w:rPr>
          <w:rFonts w:cs="Arial"/>
          <w:lang w:val="fr-CH"/>
        </w:rPr>
        <w:t xml:space="preserve"> </w:t>
      </w:r>
      <w:r w:rsidR="00750D07" w:rsidRPr="00750D07">
        <w:rPr>
          <w:rFonts w:cs="Arial"/>
          <w:lang w:val="fr-CH"/>
        </w:rPr>
        <w:t>Exclusion t</w:t>
      </w:r>
      <w:r w:rsidR="00750D07">
        <w:rPr>
          <w:rFonts w:cs="Arial"/>
          <w:lang w:val="fr-CH"/>
        </w:rPr>
        <w:t>otale</w:t>
      </w:r>
      <w:r w:rsidR="00570C7B" w:rsidRPr="00750D07">
        <w:rPr>
          <w:rFonts w:cs="Arial"/>
          <w:lang w:val="fr-CH"/>
        </w:rPr>
        <w:tab/>
      </w:r>
      <w:r w:rsidR="00570C7B" w:rsidRPr="00750D07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98940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750D07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750D07">
        <w:rPr>
          <w:rFonts w:cs="Arial"/>
          <w:lang w:val="fr-CH"/>
        </w:rPr>
        <w:t xml:space="preserve"> </w:t>
      </w:r>
      <w:r w:rsidR="00750D07">
        <w:rPr>
          <w:rFonts w:cs="Arial"/>
          <w:lang w:val="fr-CH"/>
        </w:rPr>
        <w:t>Exclusion partielle</w:t>
      </w:r>
    </w:p>
    <w:p w14:paraId="272F791F" w14:textId="77777777" w:rsidR="00570C7B" w:rsidRPr="00750D07" w:rsidRDefault="00570C7B" w:rsidP="00570C7B">
      <w:pPr>
        <w:tabs>
          <w:tab w:val="left" w:pos="851"/>
          <w:tab w:val="left" w:pos="2269"/>
          <w:tab w:val="left" w:pos="4620"/>
          <w:tab w:val="left" w:pos="5387"/>
        </w:tabs>
        <w:rPr>
          <w:rFonts w:cs="Arial"/>
          <w:lang w:val="fr-CH"/>
        </w:rPr>
      </w:pPr>
    </w:p>
    <w:p w14:paraId="6346505C" w14:textId="0BF74F2A" w:rsidR="00570C7B" w:rsidRPr="00750D07" w:rsidRDefault="00570C7B" w:rsidP="00750D07">
      <w:pPr>
        <w:tabs>
          <w:tab w:val="left" w:pos="4620"/>
          <w:tab w:val="left" w:pos="5387"/>
          <w:tab w:val="left" w:pos="9356"/>
        </w:tabs>
        <w:rPr>
          <w:rFonts w:cs="Arial"/>
          <w:lang w:val="fr-CH"/>
        </w:rPr>
      </w:pPr>
      <w:r w:rsidRPr="00750D07">
        <w:rPr>
          <w:rFonts w:cs="Arial"/>
          <w:lang w:val="fr-CH"/>
        </w:rPr>
        <w:tab/>
      </w:r>
      <w:r w:rsidR="00750D07" w:rsidRPr="00750D07">
        <w:rPr>
          <w:rFonts w:cs="Arial"/>
          <w:lang w:val="fr-CH"/>
        </w:rPr>
        <w:t xml:space="preserve">Branches </w:t>
      </w:r>
      <w:r w:rsidRPr="00750D07">
        <w:rPr>
          <w:rFonts w:cs="Arial"/>
          <w:lang w:val="fr-CH"/>
        </w:rPr>
        <w:t>:</w:t>
      </w:r>
      <w:r w:rsidRPr="005464C3">
        <w:rPr>
          <w:rFonts w:cs="Arial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750D07">
        <w:rPr>
          <w:rFonts w:cs="Arial"/>
          <w:u w:val="single"/>
          <w:lang w:val="fr-CH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bookmarkEnd w:id="4"/>
      <w:r w:rsidRPr="00750D07">
        <w:rPr>
          <w:rFonts w:cs="Arial"/>
          <w:u w:val="single"/>
          <w:lang w:val="fr-CH"/>
        </w:rPr>
        <w:tab/>
      </w:r>
    </w:p>
    <w:p w14:paraId="1B85B8CF" w14:textId="77777777" w:rsidR="00570C7B" w:rsidRPr="00750D07" w:rsidRDefault="00570C7B" w:rsidP="00570C7B">
      <w:pPr>
        <w:tabs>
          <w:tab w:val="left" w:pos="4678"/>
          <w:tab w:val="left" w:leader="underscore" w:pos="9356"/>
        </w:tabs>
        <w:spacing w:line="300" w:lineRule="auto"/>
        <w:rPr>
          <w:rFonts w:cs="Arial"/>
          <w:lang w:val="fr-CH"/>
        </w:rPr>
      </w:pPr>
    </w:p>
    <w:p w14:paraId="740F9970" w14:textId="729452D7" w:rsidR="00570C7B" w:rsidRPr="00374225" w:rsidRDefault="00374225" w:rsidP="00570C7B">
      <w:pPr>
        <w:tabs>
          <w:tab w:val="left" w:pos="851"/>
          <w:tab w:val="left" w:pos="2269"/>
          <w:tab w:val="left" w:pos="4621"/>
          <w:tab w:val="left" w:pos="6521"/>
        </w:tabs>
        <w:rPr>
          <w:rFonts w:cs="Arial"/>
          <w:lang w:val="fr-CH"/>
        </w:rPr>
      </w:pPr>
      <w:r w:rsidRPr="00374225">
        <w:rPr>
          <w:rFonts w:cs="Arial"/>
          <w:lang w:val="fr-CH"/>
        </w:rPr>
        <w:t>Retrait de l</w:t>
      </w:r>
      <w:r>
        <w:rPr>
          <w:rFonts w:cs="Arial"/>
          <w:lang w:val="fr-CH"/>
        </w:rPr>
        <w:t>’effet suspensif :</w:t>
      </w:r>
      <w:r w:rsidR="00570C7B" w:rsidRPr="00374225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-72969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lang w:val="fr-CH"/>
        </w:rPr>
        <w:t xml:space="preserve"> </w:t>
      </w:r>
      <w:r>
        <w:rPr>
          <w:rFonts w:cs="Arial"/>
          <w:lang w:val="fr-CH"/>
        </w:rPr>
        <w:t>oui</w:t>
      </w:r>
      <w:r w:rsidR="00570C7B" w:rsidRPr="00374225">
        <w:rPr>
          <w:rFonts w:cs="Arial"/>
          <w:lang w:val="fr-CH"/>
        </w:rPr>
        <w:tab/>
      </w:r>
      <w:sdt>
        <w:sdtPr>
          <w:rPr>
            <w:rFonts w:cs="Arial"/>
            <w:lang w:val="fr-CH"/>
          </w:rPr>
          <w:id w:val="433409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lang w:val="fr-CH"/>
        </w:rPr>
        <w:t xml:space="preserve"> n</w:t>
      </w:r>
      <w:r>
        <w:rPr>
          <w:rFonts w:cs="Arial"/>
          <w:lang w:val="fr-CH"/>
        </w:rPr>
        <w:t>on</w:t>
      </w:r>
    </w:p>
    <w:p w14:paraId="157E5F64" w14:textId="77777777" w:rsidR="00570C7B" w:rsidRPr="00374225" w:rsidRDefault="00570C7B" w:rsidP="00570C7B">
      <w:pPr>
        <w:tabs>
          <w:tab w:val="left" w:pos="851"/>
          <w:tab w:val="left" w:pos="2269"/>
          <w:tab w:val="left" w:pos="4621"/>
          <w:tab w:val="left" w:pos="6521"/>
        </w:tabs>
        <w:spacing w:line="300" w:lineRule="auto"/>
        <w:rPr>
          <w:rFonts w:cs="Arial"/>
          <w:lang w:val="fr-CH"/>
        </w:rPr>
      </w:pPr>
    </w:p>
    <w:p w14:paraId="2C1E42FD" w14:textId="7D678270" w:rsidR="00570C7B" w:rsidRPr="00374225" w:rsidRDefault="00374225" w:rsidP="00570C7B">
      <w:pPr>
        <w:tabs>
          <w:tab w:val="left" w:pos="851"/>
          <w:tab w:val="left" w:pos="2269"/>
          <w:tab w:val="left" w:pos="4678"/>
          <w:tab w:val="left" w:pos="6946"/>
          <w:tab w:val="left" w:pos="9356"/>
        </w:tabs>
        <w:spacing w:after="120"/>
        <w:rPr>
          <w:rFonts w:cs="Arial"/>
          <w:u w:val="single"/>
          <w:lang w:val="fr-CH"/>
        </w:rPr>
      </w:pPr>
      <w:r w:rsidRPr="00374225">
        <w:rPr>
          <w:rFonts w:cs="Arial"/>
          <w:lang w:val="fr-CH"/>
        </w:rPr>
        <w:t>Durée de l’exc</w:t>
      </w:r>
      <w:r w:rsidR="008F00E9">
        <w:rPr>
          <w:rFonts w:cs="Arial"/>
          <w:lang w:val="fr-CH"/>
        </w:rPr>
        <w:t>l</w:t>
      </w:r>
      <w:r w:rsidRPr="00374225">
        <w:rPr>
          <w:rFonts w:cs="Arial"/>
          <w:lang w:val="fr-CH"/>
        </w:rPr>
        <w:t xml:space="preserve">usion </w:t>
      </w:r>
      <w:r w:rsidR="000605B2" w:rsidRPr="00374225">
        <w:rPr>
          <w:rFonts w:cs="Arial"/>
          <w:lang w:val="fr-CH"/>
        </w:rPr>
        <w:t>:</w:t>
      </w:r>
      <w:r w:rsidR="000605B2" w:rsidRPr="00374225">
        <w:rPr>
          <w:rFonts w:cs="Arial"/>
          <w:lang w:val="fr-CH"/>
        </w:rPr>
        <w:tab/>
      </w:r>
      <w:r w:rsidRPr="00374225">
        <w:rPr>
          <w:rFonts w:cs="Arial"/>
          <w:lang w:val="fr-CH"/>
        </w:rPr>
        <w:t>du</w:t>
      </w:r>
      <w:r w:rsidR="00570C7B" w:rsidRPr="00374225">
        <w:rPr>
          <w:rFonts w:cs="Arial"/>
          <w:lang w:val="fr-CH"/>
        </w:rPr>
        <w:t xml:space="preserve">  </w:t>
      </w:r>
      <w:r w:rsidR="00570C7B" w:rsidRPr="005464C3">
        <w:rPr>
          <w:rFonts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570C7B" w:rsidRPr="00374225">
        <w:rPr>
          <w:rFonts w:cs="Arial"/>
          <w:u w:val="single"/>
          <w:lang w:val="fr-CH"/>
        </w:rPr>
        <w:instrText xml:space="preserve"> FORMTEXT </w:instrText>
      </w:r>
      <w:r w:rsidR="00570C7B" w:rsidRPr="005464C3">
        <w:rPr>
          <w:rFonts w:cs="Arial"/>
          <w:u w:val="single"/>
        </w:rPr>
      </w:r>
      <w:r w:rsidR="00570C7B" w:rsidRPr="005464C3">
        <w:rPr>
          <w:rFonts w:cs="Arial"/>
          <w:u w:val="single"/>
        </w:rPr>
        <w:fldChar w:fldCharType="separate"/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u w:val="single"/>
        </w:rPr>
        <w:fldChar w:fldCharType="end"/>
      </w:r>
      <w:bookmarkEnd w:id="5"/>
      <w:proofErr w:type="gramStart"/>
      <w:r w:rsidR="00570C7B" w:rsidRPr="00374225">
        <w:rPr>
          <w:rFonts w:cs="Arial"/>
          <w:u w:val="single"/>
          <w:lang w:val="fr-CH"/>
        </w:rPr>
        <w:tab/>
      </w:r>
      <w:r w:rsidR="00570C7B" w:rsidRPr="00374225">
        <w:rPr>
          <w:rFonts w:cs="Arial"/>
          <w:lang w:val="fr-CH"/>
        </w:rPr>
        <w:t xml:space="preserve">  </w:t>
      </w:r>
      <w:r>
        <w:rPr>
          <w:rFonts w:cs="Arial"/>
          <w:lang w:val="fr-CH"/>
        </w:rPr>
        <w:t>au</w:t>
      </w:r>
      <w:proofErr w:type="gramEnd"/>
      <w:r w:rsidR="00570C7B" w:rsidRPr="00374225">
        <w:rPr>
          <w:rFonts w:cs="Arial"/>
          <w:lang w:val="fr-CH"/>
        </w:rPr>
        <w:t xml:space="preserve">  </w:t>
      </w:r>
      <w:r w:rsidR="00570C7B" w:rsidRPr="005464C3">
        <w:rPr>
          <w:rFonts w:cs="Arial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70C7B" w:rsidRPr="00374225">
        <w:rPr>
          <w:rFonts w:cs="Arial"/>
          <w:u w:val="single"/>
          <w:lang w:val="fr-CH"/>
        </w:rPr>
        <w:instrText xml:space="preserve"> FORMTEXT </w:instrText>
      </w:r>
      <w:r w:rsidR="00570C7B" w:rsidRPr="005464C3">
        <w:rPr>
          <w:rFonts w:cs="Arial"/>
          <w:u w:val="single"/>
        </w:rPr>
      </w:r>
      <w:r w:rsidR="00570C7B" w:rsidRPr="005464C3">
        <w:rPr>
          <w:rFonts w:cs="Arial"/>
          <w:u w:val="single"/>
        </w:rPr>
        <w:fldChar w:fldCharType="separate"/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u w:val="single"/>
        </w:rPr>
        <w:fldChar w:fldCharType="end"/>
      </w:r>
      <w:bookmarkEnd w:id="6"/>
      <w:r w:rsidR="00570C7B" w:rsidRPr="00374225">
        <w:rPr>
          <w:rFonts w:cs="Arial"/>
          <w:u w:val="single"/>
          <w:lang w:val="fr-CH"/>
        </w:rPr>
        <w:tab/>
      </w:r>
    </w:p>
    <w:p w14:paraId="1FFCBE93" w14:textId="472F5689" w:rsidR="00570C7B" w:rsidRPr="00374225" w:rsidRDefault="00374225" w:rsidP="00570C7B">
      <w:pPr>
        <w:tabs>
          <w:tab w:val="left" w:pos="851"/>
          <w:tab w:val="left" w:pos="2269"/>
          <w:tab w:val="left" w:pos="4678"/>
          <w:tab w:val="left" w:pos="6946"/>
          <w:tab w:val="left" w:pos="9356"/>
        </w:tabs>
        <w:rPr>
          <w:rFonts w:cs="Arial"/>
          <w:lang w:val="fr-CH"/>
        </w:rPr>
      </w:pPr>
      <w:r w:rsidRPr="00374225">
        <w:rPr>
          <w:rFonts w:cs="Arial"/>
          <w:lang w:val="fr-CH"/>
        </w:rPr>
        <w:t>Dont semaines d’école hors vacances</w:t>
      </w:r>
      <w:r w:rsidR="00570C7B" w:rsidRPr="00374225">
        <w:rPr>
          <w:rFonts w:cs="Arial"/>
          <w:lang w:val="fr-CH"/>
        </w:rPr>
        <w:t xml:space="preserve"> (max. </w:t>
      </w:r>
      <w:r>
        <w:rPr>
          <w:rFonts w:cs="Arial"/>
          <w:lang w:val="fr-CH"/>
        </w:rPr>
        <w:t>12 semaines</w:t>
      </w:r>
      <w:r w:rsidR="00570C7B" w:rsidRPr="00374225">
        <w:rPr>
          <w:rFonts w:cs="Arial"/>
          <w:lang w:val="fr-CH"/>
        </w:rPr>
        <w:t xml:space="preserve">) </w:t>
      </w:r>
      <w:r w:rsidR="00570C7B" w:rsidRPr="005464C3">
        <w:rPr>
          <w:rFonts w:cs="Arial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570C7B" w:rsidRPr="00374225">
        <w:rPr>
          <w:rFonts w:cs="Arial"/>
          <w:u w:val="single"/>
          <w:lang w:val="fr-CH"/>
        </w:rPr>
        <w:instrText xml:space="preserve"> FORMTEXT </w:instrText>
      </w:r>
      <w:r w:rsidR="00570C7B" w:rsidRPr="005464C3">
        <w:rPr>
          <w:rFonts w:cs="Arial"/>
          <w:u w:val="single"/>
        </w:rPr>
      </w:r>
      <w:r w:rsidR="00570C7B" w:rsidRPr="005464C3">
        <w:rPr>
          <w:rFonts w:cs="Arial"/>
          <w:u w:val="single"/>
        </w:rPr>
        <w:fldChar w:fldCharType="separate"/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noProof/>
          <w:u w:val="single"/>
        </w:rPr>
        <w:t> </w:t>
      </w:r>
      <w:r w:rsidR="00570C7B" w:rsidRPr="005464C3">
        <w:rPr>
          <w:rFonts w:cs="Arial"/>
          <w:u w:val="single"/>
        </w:rPr>
        <w:fldChar w:fldCharType="end"/>
      </w:r>
      <w:r w:rsidR="00570C7B" w:rsidRPr="00374225">
        <w:rPr>
          <w:rFonts w:cs="Arial"/>
          <w:u w:val="single"/>
          <w:lang w:val="fr-CH"/>
        </w:rPr>
        <w:tab/>
      </w:r>
    </w:p>
    <w:p w14:paraId="3E27DF00" w14:textId="77777777" w:rsidR="00570C7B" w:rsidRPr="00374225" w:rsidRDefault="00570C7B" w:rsidP="00570C7B">
      <w:pPr>
        <w:tabs>
          <w:tab w:val="left" w:pos="851"/>
          <w:tab w:val="left" w:pos="2269"/>
          <w:tab w:val="left" w:pos="4678"/>
          <w:tab w:val="left" w:leader="underscore" w:pos="6946"/>
          <w:tab w:val="left" w:leader="underscore" w:pos="9356"/>
        </w:tabs>
        <w:rPr>
          <w:rFonts w:cs="Arial"/>
          <w:lang w:val="fr-CH"/>
        </w:rPr>
      </w:pPr>
    </w:p>
    <w:p w14:paraId="1AA2D56C" w14:textId="02D77D3E" w:rsidR="00570C7B" w:rsidRPr="00374225" w:rsidRDefault="00374225" w:rsidP="00570C7B">
      <w:pPr>
        <w:tabs>
          <w:tab w:val="left" w:pos="4621"/>
        </w:tabs>
        <w:rPr>
          <w:rFonts w:cs="Arial"/>
          <w:lang w:val="fr-CH"/>
        </w:rPr>
      </w:pPr>
      <w:bookmarkStart w:id="7" w:name="Kontrollkästchen12"/>
      <w:r w:rsidRPr="00374225">
        <w:rPr>
          <w:rFonts w:cs="Arial"/>
          <w:lang w:val="fr-CH"/>
        </w:rPr>
        <w:t>Motifs de l'exclusion (plusieurs réponses possibles) :</w:t>
      </w:r>
    </w:p>
    <w:p w14:paraId="73E26294" w14:textId="77777777" w:rsidR="00570C7B" w:rsidRPr="00374225" w:rsidRDefault="00570C7B" w:rsidP="00570C7B">
      <w:pPr>
        <w:tabs>
          <w:tab w:val="left" w:pos="4621"/>
        </w:tabs>
        <w:rPr>
          <w:rFonts w:cs="Arial"/>
          <w:lang w:val="fr-CH"/>
        </w:rPr>
      </w:pPr>
    </w:p>
    <w:p w14:paraId="4EECB982" w14:textId="6E61E46D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178833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7F010E">
        <w:rPr>
          <w:rFonts w:cs="Arial"/>
          <w:sz w:val="18"/>
          <w:szCs w:val="18"/>
          <w:lang w:val="fr-CH"/>
        </w:rPr>
        <w:t>L</w:t>
      </w:r>
      <w:r w:rsidR="00374225" w:rsidRPr="00374225">
        <w:rPr>
          <w:rFonts w:cs="Arial"/>
          <w:sz w:val="18"/>
          <w:szCs w:val="18"/>
          <w:lang w:val="fr-CH"/>
        </w:rPr>
        <w:t>'élève perturbe considérablement l'enseignement / refuse de travailler</w:t>
      </w:r>
    </w:p>
    <w:p w14:paraId="6A957FE0" w14:textId="58784396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167248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7F010E">
        <w:rPr>
          <w:rFonts w:cs="Arial"/>
          <w:sz w:val="18"/>
          <w:szCs w:val="18"/>
          <w:lang w:val="fr-CH"/>
        </w:rPr>
        <w:t>L</w:t>
      </w:r>
      <w:r w:rsidR="00374225" w:rsidRPr="00374225">
        <w:rPr>
          <w:rFonts w:cs="Arial"/>
          <w:sz w:val="18"/>
          <w:szCs w:val="18"/>
          <w:lang w:val="fr-CH"/>
        </w:rPr>
        <w:t>'élève ne respecte pas les conditions convenues ni les règles de comportement</w:t>
      </w:r>
    </w:p>
    <w:p w14:paraId="04579171" w14:textId="741F3878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821897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bookmarkStart w:id="8" w:name="Kontrollkästchen13"/>
      <w:bookmarkEnd w:id="7"/>
      <w:r w:rsidR="007F010E">
        <w:rPr>
          <w:rFonts w:cs="Arial"/>
          <w:sz w:val="18"/>
          <w:szCs w:val="18"/>
          <w:lang w:val="fr-CH"/>
        </w:rPr>
        <w:t>L</w:t>
      </w:r>
      <w:r w:rsidR="00374225" w:rsidRPr="00374225">
        <w:rPr>
          <w:rFonts w:cs="Arial"/>
          <w:sz w:val="18"/>
          <w:szCs w:val="18"/>
          <w:lang w:val="fr-CH"/>
        </w:rPr>
        <w:t>'élève ne respecte pas le règlement de l'école</w:t>
      </w:r>
    </w:p>
    <w:p w14:paraId="708C91E4" w14:textId="0C8A0D51" w:rsidR="00374225" w:rsidRPr="007F010E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1166444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7F010E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7F010E">
        <w:rPr>
          <w:rFonts w:cs="Arial"/>
          <w:sz w:val="18"/>
          <w:szCs w:val="18"/>
          <w:lang w:val="fr-CH"/>
        </w:rPr>
        <w:t xml:space="preserve"> </w:t>
      </w:r>
      <w:r w:rsidR="007F010E" w:rsidRPr="007F010E">
        <w:rPr>
          <w:rFonts w:cs="Arial"/>
          <w:sz w:val="18"/>
          <w:szCs w:val="18"/>
          <w:lang w:val="fr-CH"/>
        </w:rPr>
        <w:t>L</w:t>
      </w:r>
      <w:r w:rsidR="00374225" w:rsidRPr="007F010E">
        <w:rPr>
          <w:rFonts w:cs="Arial"/>
          <w:sz w:val="18"/>
          <w:szCs w:val="18"/>
          <w:lang w:val="fr-CH"/>
        </w:rPr>
        <w:t>'élève menace, se montre blessant envers ou harcèle d'autres enfants</w:t>
      </w:r>
    </w:p>
    <w:p w14:paraId="166E9A5C" w14:textId="18137852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416986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7F010E">
        <w:rPr>
          <w:rFonts w:cs="Arial"/>
          <w:sz w:val="18"/>
          <w:szCs w:val="18"/>
          <w:lang w:val="fr-CH"/>
        </w:rPr>
        <w:t>L</w:t>
      </w:r>
      <w:r w:rsidR="00374225" w:rsidRPr="00374225">
        <w:rPr>
          <w:rFonts w:cs="Arial"/>
          <w:sz w:val="18"/>
          <w:szCs w:val="18"/>
          <w:lang w:val="fr-CH"/>
        </w:rPr>
        <w:t>'élève menace, se montre blessant envers ou harcèle des enseignants ou d'autres adultes</w:t>
      </w:r>
    </w:p>
    <w:p w14:paraId="2C247365" w14:textId="77CDE10B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3990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7F010E">
        <w:rPr>
          <w:rFonts w:cs="Arial"/>
          <w:sz w:val="18"/>
          <w:szCs w:val="18"/>
          <w:lang w:val="fr-CH"/>
        </w:rPr>
        <w:t>L</w:t>
      </w:r>
      <w:r w:rsidR="00374225">
        <w:rPr>
          <w:rFonts w:cs="Arial"/>
          <w:sz w:val="18"/>
          <w:szCs w:val="18"/>
          <w:lang w:val="fr-CH"/>
        </w:rPr>
        <w:t>’</w:t>
      </w:r>
      <w:r w:rsidR="00374225" w:rsidRPr="00374225">
        <w:rPr>
          <w:rFonts w:cs="Arial"/>
          <w:sz w:val="18"/>
          <w:szCs w:val="18"/>
          <w:lang w:val="fr-CH"/>
        </w:rPr>
        <w:t>élève accuse des retards importants ou répétés, des absences non excusées</w:t>
      </w:r>
    </w:p>
    <w:p w14:paraId="0D6BB778" w14:textId="15998BBB" w:rsidR="00570C7B" w:rsidRPr="00374225" w:rsidRDefault="006E18A4" w:rsidP="00570C7B">
      <w:pPr>
        <w:tabs>
          <w:tab w:val="left" w:pos="0"/>
          <w:tab w:val="left" w:pos="9356"/>
        </w:tabs>
        <w:rPr>
          <w:rFonts w:cs="Arial"/>
          <w:sz w:val="18"/>
          <w:szCs w:val="18"/>
          <w:u w:val="single"/>
          <w:lang w:val="fr-CH"/>
        </w:rPr>
      </w:pPr>
      <w:sdt>
        <w:sdtPr>
          <w:rPr>
            <w:rFonts w:cs="Arial"/>
            <w:lang w:val="fr-CH"/>
          </w:rPr>
          <w:id w:val="1551117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7F010E">
        <w:rPr>
          <w:rFonts w:cs="Arial"/>
          <w:sz w:val="18"/>
          <w:szCs w:val="18"/>
          <w:lang w:val="fr-CH"/>
        </w:rPr>
        <w:t>A</w:t>
      </w:r>
      <w:r w:rsidR="00374225" w:rsidRPr="00374225">
        <w:rPr>
          <w:rFonts w:cs="Arial"/>
          <w:sz w:val="18"/>
          <w:szCs w:val="18"/>
          <w:lang w:val="fr-CH"/>
        </w:rPr>
        <w:t>utre</w:t>
      </w:r>
      <w:r w:rsidR="007F010E">
        <w:rPr>
          <w:rFonts w:cs="Arial"/>
          <w:sz w:val="18"/>
          <w:szCs w:val="18"/>
          <w:lang w:val="fr-CH"/>
        </w:rPr>
        <w:t>s</w:t>
      </w:r>
      <w:r w:rsidR="00374225" w:rsidRPr="00374225">
        <w:rPr>
          <w:rFonts w:cs="Arial"/>
          <w:sz w:val="18"/>
          <w:szCs w:val="18"/>
          <w:lang w:val="fr-CH"/>
        </w:rPr>
        <w:t xml:space="preserve"> :</w:t>
      </w:r>
      <w:r w:rsidR="00570C7B" w:rsidRPr="00374225">
        <w:rPr>
          <w:rFonts w:cs="Arial"/>
          <w:sz w:val="18"/>
          <w:szCs w:val="18"/>
          <w:lang w:val="fr-CH"/>
        </w:rPr>
        <w:t xml:space="preserve">  </w:t>
      </w:r>
      <w:r w:rsidR="00570C7B" w:rsidRPr="006E1A0C">
        <w:rPr>
          <w:rFonts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0C7B" w:rsidRPr="00374225">
        <w:rPr>
          <w:rFonts w:cs="Arial"/>
          <w:sz w:val="18"/>
          <w:szCs w:val="18"/>
          <w:u w:val="single"/>
          <w:lang w:val="fr-CH"/>
        </w:rPr>
        <w:instrText xml:space="preserve"> FORMTEXT </w:instrText>
      </w:r>
      <w:r w:rsidR="00570C7B" w:rsidRPr="006E1A0C">
        <w:rPr>
          <w:rFonts w:cs="Arial"/>
          <w:sz w:val="18"/>
          <w:szCs w:val="18"/>
          <w:u w:val="single"/>
        </w:rPr>
      </w:r>
      <w:r w:rsidR="00570C7B" w:rsidRPr="006E1A0C">
        <w:rPr>
          <w:rFonts w:cs="Arial"/>
          <w:sz w:val="18"/>
          <w:szCs w:val="18"/>
          <w:u w:val="single"/>
        </w:rPr>
        <w:fldChar w:fldCharType="separate"/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sz w:val="18"/>
          <w:szCs w:val="18"/>
          <w:u w:val="single"/>
        </w:rPr>
        <w:fldChar w:fldCharType="end"/>
      </w:r>
      <w:r w:rsidR="00570C7B" w:rsidRPr="00374225">
        <w:rPr>
          <w:rFonts w:cs="Arial"/>
          <w:sz w:val="18"/>
          <w:szCs w:val="18"/>
          <w:u w:val="single"/>
          <w:lang w:val="fr-CH"/>
        </w:rPr>
        <w:tab/>
      </w:r>
    </w:p>
    <w:bookmarkEnd w:id="8"/>
    <w:p w14:paraId="4023DC9C" w14:textId="77777777" w:rsidR="000605B2" w:rsidRPr="00374225" w:rsidRDefault="000605B2">
      <w:pPr>
        <w:spacing w:line="240" w:lineRule="auto"/>
        <w:rPr>
          <w:rFonts w:cs="Arial"/>
          <w:lang w:val="fr-CH"/>
        </w:rPr>
      </w:pPr>
      <w:r w:rsidRPr="00374225">
        <w:rPr>
          <w:rFonts w:cs="Arial"/>
          <w:lang w:val="fr-CH"/>
        </w:rPr>
        <w:br w:type="page"/>
      </w:r>
    </w:p>
    <w:p w14:paraId="3AD33652" w14:textId="4A1F44D4" w:rsidR="00570C7B" w:rsidRPr="00374225" w:rsidRDefault="00374225" w:rsidP="00570C7B">
      <w:pPr>
        <w:tabs>
          <w:tab w:val="left" w:pos="1080"/>
          <w:tab w:val="left" w:pos="4678"/>
          <w:tab w:val="left" w:pos="9356"/>
        </w:tabs>
        <w:rPr>
          <w:rFonts w:cs="Arial"/>
          <w:lang w:val="fr-CH"/>
        </w:rPr>
      </w:pPr>
      <w:r w:rsidRPr="00374225">
        <w:rPr>
          <w:rFonts w:cs="Arial"/>
          <w:lang w:val="fr-CH"/>
        </w:rPr>
        <w:lastRenderedPageBreak/>
        <w:t xml:space="preserve">Mesures prises préalablement </w:t>
      </w:r>
      <w:r w:rsidR="00570C7B" w:rsidRPr="00374225">
        <w:rPr>
          <w:rFonts w:cs="Arial"/>
          <w:lang w:val="fr-CH"/>
        </w:rPr>
        <w:t>:</w:t>
      </w:r>
    </w:p>
    <w:p w14:paraId="53D7C5F9" w14:textId="77777777" w:rsidR="00570C7B" w:rsidRPr="00374225" w:rsidRDefault="00570C7B" w:rsidP="00570C7B">
      <w:pPr>
        <w:tabs>
          <w:tab w:val="left" w:pos="1080"/>
          <w:tab w:val="left" w:pos="4678"/>
          <w:tab w:val="left" w:pos="9356"/>
        </w:tabs>
        <w:rPr>
          <w:rFonts w:cs="Arial"/>
          <w:lang w:val="fr-CH"/>
        </w:rPr>
      </w:pPr>
    </w:p>
    <w:p w14:paraId="17D2C7A9" w14:textId="45EF8C85" w:rsidR="00570C7B" w:rsidRPr="00374225" w:rsidRDefault="006E18A4" w:rsidP="00570C7B">
      <w:pPr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19747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>
        <w:rPr>
          <w:rFonts w:cs="Arial"/>
          <w:sz w:val="18"/>
          <w:szCs w:val="18"/>
          <w:lang w:val="fr-CH"/>
        </w:rPr>
        <w:t>A</w:t>
      </w:r>
      <w:r w:rsidR="00374225">
        <w:rPr>
          <w:rFonts w:ascii="Arial" w:hAnsi="Arial" w:cs="Arial"/>
          <w:color w:val="000000"/>
          <w:sz w:val="18"/>
          <w:szCs w:val="18"/>
          <w:lang w:val="fr-FR"/>
        </w:rPr>
        <w:t xml:space="preserve">vis de détresse à l’autorité compétente </w:t>
      </w:r>
      <w:r w:rsidR="00374225">
        <w:rPr>
          <w:rFonts w:ascii="Arial" w:hAnsi="Arial" w:cs="Arial"/>
          <w:color w:val="000000"/>
          <w:spacing w:val="-1"/>
          <w:sz w:val="18"/>
          <w:szCs w:val="18"/>
          <w:lang w:val="fr-FR"/>
        </w:rPr>
        <w:t>de protection de l'enfant et de l'adulte (</w:t>
      </w:r>
      <w:proofErr w:type="gramStart"/>
      <w:r w:rsidR="00374225">
        <w:rPr>
          <w:rFonts w:ascii="Arial" w:hAnsi="Arial" w:cs="Arial"/>
          <w:color w:val="000000"/>
          <w:spacing w:val="-1"/>
          <w:sz w:val="18"/>
          <w:szCs w:val="18"/>
          <w:lang w:val="fr-FR"/>
        </w:rPr>
        <w:t>APEA)</w:t>
      </w:r>
      <w:r w:rsidR="00570C7B" w:rsidRPr="00374225">
        <w:rPr>
          <w:rFonts w:cs="Arial"/>
          <w:sz w:val="18"/>
          <w:szCs w:val="18"/>
          <w:lang w:val="fr-CH"/>
        </w:rPr>
        <w:t xml:space="preserve">   </w:t>
      </w:r>
      <w:proofErr w:type="gramEnd"/>
      <w:r w:rsidR="00374225">
        <w:rPr>
          <w:rFonts w:cs="Arial"/>
          <w:sz w:val="18"/>
          <w:szCs w:val="18"/>
          <w:u w:color="B1B9BD" w:themeColor="background2"/>
          <w:lang w:val="fr-CH"/>
        </w:rPr>
        <w:fldChar w:fldCharType="begin"/>
      </w:r>
      <w:r w:rsidR="00374225">
        <w:rPr>
          <w:rFonts w:cs="Arial"/>
          <w:sz w:val="18"/>
          <w:szCs w:val="18"/>
          <w:u w:color="B1B9BD" w:themeColor="background2"/>
          <w:lang w:val="fr-CH"/>
        </w:rPr>
        <w:instrText>HYPERLINK "http://</w:instrText>
      </w:r>
      <w:r w:rsidR="00374225" w:rsidRPr="00374225">
        <w:rPr>
          <w:rFonts w:cs="Arial"/>
          <w:sz w:val="18"/>
          <w:szCs w:val="18"/>
          <w:u w:color="B1B9BD" w:themeColor="background2"/>
          <w:lang w:val="fr-CH"/>
        </w:rPr>
        <w:instrText>www.be.ch/apea</w:instrText>
      </w:r>
      <w:r w:rsidR="00374225">
        <w:rPr>
          <w:rFonts w:cs="Arial"/>
          <w:sz w:val="18"/>
          <w:szCs w:val="18"/>
          <w:u w:color="B1B9BD" w:themeColor="background2"/>
          <w:lang w:val="fr-CH"/>
        </w:rPr>
        <w:instrText>"</w:instrText>
      </w:r>
      <w:r w:rsidR="00374225">
        <w:rPr>
          <w:rFonts w:cs="Arial"/>
          <w:sz w:val="18"/>
          <w:szCs w:val="18"/>
          <w:u w:color="B1B9BD" w:themeColor="background2"/>
          <w:lang w:val="fr-CH"/>
        </w:rPr>
      </w:r>
      <w:r w:rsidR="00374225">
        <w:rPr>
          <w:rFonts w:cs="Arial"/>
          <w:sz w:val="18"/>
          <w:szCs w:val="18"/>
          <w:u w:color="B1B9BD" w:themeColor="background2"/>
          <w:lang w:val="fr-CH"/>
        </w:rPr>
        <w:fldChar w:fldCharType="separate"/>
      </w:r>
      <w:r w:rsidR="00374225" w:rsidRPr="005C07E5">
        <w:rPr>
          <w:rStyle w:val="Lienhypertexte"/>
          <w:rFonts w:cs="Arial"/>
          <w:sz w:val="18"/>
          <w:szCs w:val="18"/>
          <w:lang w:val="fr-CH"/>
        </w:rPr>
        <w:t>www.be.ch/apea</w:t>
      </w:r>
      <w:r w:rsidR="00374225">
        <w:rPr>
          <w:rFonts w:cs="Arial"/>
          <w:sz w:val="18"/>
          <w:szCs w:val="18"/>
          <w:u w:color="B1B9BD" w:themeColor="background2"/>
          <w:lang w:val="fr-CH"/>
        </w:rPr>
        <w:fldChar w:fldCharType="end"/>
      </w:r>
      <w:r w:rsidR="00374225" w:rsidRPr="00374225">
        <w:rPr>
          <w:rStyle w:val="Lienhypertexte"/>
          <w:rFonts w:cs="Arial"/>
          <w:sz w:val="18"/>
          <w:szCs w:val="18"/>
          <w:lang w:val="fr-CH"/>
        </w:rPr>
        <w:t xml:space="preserve"> </w:t>
      </w:r>
    </w:p>
    <w:p w14:paraId="0C426EF2" w14:textId="0D6F6970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1641409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>
        <w:rPr>
          <w:rFonts w:cs="Arial"/>
          <w:sz w:val="18"/>
          <w:szCs w:val="18"/>
          <w:lang w:val="fr-CH"/>
        </w:rPr>
        <w:t>I</w:t>
      </w:r>
      <w:r w:rsidR="00374225">
        <w:rPr>
          <w:rFonts w:ascii="Arial" w:hAnsi="Arial" w:cs="Arial"/>
          <w:color w:val="000000"/>
          <w:sz w:val="18"/>
          <w:szCs w:val="18"/>
          <w:lang w:val="fr-FR"/>
        </w:rPr>
        <w:t xml:space="preserve">ntervention de courte durée dans le cadre des mesures pédagogiques particulières </w:t>
      </w:r>
    </w:p>
    <w:p w14:paraId="6BA6F781" w14:textId="77C28A5A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155053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>
        <w:rPr>
          <w:rFonts w:ascii="Arial" w:hAnsi="Arial" w:cs="Arial"/>
          <w:color w:val="000000"/>
          <w:sz w:val="18"/>
          <w:szCs w:val="18"/>
          <w:lang w:val="fr-FR"/>
        </w:rPr>
        <w:t>Changement d’école</w:t>
      </w:r>
    </w:p>
    <w:p w14:paraId="7F71F58A" w14:textId="54D4A916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213690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>
        <w:rPr>
          <w:rFonts w:ascii="Arial" w:hAnsi="Arial" w:cs="Arial"/>
          <w:color w:val="000000"/>
          <w:sz w:val="18"/>
          <w:szCs w:val="18"/>
          <w:lang w:val="fr-FR"/>
        </w:rPr>
        <w:t xml:space="preserve">Transfert dans une autre classe régulière </w:t>
      </w:r>
    </w:p>
    <w:p w14:paraId="35389D8B" w14:textId="01688380" w:rsidR="00374225" w:rsidRPr="00374225" w:rsidRDefault="006E18A4" w:rsidP="00570C7B">
      <w:pPr>
        <w:tabs>
          <w:tab w:val="left" w:pos="4820"/>
        </w:tabs>
        <w:spacing w:after="40"/>
        <w:rPr>
          <w:rFonts w:cs="Arial"/>
          <w:lang w:val="fr-CH"/>
        </w:rPr>
      </w:pPr>
      <w:sdt>
        <w:sdtPr>
          <w:rPr>
            <w:rFonts w:cs="Arial"/>
            <w:lang w:val="fr-CH"/>
          </w:rPr>
          <w:id w:val="1691106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 w:rsidRPr="00374225">
        <w:rPr>
          <w:rFonts w:cs="Arial"/>
          <w:sz w:val="18"/>
          <w:szCs w:val="18"/>
          <w:lang w:val="fr-CH"/>
        </w:rPr>
        <w:t>A</w:t>
      </w:r>
      <w:r w:rsidR="00374225" w:rsidRPr="00374225">
        <w:rPr>
          <w:rFonts w:ascii="Arial" w:hAnsi="Arial" w:cs="Arial"/>
          <w:color w:val="000000"/>
          <w:sz w:val="18"/>
          <w:szCs w:val="18"/>
          <w:lang w:val="fr-CH"/>
        </w:rPr>
        <w:t>vertissement</w:t>
      </w:r>
      <w:r w:rsidR="00374225" w:rsidRPr="00374225">
        <w:rPr>
          <w:rFonts w:cs="Arial"/>
          <w:lang w:val="fr-CH"/>
        </w:rPr>
        <w:t xml:space="preserve"> </w:t>
      </w:r>
    </w:p>
    <w:p w14:paraId="709329DF" w14:textId="3263091B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1612430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>
        <w:rPr>
          <w:rFonts w:cs="Arial"/>
          <w:sz w:val="18"/>
          <w:szCs w:val="18"/>
          <w:lang w:val="fr-CH"/>
        </w:rPr>
        <w:t>T</w:t>
      </w:r>
      <w:r w:rsidR="00374225">
        <w:rPr>
          <w:rFonts w:ascii="Arial" w:hAnsi="Arial" w:cs="Arial"/>
          <w:color w:val="000000"/>
          <w:spacing w:val="-1"/>
          <w:sz w:val="18"/>
          <w:szCs w:val="18"/>
          <w:lang w:val="fr-FR"/>
        </w:rPr>
        <w:t>ransfert provisoire dans une classe spéciale</w:t>
      </w:r>
    </w:p>
    <w:p w14:paraId="58BA35EA" w14:textId="52F67EC8" w:rsidR="00570C7B" w:rsidRPr="00374225" w:rsidRDefault="006E18A4" w:rsidP="00570C7B">
      <w:pPr>
        <w:tabs>
          <w:tab w:val="left" w:pos="0"/>
          <w:tab w:val="left" w:pos="9356"/>
        </w:tabs>
        <w:rPr>
          <w:rFonts w:cs="Arial"/>
          <w:sz w:val="18"/>
          <w:szCs w:val="18"/>
          <w:u w:val="single"/>
          <w:lang w:val="fr-CH"/>
        </w:rPr>
      </w:pPr>
      <w:sdt>
        <w:sdtPr>
          <w:rPr>
            <w:rFonts w:cs="Arial"/>
            <w:lang w:val="fr-CH"/>
          </w:rPr>
          <w:id w:val="52421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>
        <w:rPr>
          <w:rFonts w:cs="Arial"/>
          <w:sz w:val="18"/>
          <w:szCs w:val="18"/>
          <w:lang w:val="fr-CH"/>
        </w:rPr>
        <w:t>A</w:t>
      </w:r>
      <w:r w:rsidR="00374225" w:rsidRPr="00374225">
        <w:rPr>
          <w:rFonts w:cs="Arial"/>
          <w:sz w:val="18"/>
          <w:szCs w:val="18"/>
          <w:lang w:val="fr-CH"/>
        </w:rPr>
        <w:t xml:space="preserve">utres </w:t>
      </w:r>
      <w:r w:rsidR="00570C7B" w:rsidRPr="00374225">
        <w:rPr>
          <w:rFonts w:cs="Arial"/>
          <w:sz w:val="18"/>
          <w:szCs w:val="18"/>
          <w:lang w:val="fr-CH"/>
        </w:rPr>
        <w:t xml:space="preserve">:  </w:t>
      </w:r>
      <w:r w:rsidR="00570C7B" w:rsidRPr="006E1A0C">
        <w:rPr>
          <w:rFonts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0C7B" w:rsidRPr="00374225">
        <w:rPr>
          <w:rFonts w:cs="Arial"/>
          <w:sz w:val="18"/>
          <w:szCs w:val="18"/>
          <w:u w:val="single"/>
          <w:lang w:val="fr-CH"/>
        </w:rPr>
        <w:instrText xml:space="preserve"> FORMTEXT </w:instrText>
      </w:r>
      <w:r w:rsidR="00570C7B" w:rsidRPr="006E1A0C">
        <w:rPr>
          <w:rFonts w:cs="Arial"/>
          <w:sz w:val="18"/>
          <w:szCs w:val="18"/>
          <w:u w:val="single"/>
        </w:rPr>
      </w:r>
      <w:r w:rsidR="00570C7B" w:rsidRPr="006E1A0C">
        <w:rPr>
          <w:rFonts w:cs="Arial"/>
          <w:sz w:val="18"/>
          <w:szCs w:val="18"/>
          <w:u w:val="single"/>
        </w:rPr>
        <w:fldChar w:fldCharType="separate"/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sz w:val="18"/>
          <w:szCs w:val="18"/>
          <w:u w:val="single"/>
        </w:rPr>
        <w:fldChar w:fldCharType="end"/>
      </w:r>
      <w:r w:rsidR="00570C7B" w:rsidRPr="00374225">
        <w:rPr>
          <w:rFonts w:cs="Arial"/>
          <w:sz w:val="18"/>
          <w:szCs w:val="18"/>
          <w:u w:val="single"/>
          <w:lang w:val="fr-CH"/>
        </w:rPr>
        <w:tab/>
      </w:r>
    </w:p>
    <w:p w14:paraId="7AB32D0B" w14:textId="77777777" w:rsidR="00570C7B" w:rsidRPr="00374225" w:rsidRDefault="00570C7B" w:rsidP="00570C7B">
      <w:pPr>
        <w:tabs>
          <w:tab w:val="left" w:pos="4820"/>
        </w:tabs>
        <w:rPr>
          <w:rFonts w:cs="Arial"/>
          <w:lang w:val="fr-CH"/>
        </w:rPr>
      </w:pPr>
    </w:p>
    <w:p w14:paraId="46D3F36F" w14:textId="77777777" w:rsidR="000605B2" w:rsidRPr="00374225" w:rsidRDefault="000605B2" w:rsidP="00570C7B">
      <w:pPr>
        <w:tabs>
          <w:tab w:val="left" w:pos="360"/>
          <w:tab w:val="left" w:pos="1080"/>
          <w:tab w:val="left" w:pos="4500"/>
        </w:tabs>
        <w:rPr>
          <w:rFonts w:cs="Arial"/>
          <w:lang w:val="fr-CH"/>
        </w:rPr>
      </w:pPr>
    </w:p>
    <w:p w14:paraId="4C2ECDA7" w14:textId="535DA4E8" w:rsidR="00570C7B" w:rsidRPr="00374225" w:rsidRDefault="00374225" w:rsidP="00570C7B">
      <w:pPr>
        <w:tabs>
          <w:tab w:val="left" w:pos="360"/>
          <w:tab w:val="left" w:pos="1080"/>
          <w:tab w:val="left" w:pos="4500"/>
        </w:tabs>
        <w:rPr>
          <w:rFonts w:cs="Arial"/>
          <w:lang w:val="fr-CH"/>
        </w:rPr>
      </w:pPr>
      <w:r>
        <w:rPr>
          <w:rFonts w:ascii="Arial" w:hAnsi="Arial" w:cs="Arial"/>
          <w:color w:val="000000"/>
          <w:sz w:val="20"/>
          <w:szCs w:val="20"/>
          <w:lang w:val="fr-FR"/>
        </w:rPr>
        <w:t xml:space="preserve">Encadrement et occupations pendant l’exclusion (plusieurs réponses possibles) </w:t>
      </w:r>
      <w:r w:rsidR="00570C7B" w:rsidRPr="00374225">
        <w:rPr>
          <w:rFonts w:cs="Arial"/>
          <w:lang w:val="fr-CH"/>
        </w:rPr>
        <w:t>:</w:t>
      </w:r>
    </w:p>
    <w:p w14:paraId="3A9461D3" w14:textId="77777777" w:rsidR="00570C7B" w:rsidRPr="00374225" w:rsidRDefault="00570C7B" w:rsidP="00570C7B">
      <w:pPr>
        <w:tabs>
          <w:tab w:val="left" w:pos="1080"/>
          <w:tab w:val="left" w:pos="4500"/>
        </w:tabs>
        <w:rPr>
          <w:rFonts w:cs="Arial"/>
          <w:lang w:val="fr-CH"/>
        </w:rPr>
      </w:pPr>
    </w:p>
    <w:p w14:paraId="6979B38B" w14:textId="788B0DB9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182187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>
        <w:rPr>
          <w:rFonts w:cs="Arial"/>
          <w:sz w:val="18"/>
          <w:szCs w:val="18"/>
          <w:lang w:val="fr-CH"/>
        </w:rPr>
        <w:t>E</w:t>
      </w:r>
      <w:r w:rsidR="00374225">
        <w:rPr>
          <w:rFonts w:ascii="Arial" w:hAnsi="Arial" w:cs="Arial"/>
          <w:color w:val="000000"/>
          <w:sz w:val="18"/>
          <w:szCs w:val="18"/>
          <w:lang w:val="fr-FR"/>
        </w:rPr>
        <w:t xml:space="preserve">ncadrement par les parents en collaboration avec l’école  </w:t>
      </w:r>
    </w:p>
    <w:p w14:paraId="7CE9B7CE" w14:textId="053DD6A8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176140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>
        <w:rPr>
          <w:rFonts w:cs="Arial"/>
          <w:sz w:val="18"/>
          <w:szCs w:val="18"/>
          <w:lang w:val="fr-CH"/>
        </w:rPr>
        <w:t>E</w:t>
      </w:r>
      <w:r w:rsidR="00374225">
        <w:rPr>
          <w:rFonts w:ascii="Arial" w:hAnsi="Arial" w:cs="Arial"/>
          <w:color w:val="000000"/>
          <w:sz w:val="18"/>
          <w:szCs w:val="18"/>
          <w:lang w:val="fr-FR"/>
        </w:rPr>
        <w:t xml:space="preserve">ncadrement par les parents en collaboration avec un service désigné par la commune : </w:t>
      </w:r>
    </w:p>
    <w:p w14:paraId="2D3D51A6" w14:textId="05CD517B" w:rsidR="00570C7B" w:rsidRPr="00374225" w:rsidRDefault="006E18A4" w:rsidP="00570C7B">
      <w:pPr>
        <w:tabs>
          <w:tab w:val="left" w:pos="4820"/>
        </w:tabs>
        <w:spacing w:after="40"/>
        <w:ind w:left="284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56307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>
        <w:rPr>
          <w:rFonts w:cs="Arial"/>
          <w:sz w:val="18"/>
          <w:szCs w:val="18"/>
          <w:lang w:val="fr-CH"/>
        </w:rPr>
        <w:t>S</w:t>
      </w:r>
      <w:r w:rsidR="00374225" w:rsidRPr="00374225">
        <w:rPr>
          <w:rFonts w:cs="Arial"/>
          <w:sz w:val="18"/>
          <w:szCs w:val="18"/>
          <w:lang w:val="fr-CH"/>
        </w:rPr>
        <w:t>ervice social</w:t>
      </w:r>
    </w:p>
    <w:p w14:paraId="247211DE" w14:textId="2553565F" w:rsidR="00570C7B" w:rsidRPr="00374225" w:rsidRDefault="006E18A4" w:rsidP="00570C7B">
      <w:pPr>
        <w:tabs>
          <w:tab w:val="left" w:pos="4820"/>
        </w:tabs>
        <w:spacing w:after="40"/>
        <w:ind w:left="284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1947372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>
        <w:rPr>
          <w:rFonts w:cs="Arial"/>
          <w:sz w:val="18"/>
          <w:szCs w:val="18"/>
          <w:lang w:val="fr-CH"/>
        </w:rPr>
        <w:t>O</w:t>
      </w:r>
      <w:r w:rsidR="00374225" w:rsidRPr="00374225">
        <w:rPr>
          <w:rFonts w:cs="Arial"/>
          <w:sz w:val="18"/>
          <w:szCs w:val="18"/>
          <w:lang w:val="fr-CH"/>
        </w:rPr>
        <w:t>ffice des mineurs</w:t>
      </w:r>
    </w:p>
    <w:p w14:paraId="5830EA6E" w14:textId="77777777" w:rsidR="00374225" w:rsidRDefault="006E18A4" w:rsidP="00570C7B">
      <w:pPr>
        <w:tabs>
          <w:tab w:val="left" w:pos="4820"/>
        </w:tabs>
        <w:spacing w:after="40"/>
        <w:ind w:left="284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165332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 w:rsidRPr="00374225">
        <w:rPr>
          <w:rFonts w:cs="Arial"/>
          <w:sz w:val="18"/>
          <w:szCs w:val="18"/>
          <w:lang w:val="fr-CH"/>
        </w:rPr>
        <w:t>Centre de consultation pour adolescents</w:t>
      </w:r>
    </w:p>
    <w:p w14:paraId="51D920FA" w14:textId="746E9830" w:rsidR="00570C7B" w:rsidRPr="00374225" w:rsidRDefault="006E18A4" w:rsidP="00570C7B">
      <w:pPr>
        <w:tabs>
          <w:tab w:val="left" w:pos="4820"/>
        </w:tabs>
        <w:spacing w:after="40"/>
        <w:ind w:left="284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74718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 w:rsidRPr="00374225">
        <w:rPr>
          <w:rFonts w:cs="Arial"/>
          <w:sz w:val="18"/>
          <w:szCs w:val="18"/>
          <w:lang w:val="fr-CH"/>
        </w:rPr>
        <w:t>Travail social en milieu s</w:t>
      </w:r>
      <w:r w:rsidR="00374225">
        <w:rPr>
          <w:rFonts w:cs="Arial"/>
          <w:sz w:val="18"/>
          <w:szCs w:val="18"/>
          <w:lang w:val="fr-CH"/>
        </w:rPr>
        <w:t>colaire</w:t>
      </w:r>
    </w:p>
    <w:p w14:paraId="11D2EDBE" w14:textId="32306B03" w:rsidR="00570C7B" w:rsidRPr="00374225" w:rsidRDefault="006E18A4" w:rsidP="00570C7B">
      <w:pPr>
        <w:tabs>
          <w:tab w:val="left" w:pos="4820"/>
        </w:tabs>
        <w:spacing w:after="40"/>
        <w:ind w:left="284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27348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 w:rsidRPr="00374225">
        <w:rPr>
          <w:rFonts w:cs="Arial"/>
          <w:sz w:val="18"/>
          <w:szCs w:val="18"/>
          <w:lang w:val="fr-CH"/>
        </w:rPr>
        <w:t>S</w:t>
      </w:r>
      <w:r w:rsidR="00374225">
        <w:rPr>
          <w:rFonts w:cs="Arial"/>
          <w:sz w:val="18"/>
          <w:szCs w:val="18"/>
          <w:lang w:val="fr-CH"/>
        </w:rPr>
        <w:t>ervice psychologique pour enfants et adolescents</w:t>
      </w:r>
    </w:p>
    <w:p w14:paraId="63F73A1C" w14:textId="371AE6ED" w:rsidR="00570C7B" w:rsidRPr="00374225" w:rsidRDefault="006E18A4" w:rsidP="006E18A4">
      <w:pPr>
        <w:tabs>
          <w:tab w:val="left" w:pos="9356"/>
        </w:tabs>
        <w:spacing w:after="40"/>
        <w:ind w:left="284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1266687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A</w:t>
      </w:r>
      <w:r w:rsidR="00374225" w:rsidRPr="00374225">
        <w:rPr>
          <w:rFonts w:cs="Arial"/>
          <w:sz w:val="18"/>
          <w:szCs w:val="18"/>
          <w:lang w:val="fr-CH"/>
        </w:rPr>
        <w:t>utres :</w:t>
      </w:r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570C7B" w:rsidRPr="006E1A0C">
        <w:rPr>
          <w:rFonts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0C7B" w:rsidRPr="00374225">
        <w:rPr>
          <w:rFonts w:cs="Arial"/>
          <w:sz w:val="18"/>
          <w:szCs w:val="18"/>
          <w:u w:val="single"/>
          <w:lang w:val="fr-CH"/>
        </w:rPr>
        <w:instrText xml:space="preserve"> FORMTEXT </w:instrText>
      </w:r>
      <w:r w:rsidR="00570C7B" w:rsidRPr="006E1A0C">
        <w:rPr>
          <w:rFonts w:cs="Arial"/>
          <w:sz w:val="18"/>
          <w:szCs w:val="18"/>
          <w:u w:val="single"/>
        </w:rPr>
      </w:r>
      <w:r w:rsidR="00570C7B" w:rsidRPr="006E1A0C">
        <w:rPr>
          <w:rFonts w:cs="Arial"/>
          <w:sz w:val="18"/>
          <w:szCs w:val="18"/>
          <w:u w:val="single"/>
        </w:rPr>
        <w:fldChar w:fldCharType="separate"/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sz w:val="18"/>
          <w:szCs w:val="18"/>
          <w:u w:val="single"/>
        </w:rPr>
        <w:fldChar w:fldCharType="end"/>
      </w:r>
      <w:r w:rsidR="00570C7B" w:rsidRPr="00374225">
        <w:rPr>
          <w:rFonts w:cs="Arial"/>
          <w:sz w:val="18"/>
          <w:szCs w:val="18"/>
          <w:u w:val="single"/>
          <w:lang w:val="fr-CH"/>
        </w:rPr>
        <w:tab/>
      </w:r>
    </w:p>
    <w:p w14:paraId="1E7D24D5" w14:textId="1A4D3FE5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837433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 w:rsidRPr="00374225">
        <w:rPr>
          <w:rFonts w:cs="Arial"/>
          <w:sz w:val="18"/>
          <w:szCs w:val="18"/>
          <w:lang w:val="fr-CH"/>
        </w:rPr>
        <w:t>Travail dans une e</w:t>
      </w:r>
      <w:r w:rsidR="00374225">
        <w:rPr>
          <w:rFonts w:cs="Arial"/>
          <w:sz w:val="18"/>
          <w:szCs w:val="18"/>
          <w:lang w:val="fr-CH"/>
        </w:rPr>
        <w:t>ntreprise</w:t>
      </w:r>
    </w:p>
    <w:p w14:paraId="41FABEFE" w14:textId="6D3C169E" w:rsidR="00570C7B" w:rsidRPr="00374225" w:rsidRDefault="006E18A4" w:rsidP="00570C7B">
      <w:pPr>
        <w:tabs>
          <w:tab w:val="left" w:pos="482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1393465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374225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374225">
        <w:rPr>
          <w:rFonts w:cs="Arial"/>
          <w:sz w:val="18"/>
          <w:szCs w:val="18"/>
          <w:lang w:val="fr-CH"/>
        </w:rPr>
        <w:t xml:space="preserve"> </w:t>
      </w:r>
      <w:r w:rsidR="00374225" w:rsidRPr="00374225">
        <w:rPr>
          <w:rFonts w:cs="Arial"/>
          <w:sz w:val="18"/>
          <w:szCs w:val="18"/>
          <w:lang w:val="fr-CH"/>
        </w:rPr>
        <w:t>En</w:t>
      </w:r>
      <w:r w:rsidR="00374225">
        <w:rPr>
          <w:rFonts w:cs="Arial"/>
          <w:sz w:val="18"/>
          <w:szCs w:val="18"/>
          <w:lang w:val="fr-CH"/>
        </w:rPr>
        <w:t xml:space="preserve">cadrement temporaire dans une institution </w:t>
      </w:r>
    </w:p>
    <w:p w14:paraId="4B7DF847" w14:textId="0FE02991" w:rsidR="00570C7B" w:rsidRPr="007F010E" w:rsidRDefault="006E18A4" w:rsidP="00570C7B">
      <w:pPr>
        <w:tabs>
          <w:tab w:val="left" w:pos="0"/>
          <w:tab w:val="left" w:pos="9356"/>
        </w:tabs>
        <w:rPr>
          <w:rFonts w:cs="Arial"/>
          <w:sz w:val="18"/>
          <w:szCs w:val="18"/>
          <w:u w:val="single"/>
          <w:lang w:val="fr-CH"/>
        </w:rPr>
      </w:pPr>
      <w:sdt>
        <w:sdtPr>
          <w:rPr>
            <w:rFonts w:cs="Arial"/>
            <w:lang w:val="fr-CH"/>
          </w:rPr>
          <w:id w:val="-95671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7F010E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7F010E">
        <w:rPr>
          <w:rFonts w:cs="Arial"/>
          <w:sz w:val="18"/>
          <w:szCs w:val="18"/>
          <w:lang w:val="fr-CH"/>
        </w:rPr>
        <w:t xml:space="preserve"> </w:t>
      </w:r>
      <w:r w:rsidR="00374225" w:rsidRPr="007F010E">
        <w:rPr>
          <w:rFonts w:cs="Arial"/>
          <w:sz w:val="18"/>
          <w:szCs w:val="18"/>
          <w:lang w:val="fr-CH"/>
        </w:rPr>
        <w:t>Autres :</w:t>
      </w:r>
      <w:r w:rsidR="00570C7B" w:rsidRPr="007F010E">
        <w:rPr>
          <w:rFonts w:cs="Arial"/>
          <w:sz w:val="18"/>
          <w:szCs w:val="18"/>
          <w:lang w:val="fr-CH"/>
        </w:rPr>
        <w:t xml:space="preserve">  </w:t>
      </w:r>
      <w:r w:rsidR="00570C7B" w:rsidRPr="006E1A0C">
        <w:rPr>
          <w:rFonts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0C7B" w:rsidRPr="007F010E">
        <w:rPr>
          <w:rFonts w:cs="Arial"/>
          <w:sz w:val="18"/>
          <w:szCs w:val="18"/>
          <w:u w:val="single"/>
          <w:lang w:val="fr-CH"/>
        </w:rPr>
        <w:instrText xml:space="preserve"> FORMTEXT </w:instrText>
      </w:r>
      <w:r w:rsidR="00570C7B" w:rsidRPr="006E1A0C">
        <w:rPr>
          <w:rFonts w:cs="Arial"/>
          <w:sz w:val="18"/>
          <w:szCs w:val="18"/>
          <w:u w:val="single"/>
        </w:rPr>
      </w:r>
      <w:r w:rsidR="00570C7B" w:rsidRPr="006E1A0C">
        <w:rPr>
          <w:rFonts w:cs="Arial"/>
          <w:sz w:val="18"/>
          <w:szCs w:val="18"/>
          <w:u w:val="single"/>
        </w:rPr>
        <w:fldChar w:fldCharType="separate"/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sz w:val="18"/>
          <w:szCs w:val="18"/>
          <w:u w:val="single"/>
        </w:rPr>
        <w:fldChar w:fldCharType="end"/>
      </w:r>
      <w:r w:rsidR="00570C7B" w:rsidRPr="007F010E">
        <w:rPr>
          <w:rFonts w:cs="Arial"/>
          <w:sz w:val="18"/>
          <w:szCs w:val="18"/>
          <w:u w:val="single"/>
          <w:lang w:val="fr-CH"/>
        </w:rPr>
        <w:tab/>
      </w:r>
    </w:p>
    <w:p w14:paraId="3AAAAC1C" w14:textId="77777777" w:rsidR="00570C7B" w:rsidRPr="007F010E" w:rsidRDefault="00570C7B" w:rsidP="00570C7B">
      <w:pPr>
        <w:tabs>
          <w:tab w:val="left" w:pos="4820"/>
        </w:tabs>
        <w:rPr>
          <w:rFonts w:cs="Arial"/>
          <w:lang w:val="fr-CH"/>
        </w:rPr>
      </w:pPr>
    </w:p>
    <w:p w14:paraId="409992BA" w14:textId="77777777" w:rsidR="00570C7B" w:rsidRPr="007F010E" w:rsidRDefault="00570C7B" w:rsidP="00570C7B">
      <w:pPr>
        <w:tabs>
          <w:tab w:val="left" w:pos="4820"/>
        </w:tabs>
        <w:rPr>
          <w:rFonts w:cs="Arial"/>
          <w:lang w:val="fr-CH"/>
        </w:rPr>
      </w:pPr>
    </w:p>
    <w:p w14:paraId="5E9EBA44" w14:textId="0EBAF1DC" w:rsidR="00570C7B" w:rsidRPr="00C6540B" w:rsidRDefault="00C6540B" w:rsidP="00570C7B">
      <w:pPr>
        <w:tabs>
          <w:tab w:val="left" w:pos="360"/>
          <w:tab w:val="left" w:pos="1080"/>
          <w:tab w:val="left" w:pos="4500"/>
        </w:tabs>
        <w:rPr>
          <w:rFonts w:cs="Arial"/>
          <w:lang w:val="fr-CH"/>
        </w:rPr>
      </w:pPr>
      <w:r w:rsidRPr="00C6540B">
        <w:rPr>
          <w:rFonts w:cs="Arial"/>
          <w:lang w:val="fr-CH"/>
        </w:rPr>
        <w:t>Type de réinsertion prévue après l’exclusion</w:t>
      </w:r>
      <w:r>
        <w:rPr>
          <w:rFonts w:cs="Arial"/>
          <w:lang w:val="fr-CH"/>
        </w:rPr>
        <w:t xml:space="preserve"> </w:t>
      </w:r>
      <w:r w:rsidRPr="00C6540B">
        <w:rPr>
          <w:rFonts w:cs="Arial"/>
          <w:lang w:val="fr-CH"/>
        </w:rPr>
        <w:t>:</w:t>
      </w:r>
    </w:p>
    <w:p w14:paraId="0A5CB499" w14:textId="77777777" w:rsidR="00570C7B" w:rsidRPr="00C6540B" w:rsidRDefault="00570C7B" w:rsidP="00570C7B">
      <w:pPr>
        <w:tabs>
          <w:tab w:val="left" w:pos="1080"/>
          <w:tab w:val="left" w:pos="4500"/>
        </w:tabs>
        <w:rPr>
          <w:rFonts w:cs="Arial"/>
          <w:lang w:val="fr-CH"/>
        </w:rPr>
      </w:pPr>
    </w:p>
    <w:p w14:paraId="218908A8" w14:textId="1424E5DA" w:rsidR="00570C7B" w:rsidRPr="00C6540B" w:rsidRDefault="006E18A4" w:rsidP="00570C7B">
      <w:pPr>
        <w:tabs>
          <w:tab w:val="left" w:pos="1080"/>
          <w:tab w:val="left" w:pos="450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1447308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C6540B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C6540B">
        <w:rPr>
          <w:rFonts w:cs="Arial"/>
          <w:sz w:val="18"/>
          <w:szCs w:val="18"/>
          <w:lang w:val="fr-CH"/>
        </w:rPr>
        <w:t xml:space="preserve"> </w:t>
      </w:r>
      <w:r w:rsidR="00C6540B" w:rsidRPr="00C6540B">
        <w:rPr>
          <w:rFonts w:cs="Arial"/>
          <w:sz w:val="18"/>
          <w:szCs w:val="18"/>
          <w:lang w:val="fr-CH"/>
        </w:rPr>
        <w:t>Retour dans la classe d’origine</w:t>
      </w:r>
      <w:r w:rsidR="00570C7B" w:rsidRPr="00C6540B">
        <w:rPr>
          <w:rFonts w:cs="Arial"/>
          <w:sz w:val="18"/>
          <w:szCs w:val="18"/>
          <w:lang w:val="fr-CH"/>
        </w:rPr>
        <w:tab/>
      </w:r>
      <w:sdt>
        <w:sdtPr>
          <w:rPr>
            <w:rFonts w:cs="Arial"/>
            <w:lang w:val="fr-CH"/>
          </w:rPr>
          <w:id w:val="-56101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C6540B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C6540B">
        <w:rPr>
          <w:rFonts w:cs="Arial"/>
          <w:sz w:val="18"/>
          <w:szCs w:val="18"/>
          <w:lang w:val="fr-CH"/>
        </w:rPr>
        <w:t xml:space="preserve"> </w:t>
      </w:r>
      <w:r w:rsidR="00C6540B" w:rsidRPr="00C6540B">
        <w:rPr>
          <w:rFonts w:cs="Arial"/>
          <w:sz w:val="18"/>
          <w:szCs w:val="18"/>
          <w:lang w:val="fr-CH"/>
        </w:rPr>
        <w:t>R</w:t>
      </w:r>
      <w:r w:rsidR="00C6540B">
        <w:rPr>
          <w:rFonts w:cs="Arial"/>
          <w:sz w:val="18"/>
          <w:szCs w:val="18"/>
          <w:lang w:val="fr-CH"/>
        </w:rPr>
        <w:t>etour dans une autre classe / école</w:t>
      </w:r>
    </w:p>
    <w:p w14:paraId="5064B321" w14:textId="77777777" w:rsidR="00C6540B" w:rsidRPr="00C6540B" w:rsidRDefault="006E18A4" w:rsidP="00570C7B">
      <w:pPr>
        <w:tabs>
          <w:tab w:val="left" w:pos="1080"/>
          <w:tab w:val="left" w:pos="450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-1591234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C6540B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C6540B">
        <w:rPr>
          <w:rFonts w:cs="Arial"/>
          <w:sz w:val="18"/>
          <w:szCs w:val="18"/>
          <w:lang w:val="fr-CH"/>
        </w:rPr>
        <w:t xml:space="preserve"> </w:t>
      </w:r>
      <w:r w:rsidR="00C6540B" w:rsidRPr="00C6540B">
        <w:rPr>
          <w:rFonts w:cs="Arial"/>
          <w:sz w:val="18"/>
          <w:szCs w:val="18"/>
          <w:lang w:val="fr-CH"/>
        </w:rPr>
        <w:t>Pas de retour</w:t>
      </w:r>
      <w:r w:rsidR="00570C7B" w:rsidRPr="00C6540B">
        <w:rPr>
          <w:rFonts w:cs="Arial"/>
          <w:sz w:val="18"/>
          <w:szCs w:val="18"/>
          <w:lang w:val="fr-CH"/>
        </w:rPr>
        <w:t xml:space="preserve"> (</w:t>
      </w:r>
      <w:r w:rsidR="00C6540B" w:rsidRPr="00C6540B">
        <w:rPr>
          <w:rFonts w:cs="Arial"/>
          <w:sz w:val="18"/>
          <w:szCs w:val="18"/>
          <w:lang w:val="fr-CH"/>
        </w:rPr>
        <w:t>autre type d’encadrement dans une institution</w:t>
      </w:r>
    </w:p>
    <w:p w14:paraId="211DDBEA" w14:textId="2145D380" w:rsidR="00570C7B" w:rsidRPr="00C6540B" w:rsidRDefault="006E18A4" w:rsidP="00570C7B">
      <w:pPr>
        <w:tabs>
          <w:tab w:val="left" w:pos="1080"/>
          <w:tab w:val="left" w:pos="450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191133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C6540B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C6540B">
        <w:rPr>
          <w:rFonts w:cs="Arial"/>
          <w:sz w:val="18"/>
          <w:szCs w:val="18"/>
          <w:lang w:val="fr-CH"/>
        </w:rPr>
        <w:t xml:space="preserve"> </w:t>
      </w:r>
      <w:r w:rsidR="00C6540B" w:rsidRPr="00C6540B">
        <w:rPr>
          <w:rFonts w:cs="Arial"/>
          <w:sz w:val="18"/>
          <w:szCs w:val="18"/>
          <w:lang w:val="fr-CH"/>
        </w:rPr>
        <w:t>Pas de retour</w:t>
      </w:r>
      <w:r w:rsidR="00570C7B" w:rsidRPr="00C6540B">
        <w:rPr>
          <w:rFonts w:cs="Arial"/>
          <w:sz w:val="18"/>
          <w:szCs w:val="18"/>
          <w:lang w:val="fr-CH"/>
        </w:rPr>
        <w:t xml:space="preserve"> (</w:t>
      </w:r>
      <w:r w:rsidR="00C6540B" w:rsidRPr="00C6540B">
        <w:rPr>
          <w:rFonts w:cs="Arial"/>
          <w:sz w:val="18"/>
          <w:szCs w:val="18"/>
          <w:lang w:val="fr-CH"/>
        </w:rPr>
        <w:t>fin de la scolarité obligatoire</w:t>
      </w:r>
      <w:r w:rsidR="00570C7B" w:rsidRPr="00C6540B">
        <w:rPr>
          <w:rFonts w:cs="Arial"/>
          <w:sz w:val="18"/>
          <w:szCs w:val="18"/>
          <w:lang w:val="fr-CH"/>
        </w:rPr>
        <w:t>)</w:t>
      </w:r>
    </w:p>
    <w:p w14:paraId="118A7368" w14:textId="3125A591" w:rsidR="00570C7B" w:rsidRPr="00C6540B" w:rsidRDefault="006E18A4" w:rsidP="00570C7B">
      <w:pPr>
        <w:tabs>
          <w:tab w:val="left" w:pos="1080"/>
          <w:tab w:val="left" w:pos="4500"/>
        </w:tabs>
        <w:spacing w:after="40"/>
        <w:rPr>
          <w:rFonts w:cs="Arial"/>
          <w:sz w:val="18"/>
          <w:szCs w:val="18"/>
          <w:lang w:val="fr-CH"/>
        </w:rPr>
      </w:pPr>
      <w:sdt>
        <w:sdtPr>
          <w:rPr>
            <w:rFonts w:cs="Arial"/>
            <w:lang w:val="fr-CH"/>
          </w:rPr>
          <w:id w:val="1933472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C6540B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C6540B">
        <w:rPr>
          <w:rFonts w:cs="Arial"/>
          <w:sz w:val="18"/>
          <w:szCs w:val="18"/>
          <w:lang w:val="fr-CH"/>
        </w:rPr>
        <w:t xml:space="preserve"> </w:t>
      </w:r>
      <w:r w:rsidR="00C6540B" w:rsidRPr="00C6540B">
        <w:rPr>
          <w:rFonts w:cs="Arial"/>
          <w:sz w:val="18"/>
          <w:szCs w:val="18"/>
          <w:lang w:val="fr-CH"/>
        </w:rPr>
        <w:t>Pas de retour</w:t>
      </w:r>
      <w:r w:rsidR="00570C7B" w:rsidRPr="00C6540B">
        <w:rPr>
          <w:rFonts w:cs="Arial"/>
          <w:sz w:val="18"/>
          <w:szCs w:val="18"/>
          <w:lang w:val="fr-CH"/>
        </w:rPr>
        <w:t xml:space="preserve"> (</w:t>
      </w:r>
      <w:r w:rsidR="00C6540B" w:rsidRPr="00C6540B">
        <w:rPr>
          <w:rFonts w:cs="Arial"/>
          <w:sz w:val="18"/>
          <w:szCs w:val="18"/>
          <w:lang w:val="fr-CH"/>
        </w:rPr>
        <w:t>inscription dans une école privée</w:t>
      </w:r>
      <w:r w:rsidR="00570C7B" w:rsidRPr="00C6540B">
        <w:rPr>
          <w:rFonts w:cs="Arial"/>
          <w:sz w:val="18"/>
          <w:szCs w:val="18"/>
          <w:lang w:val="fr-CH"/>
        </w:rPr>
        <w:t>)</w:t>
      </w:r>
      <w:r w:rsidR="00570C7B" w:rsidRPr="00C6540B">
        <w:rPr>
          <w:rFonts w:cs="Arial"/>
          <w:sz w:val="18"/>
          <w:szCs w:val="18"/>
          <w:lang w:val="fr-CH"/>
        </w:rPr>
        <w:tab/>
      </w:r>
      <w:sdt>
        <w:sdtPr>
          <w:rPr>
            <w:rFonts w:cs="Arial"/>
            <w:lang w:val="fr-CH"/>
          </w:rPr>
          <w:id w:val="-842399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 w:rsidRPr="00C6540B">
            <w:rPr>
              <w:rFonts w:ascii="MS Gothic" w:eastAsia="MS Gothic" w:hAnsi="MS Gothic" w:cs="Arial" w:hint="eastAsia"/>
              <w:lang w:val="fr-CH"/>
            </w:rPr>
            <w:t>☐</w:t>
          </w:r>
        </w:sdtContent>
      </w:sdt>
      <w:r w:rsidR="00570C7B" w:rsidRPr="00C6540B">
        <w:rPr>
          <w:rFonts w:cs="Arial"/>
          <w:sz w:val="18"/>
          <w:szCs w:val="18"/>
          <w:lang w:val="fr-CH"/>
        </w:rPr>
        <w:t xml:space="preserve"> </w:t>
      </w:r>
      <w:r w:rsidR="00C6540B">
        <w:rPr>
          <w:rFonts w:cs="Arial"/>
          <w:sz w:val="18"/>
          <w:szCs w:val="18"/>
          <w:lang w:val="fr-CH"/>
        </w:rPr>
        <w:t>Déménagement des parents</w:t>
      </w:r>
    </w:p>
    <w:p w14:paraId="077A16A1" w14:textId="6E0F1AA2" w:rsidR="00570C7B" w:rsidRPr="006E1A0C" w:rsidRDefault="006E18A4" w:rsidP="00570C7B">
      <w:pPr>
        <w:tabs>
          <w:tab w:val="left" w:pos="0"/>
          <w:tab w:val="left" w:pos="9356"/>
        </w:tabs>
        <w:rPr>
          <w:rFonts w:cs="Arial"/>
          <w:sz w:val="18"/>
          <w:szCs w:val="18"/>
          <w:u w:val="single"/>
        </w:rPr>
      </w:pPr>
      <w:sdt>
        <w:sdtPr>
          <w:rPr>
            <w:rFonts w:cs="Arial"/>
          </w:rPr>
          <w:id w:val="-1000339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C7B">
            <w:rPr>
              <w:rFonts w:ascii="MS Gothic" w:eastAsia="MS Gothic" w:hAnsi="MS Gothic" w:cs="Arial" w:hint="eastAsia"/>
            </w:rPr>
            <w:t>☐</w:t>
          </w:r>
        </w:sdtContent>
      </w:sdt>
      <w:r w:rsidR="00570C7B">
        <w:rPr>
          <w:rFonts w:cs="Arial"/>
          <w:sz w:val="18"/>
          <w:szCs w:val="18"/>
        </w:rPr>
        <w:t xml:space="preserve"> </w:t>
      </w:r>
      <w:proofErr w:type="gramStart"/>
      <w:r w:rsidR="00570C7B">
        <w:rPr>
          <w:rFonts w:cs="Arial"/>
          <w:sz w:val="18"/>
          <w:szCs w:val="18"/>
        </w:rPr>
        <w:t>A</w:t>
      </w:r>
      <w:r w:rsidR="00C6540B">
        <w:rPr>
          <w:rFonts w:cs="Arial"/>
          <w:sz w:val="18"/>
          <w:szCs w:val="18"/>
        </w:rPr>
        <w:t>utres :</w:t>
      </w:r>
      <w:proofErr w:type="gramEnd"/>
      <w:r w:rsidR="00570C7B" w:rsidRPr="006E1A0C">
        <w:rPr>
          <w:rFonts w:cs="Arial"/>
          <w:sz w:val="18"/>
          <w:szCs w:val="18"/>
        </w:rPr>
        <w:t xml:space="preserve">  </w:t>
      </w:r>
      <w:r w:rsidR="00570C7B" w:rsidRPr="006E1A0C">
        <w:rPr>
          <w:rFonts w:cs="Arial"/>
          <w:sz w:val="18"/>
          <w:szCs w:val="18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70C7B" w:rsidRPr="006E1A0C">
        <w:rPr>
          <w:rFonts w:cs="Arial"/>
          <w:sz w:val="18"/>
          <w:szCs w:val="18"/>
          <w:u w:val="single"/>
        </w:rPr>
        <w:instrText xml:space="preserve"> FORMTEXT </w:instrText>
      </w:r>
      <w:r w:rsidR="00570C7B" w:rsidRPr="006E1A0C">
        <w:rPr>
          <w:rFonts w:cs="Arial"/>
          <w:sz w:val="18"/>
          <w:szCs w:val="18"/>
          <w:u w:val="single"/>
        </w:rPr>
      </w:r>
      <w:r w:rsidR="00570C7B" w:rsidRPr="006E1A0C">
        <w:rPr>
          <w:rFonts w:cs="Arial"/>
          <w:sz w:val="18"/>
          <w:szCs w:val="18"/>
          <w:u w:val="single"/>
        </w:rPr>
        <w:fldChar w:fldCharType="separate"/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noProof/>
          <w:sz w:val="18"/>
          <w:szCs w:val="18"/>
          <w:u w:val="single"/>
        </w:rPr>
        <w:t> </w:t>
      </w:r>
      <w:r w:rsidR="00570C7B" w:rsidRPr="006E1A0C">
        <w:rPr>
          <w:rFonts w:cs="Arial"/>
          <w:sz w:val="18"/>
          <w:szCs w:val="18"/>
          <w:u w:val="single"/>
        </w:rPr>
        <w:fldChar w:fldCharType="end"/>
      </w:r>
      <w:r w:rsidR="00570C7B" w:rsidRPr="006E1A0C">
        <w:rPr>
          <w:rFonts w:cs="Arial"/>
          <w:sz w:val="18"/>
          <w:szCs w:val="18"/>
          <w:u w:val="single"/>
        </w:rPr>
        <w:tab/>
      </w:r>
    </w:p>
    <w:p w14:paraId="71C2DAA7" w14:textId="77777777" w:rsidR="00570C7B" w:rsidRDefault="00570C7B" w:rsidP="00570C7B">
      <w:pPr>
        <w:tabs>
          <w:tab w:val="left" w:pos="4820"/>
        </w:tabs>
        <w:rPr>
          <w:rFonts w:cs="Arial"/>
        </w:rPr>
      </w:pPr>
    </w:p>
    <w:p w14:paraId="5B4B3366" w14:textId="77777777" w:rsidR="00570C7B" w:rsidRPr="00995986" w:rsidRDefault="00570C7B" w:rsidP="00570C7B">
      <w:pPr>
        <w:tabs>
          <w:tab w:val="left" w:pos="4820"/>
        </w:tabs>
        <w:rPr>
          <w:rFonts w:cs="Arial"/>
        </w:rPr>
      </w:pPr>
    </w:p>
    <w:p w14:paraId="6EFFBE46" w14:textId="3ACE99D5" w:rsidR="00570C7B" w:rsidRPr="00995986" w:rsidRDefault="00C6540B" w:rsidP="00570C7B">
      <w:pPr>
        <w:tabs>
          <w:tab w:val="left" w:pos="0"/>
          <w:tab w:val="left" w:pos="360"/>
          <w:tab w:val="left" w:leader="underscore" w:pos="9356"/>
        </w:tabs>
        <w:rPr>
          <w:rFonts w:cs="Arial"/>
        </w:rPr>
      </w:pPr>
      <w:proofErr w:type="gramStart"/>
      <w:r>
        <w:rPr>
          <w:rFonts w:cs="Arial"/>
        </w:rPr>
        <w:t xml:space="preserve">Remarques </w:t>
      </w:r>
      <w:r w:rsidR="00570C7B" w:rsidRPr="00995986">
        <w:rPr>
          <w:rFonts w:cs="Arial"/>
        </w:rPr>
        <w:t>:</w:t>
      </w:r>
      <w:proofErr w:type="gramEnd"/>
    </w:p>
    <w:p w14:paraId="643364AF" w14:textId="77777777" w:rsidR="00570C7B" w:rsidRPr="00995986" w:rsidRDefault="00570C7B" w:rsidP="00570C7B">
      <w:pPr>
        <w:tabs>
          <w:tab w:val="left" w:pos="0"/>
          <w:tab w:val="left" w:leader="underscore" w:pos="9356"/>
        </w:tabs>
        <w:rPr>
          <w:rFonts w:cs="Arial"/>
        </w:rPr>
      </w:pPr>
    </w:p>
    <w:p w14:paraId="22AA8516" w14:textId="77777777" w:rsidR="00570C7B" w:rsidRPr="005464C3" w:rsidRDefault="00570C7B" w:rsidP="00570C7B">
      <w:pPr>
        <w:tabs>
          <w:tab w:val="left" w:pos="0"/>
          <w:tab w:val="left" w:pos="9356"/>
        </w:tabs>
        <w:rPr>
          <w:rFonts w:cs="Arial"/>
          <w:u w:val="single"/>
        </w:rPr>
      </w:pPr>
      <w:r w:rsidRPr="005464C3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r w:rsidRPr="005464C3">
        <w:rPr>
          <w:rFonts w:cs="Arial"/>
          <w:u w:val="single"/>
        </w:rPr>
        <w:tab/>
      </w:r>
    </w:p>
    <w:p w14:paraId="02C06BF8" w14:textId="77777777" w:rsidR="00570C7B" w:rsidRPr="00995986" w:rsidRDefault="00570C7B" w:rsidP="00570C7B">
      <w:pPr>
        <w:tabs>
          <w:tab w:val="left" w:pos="0"/>
          <w:tab w:val="left" w:pos="9356"/>
        </w:tabs>
        <w:rPr>
          <w:rFonts w:cs="Arial"/>
        </w:rPr>
      </w:pPr>
    </w:p>
    <w:p w14:paraId="2AFACDCE" w14:textId="77777777" w:rsidR="00570C7B" w:rsidRDefault="00570C7B" w:rsidP="00570C7B">
      <w:pPr>
        <w:tabs>
          <w:tab w:val="left" w:pos="0"/>
          <w:tab w:val="left" w:pos="9356"/>
        </w:tabs>
        <w:rPr>
          <w:rFonts w:cs="Arial"/>
          <w:u w:val="single"/>
        </w:rPr>
      </w:pPr>
      <w:r w:rsidRPr="005464C3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r w:rsidRPr="005464C3">
        <w:rPr>
          <w:rFonts w:cs="Arial"/>
          <w:u w:val="single"/>
        </w:rPr>
        <w:tab/>
      </w:r>
    </w:p>
    <w:p w14:paraId="72B620F7" w14:textId="77777777" w:rsidR="00570C7B" w:rsidRDefault="00570C7B" w:rsidP="00570C7B">
      <w:pPr>
        <w:tabs>
          <w:tab w:val="left" w:pos="0"/>
          <w:tab w:val="left" w:pos="9356"/>
        </w:tabs>
        <w:rPr>
          <w:rFonts w:cs="Arial"/>
          <w:u w:val="single"/>
        </w:rPr>
      </w:pPr>
    </w:p>
    <w:p w14:paraId="501B9F5D" w14:textId="77777777" w:rsidR="00570C7B" w:rsidRPr="005464C3" w:rsidRDefault="00570C7B" w:rsidP="00570C7B">
      <w:pPr>
        <w:tabs>
          <w:tab w:val="left" w:pos="0"/>
          <w:tab w:val="left" w:pos="9356"/>
        </w:tabs>
        <w:rPr>
          <w:rFonts w:cs="Arial"/>
          <w:u w:val="single"/>
        </w:rPr>
      </w:pPr>
      <w:r w:rsidRPr="005464C3">
        <w:rPr>
          <w:rFonts w:cs="Arial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r w:rsidRPr="005464C3">
        <w:rPr>
          <w:rFonts w:cs="Arial"/>
          <w:u w:val="single"/>
        </w:rPr>
        <w:tab/>
      </w:r>
    </w:p>
    <w:p w14:paraId="4EBD8189" w14:textId="77777777" w:rsidR="00570C7B" w:rsidRPr="00995986" w:rsidRDefault="00570C7B" w:rsidP="00570C7B">
      <w:pPr>
        <w:tabs>
          <w:tab w:val="left" w:pos="0"/>
          <w:tab w:val="left" w:pos="9356"/>
        </w:tabs>
        <w:rPr>
          <w:rFonts w:cs="Arial"/>
        </w:rPr>
      </w:pPr>
    </w:p>
    <w:p w14:paraId="571F3AF0" w14:textId="77777777" w:rsidR="00570C7B" w:rsidRDefault="00570C7B" w:rsidP="00570C7B">
      <w:pPr>
        <w:tabs>
          <w:tab w:val="left" w:pos="0"/>
          <w:tab w:val="left" w:pos="9356"/>
        </w:tabs>
        <w:rPr>
          <w:rFonts w:cs="Arial"/>
          <w:u w:val="single"/>
        </w:rPr>
      </w:pPr>
      <w:r w:rsidRPr="005464C3">
        <w:rPr>
          <w:rFonts w:cs="Arial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5464C3">
        <w:rPr>
          <w:rFonts w:cs="Arial"/>
          <w:u w:val="single"/>
        </w:rPr>
        <w:instrText xml:space="preserve"> FORMTEXT </w:instrText>
      </w:r>
      <w:r w:rsidRPr="005464C3">
        <w:rPr>
          <w:rFonts w:cs="Arial"/>
          <w:u w:val="single"/>
        </w:rPr>
      </w:r>
      <w:r w:rsidRPr="005464C3">
        <w:rPr>
          <w:rFonts w:cs="Arial"/>
          <w:u w:val="single"/>
        </w:rPr>
        <w:fldChar w:fldCharType="separate"/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noProof/>
          <w:u w:val="single"/>
        </w:rPr>
        <w:t> </w:t>
      </w:r>
      <w:r w:rsidRPr="005464C3">
        <w:rPr>
          <w:rFonts w:cs="Arial"/>
          <w:u w:val="single"/>
        </w:rPr>
        <w:fldChar w:fldCharType="end"/>
      </w:r>
      <w:r w:rsidRPr="005464C3">
        <w:rPr>
          <w:rFonts w:cs="Arial"/>
          <w:u w:val="single"/>
        </w:rPr>
        <w:tab/>
      </w:r>
    </w:p>
    <w:p w14:paraId="6424DEAE" w14:textId="77777777" w:rsidR="00570C7B" w:rsidRDefault="00570C7B" w:rsidP="00570C7B">
      <w:pPr>
        <w:tabs>
          <w:tab w:val="left" w:pos="0"/>
          <w:tab w:val="left" w:leader="underscore" w:pos="9356"/>
        </w:tabs>
        <w:rPr>
          <w:rFonts w:cs="Arial"/>
        </w:rPr>
      </w:pPr>
    </w:p>
    <w:p w14:paraId="757F9CB6" w14:textId="77777777" w:rsidR="00570C7B" w:rsidRPr="00995986" w:rsidRDefault="00570C7B" w:rsidP="00332FA8">
      <w:pPr>
        <w:tabs>
          <w:tab w:val="left" w:pos="0"/>
          <w:tab w:val="left" w:leader="underscore" w:pos="9356"/>
        </w:tabs>
        <w:rPr>
          <w:rFonts w:cs="Arial"/>
        </w:rPr>
      </w:pPr>
    </w:p>
    <w:p w14:paraId="3BABFAB6" w14:textId="03349DD7" w:rsidR="00332FA8" w:rsidRPr="00C6540B" w:rsidRDefault="00C6540B" w:rsidP="00413B2C">
      <w:pPr>
        <w:tabs>
          <w:tab w:val="left" w:pos="0"/>
          <w:tab w:val="left" w:pos="4536"/>
          <w:tab w:val="left" w:pos="6521"/>
          <w:tab w:val="left" w:pos="8647"/>
        </w:tabs>
        <w:rPr>
          <w:rFonts w:cs="Arial"/>
          <w:lang w:val="fr-CH"/>
        </w:rPr>
      </w:pPr>
      <w:r w:rsidRPr="00C6540B">
        <w:rPr>
          <w:rFonts w:cs="Arial"/>
          <w:lang w:val="fr-CH"/>
        </w:rPr>
        <w:t>Lieu et date</w:t>
      </w:r>
      <w:r w:rsidR="00332FA8" w:rsidRPr="00C6540B">
        <w:rPr>
          <w:rFonts w:cs="Arial"/>
          <w:lang w:val="fr-CH"/>
        </w:rPr>
        <w:tab/>
      </w:r>
      <w:r w:rsidRPr="00C6540B">
        <w:rPr>
          <w:rFonts w:cs="Arial"/>
          <w:lang w:val="fr-CH"/>
        </w:rPr>
        <w:t>La présidente / le président :</w:t>
      </w:r>
    </w:p>
    <w:p w14:paraId="4FBDF70D" w14:textId="77777777" w:rsidR="00332FA8" w:rsidRPr="00C6540B" w:rsidRDefault="00332FA8" w:rsidP="00332FA8">
      <w:pPr>
        <w:tabs>
          <w:tab w:val="left" w:pos="0"/>
          <w:tab w:val="left" w:leader="underscore" w:pos="3969"/>
          <w:tab w:val="left" w:pos="4536"/>
          <w:tab w:val="left" w:leader="underscore" w:pos="9356"/>
        </w:tabs>
        <w:rPr>
          <w:rFonts w:cs="Arial"/>
          <w:lang w:val="fr-CH"/>
        </w:rPr>
      </w:pPr>
    </w:p>
    <w:p w14:paraId="471887CD" w14:textId="0F8FC55A" w:rsidR="000605B2" w:rsidRDefault="00332FA8" w:rsidP="008F00E9">
      <w:pPr>
        <w:tabs>
          <w:tab w:val="left" w:pos="0"/>
          <w:tab w:val="left" w:pos="3969"/>
          <w:tab w:val="left" w:pos="4536"/>
          <w:tab w:val="left" w:pos="9072"/>
          <w:tab w:val="left" w:pos="9356"/>
        </w:tabs>
        <w:rPr>
          <w:rFonts w:cs="Arial"/>
        </w:rPr>
      </w:pP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fldChar w:fldCharType="end"/>
      </w:r>
      <w:r>
        <w:rPr>
          <w:u w:val="single"/>
        </w:rPr>
        <w:tab/>
      </w:r>
      <w:r>
        <w:tab/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bookmarkEnd w:id="0"/>
    <w:sectPr w:rsidR="000605B2" w:rsidSect="00570C7B">
      <w:type w:val="continuous"/>
      <w:pgSz w:w="11906" w:h="16838" w:code="9"/>
      <w:pgMar w:top="1707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B1C3" w14:textId="77777777" w:rsidR="00570C7B" w:rsidRPr="00570C7B" w:rsidRDefault="00570C7B">
      <w:r w:rsidRPr="00570C7B">
        <w:separator/>
      </w:r>
    </w:p>
  </w:endnote>
  <w:endnote w:type="continuationSeparator" w:id="0">
    <w:p w14:paraId="1452BBBF" w14:textId="77777777" w:rsidR="00570C7B" w:rsidRPr="00570C7B" w:rsidRDefault="00570C7B">
      <w:r w:rsidRPr="00570C7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B5AF" w14:textId="77777777" w:rsidR="006E18A4" w:rsidRPr="00E169AD" w:rsidRDefault="006E18A4" w:rsidP="006E18A4">
    <w:pPr>
      <w:pStyle w:val="Pieddepage"/>
    </w:pPr>
    <w:r w:rsidRPr="006E18A4">
      <w:t>2022.BKD.9137</w:t>
    </w:r>
    <w:r>
      <w:t xml:space="preserve"> / </w:t>
    </w:r>
    <w:r w:rsidRPr="006E18A4">
      <w:t>1719463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F1F1" w14:textId="39685B74" w:rsidR="002E4A58" w:rsidRPr="00E169AD" w:rsidRDefault="006E18A4" w:rsidP="00E169AD">
    <w:pPr>
      <w:pStyle w:val="Pieddepage"/>
    </w:pPr>
    <w:r w:rsidRPr="006E18A4">
      <w:t>2022.BKD.9137</w:t>
    </w:r>
    <w:r>
      <w:t xml:space="preserve"> </w:t>
    </w:r>
    <w:r w:rsidR="00E169AD">
      <w:t xml:space="preserve">/ </w:t>
    </w:r>
    <w:r w:rsidRPr="006E18A4">
      <w:t>1719463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9FD0" w14:textId="77777777" w:rsidR="00570C7B" w:rsidRPr="00570C7B" w:rsidRDefault="00570C7B">
      <w:r w:rsidRPr="00570C7B">
        <w:separator/>
      </w:r>
    </w:p>
  </w:footnote>
  <w:footnote w:type="continuationSeparator" w:id="0">
    <w:p w14:paraId="6BC2C3AC" w14:textId="77777777" w:rsidR="00570C7B" w:rsidRPr="00570C7B" w:rsidRDefault="00570C7B">
      <w:r w:rsidRPr="00570C7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F68B1" w14:textId="77777777" w:rsidR="00DA6BED" w:rsidRPr="00570C7B" w:rsidRDefault="002E4A58" w:rsidP="00F64BCA">
    <w:r w:rsidRPr="00570C7B">
      <w:rPr>
        <w:noProof/>
        <w:lang w:eastAsia="de-CH"/>
      </w:rPr>
      <w:drawing>
        <wp:anchor distT="0" distB="0" distL="114300" distR="114300" simplePos="0" relativeHeight="251659264" behindDoc="1" locked="1" layoutInCell="1" allowOverlap="1" wp14:anchorId="6E2D75FF" wp14:editId="611498D1">
          <wp:simplePos x="0" y="0"/>
          <wp:positionH relativeFrom="column">
            <wp:posOffset>-817245</wp:posOffset>
          </wp:positionH>
          <wp:positionV relativeFrom="paragraph">
            <wp:posOffset>-71120</wp:posOffset>
          </wp:positionV>
          <wp:extent cx="1337945" cy="402590"/>
          <wp:effectExtent l="0" t="0" r="0" b="0"/>
          <wp:wrapNone/>
          <wp:docPr id="3" name="2fed84a1-368f-4382-aa2f-9dd1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94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DA83" w14:textId="77777777" w:rsidR="002E4A58" w:rsidRPr="00570C7B" w:rsidRDefault="00570C7B" w:rsidP="00570C7B">
    <w:pPr>
      <w:pStyle w:val="En-tte"/>
    </w:pPr>
    <w:r w:rsidRPr="00570C7B">
      <w:drawing>
        <wp:anchor distT="0" distB="0" distL="114300" distR="114300" simplePos="0" relativeHeight="251669504" behindDoc="1" locked="1" layoutInCell="1" allowOverlap="1" wp14:anchorId="6E377A64" wp14:editId="615F40D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6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B25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045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BCE41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220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8A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9EE9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5D043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9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0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1" w15:restartNumberingAfterBreak="0">
    <w:nsid w:val="58613E6B"/>
    <w:multiLevelType w:val="multilevel"/>
    <w:tmpl w:val="98B28E36"/>
    <w:lvl w:ilvl="0">
      <w:start w:val="1"/>
      <w:numFmt w:val="bullet"/>
      <w:pStyle w:val="Listepuces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Listepuces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Listepuces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29000F"/>
    <w:multiLevelType w:val="hybridMultilevel"/>
    <w:tmpl w:val="05340794"/>
    <w:lvl w:ilvl="0" w:tplc="F9860E20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15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 w16cid:durableId="126633917">
    <w:abstractNumId w:val="8"/>
  </w:num>
  <w:num w:numId="2" w16cid:durableId="1443497438">
    <w:abstractNumId w:val="15"/>
  </w:num>
  <w:num w:numId="3" w16cid:durableId="528032449">
    <w:abstractNumId w:val="14"/>
  </w:num>
  <w:num w:numId="4" w16cid:durableId="1764719078">
    <w:abstractNumId w:val="9"/>
  </w:num>
  <w:num w:numId="5" w16cid:durableId="694044451">
    <w:abstractNumId w:val="12"/>
  </w:num>
  <w:num w:numId="6" w16cid:durableId="861436616">
    <w:abstractNumId w:val="13"/>
  </w:num>
  <w:num w:numId="7" w16cid:durableId="1530216480">
    <w:abstractNumId w:val="11"/>
  </w:num>
  <w:num w:numId="8" w16cid:durableId="399983431">
    <w:abstractNumId w:val="7"/>
  </w:num>
  <w:num w:numId="9" w16cid:durableId="787048493">
    <w:abstractNumId w:val="10"/>
  </w:num>
  <w:num w:numId="10" w16cid:durableId="387456845">
    <w:abstractNumId w:val="5"/>
  </w:num>
  <w:num w:numId="11" w16cid:durableId="1074357108">
    <w:abstractNumId w:val="4"/>
  </w:num>
  <w:num w:numId="12" w16cid:durableId="2047019282">
    <w:abstractNumId w:val="6"/>
  </w:num>
  <w:num w:numId="13" w16cid:durableId="1790588190">
    <w:abstractNumId w:val="3"/>
  </w:num>
  <w:num w:numId="14" w16cid:durableId="2000844989">
    <w:abstractNumId w:val="2"/>
  </w:num>
  <w:num w:numId="15" w16cid:durableId="1519197418">
    <w:abstractNumId w:val="1"/>
  </w:num>
  <w:num w:numId="16" w16cid:durableId="143636757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wwbZrCqm/xjVXm+fcHtUC68przYXF3YS2Umzp6ZE7NW5Qi7XWHIX60+BlF3gxwfj1um97mv48En6brXIdL7Ng==" w:salt="EcnshtWniNNQaNW5ZaBBmQ=="/>
  <w:defaultTabStop w:val="851"/>
  <w:autoHyphenation/>
  <w:consecutiveHyphenLimit w:val="3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Dokument BE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bkd"/>
    <w:docVar w:name="OawCreatedWithProjectVersion" w:val="29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H1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1&quot;/&gt;&lt;/type&gt;&lt;/profile&gt;&lt;/OawDocProperty&gt;_x000d__x0009_&lt;OawDocProperty name=&quot;Doc.H2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2&quot;/&gt;&lt;/type&gt;&lt;/profile&gt;&lt;/OawDocProperty&gt;_x000d__x0009_&lt;OawDocProperty name=&quot;Doc.H3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3&quot;/&gt;&lt;/type&gt;&lt;/profile&gt;&lt;/OawDocProperty&gt;_x000d__x0009_&lt;OawDocProperty name=&quot;Doc.H4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4&quot;/&gt;&lt;/type&gt;&lt;/profile&gt;&lt;/OawDocProperty&gt;_x000d__x0009_&lt;OawDocProperty name=&quot;Doc.H5&quot;&gt;&lt;profile type=&quot;default&quot; UID=&quot;&quot; sameAsDefault=&quot;0&quot;&gt;&lt;documentProperty UID=&quot;2003060614150123456789&quot; dataSourceUID=&quot;2003060614150123456789&quot;/&gt;&lt;type type=&quot;OawLanguage&quot;&gt;&lt;OawLanguage UID=&quot;Doc.H5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Property name=&quot;Doc.Sub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title&quot;/&gt;&lt;/type&gt;&lt;/profile&gt;&lt;/OawDocProperty&gt;_x000d__x0009_&lt;OawDocProperty name=&quot;Doc.Text&quot;&gt;&lt;profile type=&quot;default&quot; UID=&quot;&quot; sameAsDefault=&quot;0&quot;&gt;&lt;/profile&gt;&lt;/OawDocProperty&gt;_x000d__x0009_&lt;OawDocProperty name=&quot;Doc.Title&quot;&gt;&lt;profile type=&quot;default&quot; UID=&quot;&quot; sameAsDefault=&quot;0&quot;&gt;&lt;/profile&gt;&lt;/OawDocProperty&gt;_x000d__x0009_&lt;OawDocProperty name=&quot;Doc.Text&quot;&gt;&lt;profile type=&quot;default&quot; UID=&quot;&quot; sameAsDefault=&quot;0&quot;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H1&quot; field=&quot;Doc.H1&quot;/&gt;&lt;OawDocProperty name=&quot;Doc.H2&quot; field=&quot;Doc.H2&quot;/&gt;&lt;OawDocProperty name=&quot;Doc.H3&quot; field=&quot;Doc.H3&quot;/&gt;&lt;OawDocProperty name=&quot;Doc.H4&quot; field=&quot;Doc.H4&quot;/&gt;&lt;OawDocProperty name=&quot;Doc.H5&quot; field=&quot;Doc.H5&quot;/&gt;&lt;OawDocProperty name=&quot;Doc.Title&quot; field=&quot;Doc.Title&quot;/&gt;&lt;OawDocProperty name=&quot;Doc.Subtitle&quot; field=&quot;Doc.Subtitle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4514056000164&quot; PrimaryUID=&quot;ClientSuite&quot;&gt;&lt;Field Name=&quot;IDName&quot; Value=&quot;AKVB: Amt für Kindergarten, Volksschule und Beratung&quot;/&gt;&lt;Field Name=&quot;Kurzname&quot; Value=&quot;AKVB&quot;/&gt;&lt;Field Name=&quot;Amt&quot; Value=&quot;Amt für Kindergarten, Volksschule und Beratung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Bildungs- und Kulturdirektion, Sulgeneckstrasse 70, 3005 Bern&quot;/&gt;&lt;Field Name=&quot;Phone&quot; Value=&quot;+41 31 633 84 51&quot;/&gt;&lt;Field Name=&quot;Fax&quot; Value=&quot;+41 31 633 83 55&quot;/&gt;&lt;Field Name=&quot;Email&quot; Value=&quot;akvb.bkd@be.ch&quot;/&gt;&lt;Field Name=&quot;Internet&quot; Value=&quot;www.be.ch/bkd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4514056000164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6040509495284662868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212191811121321310321301031x&quot; EntryUID=&quot;189127229751616917878157158118311297424443&quot; PrimaryUID=&quot;ClientSuite&quot;&gt;&lt;Field Name=&quot;IDName&quot; Value=&quot;Stucky Maria, BKD-AKVB-SAD&quot;/&gt;&lt;Field Name=&quot;Name&quot; Value=&quot;Maria Stucky&quot;/&gt;&lt;Field Name=&quot;DirectPhone&quot; Value=&quot;+41 31 635 22 02&quot;/&gt;&lt;Field Name=&quot;EMail&quot; Value=&quot;maria.stucky@be.ch&quot;/&gt;&lt;Field Name=&quot;Data_UID&quot; Value=&quot;189127229751616917878157158118311297424443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80714212273705547&quot; EntryUID=&quot;&quot; UserInformation=&quot;Data from SAP&quot; Interface=&quot;-1&quot;&gt;&lt;/DocProp&gt;&lt;DocProp UID=&quot;2002122010583847234010578&quot; EntryUID=&quot;104218173451118525079153196134123108110241239&quot; PrimaryUID=&quot;ClientSuite&quot;&gt;&lt;Field Name=&quot;IDName&quot; Value=&quot;Müller Susanne, BKD-AKVB-SAD&quot;/&gt;&lt;Field Name=&quot;Name&quot; Value=&quot;Susanne Müller&quot;/&gt;&lt;Field Name=&quot;DirectPhone&quot; Value=&quot;+41 31 633 83 54&quot;/&gt;&lt;Field Name=&quot;EMail&quot; Value=&quot;susanne.mueller@be.ch&quot;/&gt;&lt;Field Name=&quot;Data_UID&quot; Value=&quot;10421817345111852507915319613412310811024123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1050714262970276638&quot;/&gt;&lt;/DocProp&gt;&lt;DocProp UID=&quot;2003061115381095709037&quot; EntryUID=&quot;2003121817293296325874&quot; PrimaryUID=&quot;ClientSuite&quot;&gt;&lt;Field Name=&quot;IDName&quot; Value=&quot;(Leer)&quot;/&gt;&lt;Field Name=&quot;SelectedUID&quot; Value=&quot;2021050714262970276638&quot;/&gt;&lt;/DocProp&gt;&lt;DocProp UID=&quot;2004112217333376588294&quot; EntryUID=&quot;&quot; UserInformation=&quot;Data from SAP&quot;&gt;&lt;Field Name=&quot;UID&quot; Value=&quot;&quot;/&gt;&lt;Field Name=&quot;ShowDocumentName&quot; Value=&quot;&quot;/&gt;&lt;Field Name=&quot;SelectedUID&quot; Value=&quot;2021050714262970276638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20062411145703692913&quot; EntryUID=&quot;&quot; UserInformation=&quot;Data from SAP&quot; Interface=&quot;-1&quot;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?xml version=&quot;1.0&quot;?&gt;_x000d_&lt;Recipients&gt;&lt;Recipient&gt;&lt;UID&gt;2021073011085270861304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Adresszusatz/&gt;&lt;EMail/&gt;&lt;CopyTo/&gt;&lt;Introduction&gt;Sehr geehrte Damen und Herren&lt;/Introduction&gt;&lt;Closing&gt;Freundliche Grüsse&lt;/Closing&gt;&lt;FormattedFullAddress&gt;&lt;/FormattedFullAddress&gt;&lt;CompleteAddressImported/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20062411145703692913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NeutralHoch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Subject&amp;lt;/translate&amp;gt;&quot; Style=&quot;Titel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AlternativeText Title=&quot;&quot;&gt;&lt;/AlternativeText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AlternativeText Title=&quot;&quot;&gt;&lt;/AlternativeText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570C7B"/>
    <w:rsid w:val="00000C1D"/>
    <w:rsid w:val="00001886"/>
    <w:rsid w:val="00002B8D"/>
    <w:rsid w:val="00007904"/>
    <w:rsid w:val="000139BD"/>
    <w:rsid w:val="00014B78"/>
    <w:rsid w:val="0002542A"/>
    <w:rsid w:val="00025E24"/>
    <w:rsid w:val="000260A8"/>
    <w:rsid w:val="00036965"/>
    <w:rsid w:val="00040FD6"/>
    <w:rsid w:val="00042314"/>
    <w:rsid w:val="0005055C"/>
    <w:rsid w:val="00053E99"/>
    <w:rsid w:val="00055195"/>
    <w:rsid w:val="00055FA5"/>
    <w:rsid w:val="000605B2"/>
    <w:rsid w:val="00061C43"/>
    <w:rsid w:val="00062C3F"/>
    <w:rsid w:val="00083AD8"/>
    <w:rsid w:val="000A576D"/>
    <w:rsid w:val="000A6412"/>
    <w:rsid w:val="000A67FE"/>
    <w:rsid w:val="000A7BE1"/>
    <w:rsid w:val="000B3B9B"/>
    <w:rsid w:val="000B5741"/>
    <w:rsid w:val="000C16E9"/>
    <w:rsid w:val="000F79CA"/>
    <w:rsid w:val="00100419"/>
    <w:rsid w:val="001006CE"/>
    <w:rsid w:val="0010098D"/>
    <w:rsid w:val="00101FF1"/>
    <w:rsid w:val="00104BB7"/>
    <w:rsid w:val="00105406"/>
    <w:rsid w:val="00105F42"/>
    <w:rsid w:val="001125B5"/>
    <w:rsid w:val="0011312B"/>
    <w:rsid w:val="00113698"/>
    <w:rsid w:val="00114492"/>
    <w:rsid w:val="0012405E"/>
    <w:rsid w:val="001349C9"/>
    <w:rsid w:val="00137978"/>
    <w:rsid w:val="001402EF"/>
    <w:rsid w:val="00146849"/>
    <w:rsid w:val="001507E3"/>
    <w:rsid w:val="00152D5D"/>
    <w:rsid w:val="001543B5"/>
    <w:rsid w:val="0016057B"/>
    <w:rsid w:val="00161D21"/>
    <w:rsid w:val="001806B9"/>
    <w:rsid w:val="001823C6"/>
    <w:rsid w:val="0018281A"/>
    <w:rsid w:val="00184153"/>
    <w:rsid w:val="00184EE2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5FDD"/>
    <w:rsid w:val="001B6D19"/>
    <w:rsid w:val="001C6F7F"/>
    <w:rsid w:val="001D262E"/>
    <w:rsid w:val="001E050F"/>
    <w:rsid w:val="001E1D4D"/>
    <w:rsid w:val="001F4616"/>
    <w:rsid w:val="001F5040"/>
    <w:rsid w:val="0020387E"/>
    <w:rsid w:val="00204A4D"/>
    <w:rsid w:val="00213236"/>
    <w:rsid w:val="00216B14"/>
    <w:rsid w:val="00223DBA"/>
    <w:rsid w:val="0022436B"/>
    <w:rsid w:val="00227F92"/>
    <w:rsid w:val="00230C11"/>
    <w:rsid w:val="002315B5"/>
    <w:rsid w:val="002363A3"/>
    <w:rsid w:val="002434A4"/>
    <w:rsid w:val="00243529"/>
    <w:rsid w:val="00246956"/>
    <w:rsid w:val="00253748"/>
    <w:rsid w:val="00253FD3"/>
    <w:rsid w:val="00255934"/>
    <w:rsid w:val="00257163"/>
    <w:rsid w:val="002571B1"/>
    <w:rsid w:val="002645DC"/>
    <w:rsid w:val="002650E6"/>
    <w:rsid w:val="00267613"/>
    <w:rsid w:val="00271915"/>
    <w:rsid w:val="00272287"/>
    <w:rsid w:val="002764C0"/>
    <w:rsid w:val="00276705"/>
    <w:rsid w:val="00281097"/>
    <w:rsid w:val="00284AA5"/>
    <w:rsid w:val="00286E37"/>
    <w:rsid w:val="0029350F"/>
    <w:rsid w:val="002A53C0"/>
    <w:rsid w:val="002A66F2"/>
    <w:rsid w:val="002A688E"/>
    <w:rsid w:val="002B09D5"/>
    <w:rsid w:val="002B1E64"/>
    <w:rsid w:val="002B3964"/>
    <w:rsid w:val="002C0DF8"/>
    <w:rsid w:val="002C4086"/>
    <w:rsid w:val="002D20AF"/>
    <w:rsid w:val="002D3DF6"/>
    <w:rsid w:val="002E0B33"/>
    <w:rsid w:val="002E4A58"/>
    <w:rsid w:val="002E5FAE"/>
    <w:rsid w:val="002E6DD7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306E0"/>
    <w:rsid w:val="00332E4D"/>
    <w:rsid w:val="00332FA8"/>
    <w:rsid w:val="0033456F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74225"/>
    <w:rsid w:val="0038235C"/>
    <w:rsid w:val="0038353C"/>
    <w:rsid w:val="00390F5C"/>
    <w:rsid w:val="00391A0B"/>
    <w:rsid w:val="00396159"/>
    <w:rsid w:val="003A0EAA"/>
    <w:rsid w:val="003A293A"/>
    <w:rsid w:val="003A5C7A"/>
    <w:rsid w:val="003B7FEA"/>
    <w:rsid w:val="003D41C5"/>
    <w:rsid w:val="003E3DFB"/>
    <w:rsid w:val="003E46AD"/>
    <w:rsid w:val="003E7CC4"/>
    <w:rsid w:val="003F1FE7"/>
    <w:rsid w:val="003F28E9"/>
    <w:rsid w:val="003F33B8"/>
    <w:rsid w:val="003F610B"/>
    <w:rsid w:val="00413B2C"/>
    <w:rsid w:val="004140F0"/>
    <w:rsid w:val="00414E9C"/>
    <w:rsid w:val="0041733A"/>
    <w:rsid w:val="004173AA"/>
    <w:rsid w:val="004173F8"/>
    <w:rsid w:val="00420341"/>
    <w:rsid w:val="0042069B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4258"/>
    <w:rsid w:val="00467057"/>
    <w:rsid w:val="00477838"/>
    <w:rsid w:val="00485BEE"/>
    <w:rsid w:val="00486D68"/>
    <w:rsid w:val="004913B4"/>
    <w:rsid w:val="00493944"/>
    <w:rsid w:val="00494AD2"/>
    <w:rsid w:val="00496494"/>
    <w:rsid w:val="004A060F"/>
    <w:rsid w:val="004A6381"/>
    <w:rsid w:val="004A6F67"/>
    <w:rsid w:val="004B3168"/>
    <w:rsid w:val="004C4029"/>
    <w:rsid w:val="004C47DD"/>
    <w:rsid w:val="004C5E07"/>
    <w:rsid w:val="004D5C7D"/>
    <w:rsid w:val="004E1981"/>
    <w:rsid w:val="004F35B8"/>
    <w:rsid w:val="004F3702"/>
    <w:rsid w:val="004F42A9"/>
    <w:rsid w:val="004F4C96"/>
    <w:rsid w:val="004F5462"/>
    <w:rsid w:val="004F738E"/>
    <w:rsid w:val="005124EC"/>
    <w:rsid w:val="005165D9"/>
    <w:rsid w:val="005169EE"/>
    <w:rsid w:val="00517798"/>
    <w:rsid w:val="005208A4"/>
    <w:rsid w:val="005219D7"/>
    <w:rsid w:val="00522912"/>
    <w:rsid w:val="00524861"/>
    <w:rsid w:val="00530340"/>
    <w:rsid w:val="00534CD8"/>
    <w:rsid w:val="0053599E"/>
    <w:rsid w:val="0053694E"/>
    <w:rsid w:val="00544134"/>
    <w:rsid w:val="0055005A"/>
    <w:rsid w:val="00550F8A"/>
    <w:rsid w:val="00552F8E"/>
    <w:rsid w:val="00555C99"/>
    <w:rsid w:val="00557113"/>
    <w:rsid w:val="0056167F"/>
    <w:rsid w:val="00565B76"/>
    <w:rsid w:val="0056693A"/>
    <w:rsid w:val="00570C7B"/>
    <w:rsid w:val="00582C58"/>
    <w:rsid w:val="00585731"/>
    <w:rsid w:val="00586E75"/>
    <w:rsid w:val="00590C63"/>
    <w:rsid w:val="005942A3"/>
    <w:rsid w:val="005A01A4"/>
    <w:rsid w:val="005B050F"/>
    <w:rsid w:val="005B0ADF"/>
    <w:rsid w:val="005C1B96"/>
    <w:rsid w:val="005E110D"/>
    <w:rsid w:val="005E7427"/>
    <w:rsid w:val="005E7E3B"/>
    <w:rsid w:val="005F43A0"/>
    <w:rsid w:val="00605EF9"/>
    <w:rsid w:val="00607715"/>
    <w:rsid w:val="00611A4E"/>
    <w:rsid w:val="0062010B"/>
    <w:rsid w:val="006222F5"/>
    <w:rsid w:val="00630CD1"/>
    <w:rsid w:val="0063352C"/>
    <w:rsid w:val="00634439"/>
    <w:rsid w:val="00634C2C"/>
    <w:rsid w:val="006443AF"/>
    <w:rsid w:val="00645FCE"/>
    <w:rsid w:val="006549D1"/>
    <w:rsid w:val="006606D9"/>
    <w:rsid w:val="0066460F"/>
    <w:rsid w:val="00665FFA"/>
    <w:rsid w:val="0066771E"/>
    <w:rsid w:val="00672E7C"/>
    <w:rsid w:val="00673293"/>
    <w:rsid w:val="00681715"/>
    <w:rsid w:val="00683536"/>
    <w:rsid w:val="00694094"/>
    <w:rsid w:val="006A27FE"/>
    <w:rsid w:val="006A49EA"/>
    <w:rsid w:val="006A4EAF"/>
    <w:rsid w:val="006A5329"/>
    <w:rsid w:val="006B131C"/>
    <w:rsid w:val="006B1740"/>
    <w:rsid w:val="006E18A4"/>
    <w:rsid w:val="006E2AE9"/>
    <w:rsid w:val="006E3670"/>
    <w:rsid w:val="006F3535"/>
    <w:rsid w:val="006F3FE9"/>
    <w:rsid w:val="006F684B"/>
    <w:rsid w:val="00706FA1"/>
    <w:rsid w:val="007115F8"/>
    <w:rsid w:val="00712CE8"/>
    <w:rsid w:val="007203E7"/>
    <w:rsid w:val="00726483"/>
    <w:rsid w:val="00726E75"/>
    <w:rsid w:val="00730FCB"/>
    <w:rsid w:val="00750D07"/>
    <w:rsid w:val="0076101E"/>
    <w:rsid w:val="00761036"/>
    <w:rsid w:val="007634BC"/>
    <w:rsid w:val="00765219"/>
    <w:rsid w:val="00767FBD"/>
    <w:rsid w:val="007740C9"/>
    <w:rsid w:val="00776C5A"/>
    <w:rsid w:val="007961DF"/>
    <w:rsid w:val="007A2C5F"/>
    <w:rsid w:val="007A7B93"/>
    <w:rsid w:val="007B5F12"/>
    <w:rsid w:val="007C1ED8"/>
    <w:rsid w:val="007C2443"/>
    <w:rsid w:val="007C4472"/>
    <w:rsid w:val="007C6AB3"/>
    <w:rsid w:val="007C7082"/>
    <w:rsid w:val="007D1703"/>
    <w:rsid w:val="007D29E8"/>
    <w:rsid w:val="007D728A"/>
    <w:rsid w:val="007E0390"/>
    <w:rsid w:val="007F010E"/>
    <w:rsid w:val="007F0F48"/>
    <w:rsid w:val="007F24F0"/>
    <w:rsid w:val="007F4F57"/>
    <w:rsid w:val="00800E72"/>
    <w:rsid w:val="0080273A"/>
    <w:rsid w:val="00805CA9"/>
    <w:rsid w:val="00810944"/>
    <w:rsid w:val="008237F8"/>
    <w:rsid w:val="00825083"/>
    <w:rsid w:val="00826523"/>
    <w:rsid w:val="0082798D"/>
    <w:rsid w:val="00842209"/>
    <w:rsid w:val="00845136"/>
    <w:rsid w:val="00846501"/>
    <w:rsid w:val="008468B7"/>
    <w:rsid w:val="00847BDD"/>
    <w:rsid w:val="0085142C"/>
    <w:rsid w:val="00853756"/>
    <w:rsid w:val="00861EC9"/>
    <w:rsid w:val="008648C0"/>
    <w:rsid w:val="00865617"/>
    <w:rsid w:val="00866570"/>
    <w:rsid w:val="00871D7C"/>
    <w:rsid w:val="008734EB"/>
    <w:rsid w:val="00883E68"/>
    <w:rsid w:val="00884CAE"/>
    <w:rsid w:val="008913D6"/>
    <w:rsid w:val="00897044"/>
    <w:rsid w:val="008A0B15"/>
    <w:rsid w:val="008A0D04"/>
    <w:rsid w:val="008A5328"/>
    <w:rsid w:val="008B02FC"/>
    <w:rsid w:val="008B0C14"/>
    <w:rsid w:val="008B40D9"/>
    <w:rsid w:val="008D0610"/>
    <w:rsid w:val="008E0D53"/>
    <w:rsid w:val="008E67DE"/>
    <w:rsid w:val="008F00E9"/>
    <w:rsid w:val="008F02E6"/>
    <w:rsid w:val="008F41DC"/>
    <w:rsid w:val="009027EB"/>
    <w:rsid w:val="00904C14"/>
    <w:rsid w:val="00905132"/>
    <w:rsid w:val="00905189"/>
    <w:rsid w:val="00906BE0"/>
    <w:rsid w:val="00917686"/>
    <w:rsid w:val="009227ED"/>
    <w:rsid w:val="00924872"/>
    <w:rsid w:val="00925789"/>
    <w:rsid w:val="0092600B"/>
    <w:rsid w:val="00927016"/>
    <w:rsid w:val="00936E0C"/>
    <w:rsid w:val="00945CD5"/>
    <w:rsid w:val="00953997"/>
    <w:rsid w:val="00954E0A"/>
    <w:rsid w:val="00955258"/>
    <w:rsid w:val="00956703"/>
    <w:rsid w:val="009579B6"/>
    <w:rsid w:val="00962B04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48A4"/>
    <w:rsid w:val="009D5D74"/>
    <w:rsid w:val="009E0C56"/>
    <w:rsid w:val="009E0E4C"/>
    <w:rsid w:val="009E1B47"/>
    <w:rsid w:val="009E32EE"/>
    <w:rsid w:val="009E3753"/>
    <w:rsid w:val="009E3A46"/>
    <w:rsid w:val="009E4034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BAB"/>
    <w:rsid w:val="00A45CAA"/>
    <w:rsid w:val="00A54BCA"/>
    <w:rsid w:val="00A64124"/>
    <w:rsid w:val="00A76703"/>
    <w:rsid w:val="00A845E0"/>
    <w:rsid w:val="00A87126"/>
    <w:rsid w:val="00A877C9"/>
    <w:rsid w:val="00A879A9"/>
    <w:rsid w:val="00A90526"/>
    <w:rsid w:val="00A90E6A"/>
    <w:rsid w:val="00A926D6"/>
    <w:rsid w:val="00A9356C"/>
    <w:rsid w:val="00A9374A"/>
    <w:rsid w:val="00AA0023"/>
    <w:rsid w:val="00AA220A"/>
    <w:rsid w:val="00AD2783"/>
    <w:rsid w:val="00AD47AE"/>
    <w:rsid w:val="00AE1B37"/>
    <w:rsid w:val="00AE2D44"/>
    <w:rsid w:val="00AE6C6B"/>
    <w:rsid w:val="00AF486A"/>
    <w:rsid w:val="00AF75CA"/>
    <w:rsid w:val="00B0183D"/>
    <w:rsid w:val="00B0709A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B56"/>
    <w:rsid w:val="00B60C51"/>
    <w:rsid w:val="00B61C29"/>
    <w:rsid w:val="00B77B2D"/>
    <w:rsid w:val="00B812A3"/>
    <w:rsid w:val="00B82901"/>
    <w:rsid w:val="00B970CE"/>
    <w:rsid w:val="00BA64D1"/>
    <w:rsid w:val="00BA7D0F"/>
    <w:rsid w:val="00BB50FB"/>
    <w:rsid w:val="00BC6D2E"/>
    <w:rsid w:val="00BD3162"/>
    <w:rsid w:val="00BD3AEC"/>
    <w:rsid w:val="00BE424E"/>
    <w:rsid w:val="00BE67D4"/>
    <w:rsid w:val="00BF28FC"/>
    <w:rsid w:val="00BF468F"/>
    <w:rsid w:val="00BF5077"/>
    <w:rsid w:val="00BF566B"/>
    <w:rsid w:val="00BF6336"/>
    <w:rsid w:val="00BF7896"/>
    <w:rsid w:val="00C06E54"/>
    <w:rsid w:val="00C10155"/>
    <w:rsid w:val="00C1235B"/>
    <w:rsid w:val="00C25D12"/>
    <w:rsid w:val="00C35AF9"/>
    <w:rsid w:val="00C45CCD"/>
    <w:rsid w:val="00C50369"/>
    <w:rsid w:val="00C54053"/>
    <w:rsid w:val="00C62F4E"/>
    <w:rsid w:val="00C6359B"/>
    <w:rsid w:val="00C6540B"/>
    <w:rsid w:val="00C67212"/>
    <w:rsid w:val="00C67435"/>
    <w:rsid w:val="00C70241"/>
    <w:rsid w:val="00C7086A"/>
    <w:rsid w:val="00C731A9"/>
    <w:rsid w:val="00C776FB"/>
    <w:rsid w:val="00C84BB6"/>
    <w:rsid w:val="00C8717D"/>
    <w:rsid w:val="00C92DAE"/>
    <w:rsid w:val="00CA17CA"/>
    <w:rsid w:val="00CB30D5"/>
    <w:rsid w:val="00CB3210"/>
    <w:rsid w:val="00CB6B69"/>
    <w:rsid w:val="00CB7F32"/>
    <w:rsid w:val="00CC3741"/>
    <w:rsid w:val="00CC6072"/>
    <w:rsid w:val="00CD421B"/>
    <w:rsid w:val="00CD76B0"/>
    <w:rsid w:val="00CE1C64"/>
    <w:rsid w:val="00CE1E3E"/>
    <w:rsid w:val="00CE2DB2"/>
    <w:rsid w:val="00CE6A30"/>
    <w:rsid w:val="00CE6DF9"/>
    <w:rsid w:val="00CF1F0D"/>
    <w:rsid w:val="00CF3A94"/>
    <w:rsid w:val="00CF4EA1"/>
    <w:rsid w:val="00D00A88"/>
    <w:rsid w:val="00D02624"/>
    <w:rsid w:val="00D05D50"/>
    <w:rsid w:val="00D138B9"/>
    <w:rsid w:val="00D13EA0"/>
    <w:rsid w:val="00D3043F"/>
    <w:rsid w:val="00D30EA9"/>
    <w:rsid w:val="00D31DAF"/>
    <w:rsid w:val="00D42E30"/>
    <w:rsid w:val="00D55C04"/>
    <w:rsid w:val="00D55D19"/>
    <w:rsid w:val="00D6207C"/>
    <w:rsid w:val="00D645C1"/>
    <w:rsid w:val="00D64DC2"/>
    <w:rsid w:val="00D6593F"/>
    <w:rsid w:val="00D76F9F"/>
    <w:rsid w:val="00D77A8C"/>
    <w:rsid w:val="00D83EBC"/>
    <w:rsid w:val="00D84383"/>
    <w:rsid w:val="00DA0B6D"/>
    <w:rsid w:val="00DA15EA"/>
    <w:rsid w:val="00DA4779"/>
    <w:rsid w:val="00DA60EA"/>
    <w:rsid w:val="00DA6BED"/>
    <w:rsid w:val="00DA7BF9"/>
    <w:rsid w:val="00DB165B"/>
    <w:rsid w:val="00DB4F3F"/>
    <w:rsid w:val="00DB670D"/>
    <w:rsid w:val="00DB693C"/>
    <w:rsid w:val="00DC3B6F"/>
    <w:rsid w:val="00DD2C18"/>
    <w:rsid w:val="00DE409C"/>
    <w:rsid w:val="00DF59F3"/>
    <w:rsid w:val="00DF7379"/>
    <w:rsid w:val="00E0021F"/>
    <w:rsid w:val="00E00A1D"/>
    <w:rsid w:val="00E05CDE"/>
    <w:rsid w:val="00E116DB"/>
    <w:rsid w:val="00E169AD"/>
    <w:rsid w:val="00E3350A"/>
    <w:rsid w:val="00E34B5F"/>
    <w:rsid w:val="00E3780B"/>
    <w:rsid w:val="00E40873"/>
    <w:rsid w:val="00E4315D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72C"/>
    <w:rsid w:val="00E72FBC"/>
    <w:rsid w:val="00E77DEB"/>
    <w:rsid w:val="00E80496"/>
    <w:rsid w:val="00EA0466"/>
    <w:rsid w:val="00EA05BA"/>
    <w:rsid w:val="00EA13C2"/>
    <w:rsid w:val="00EA1486"/>
    <w:rsid w:val="00EA3186"/>
    <w:rsid w:val="00EA3473"/>
    <w:rsid w:val="00EA66D1"/>
    <w:rsid w:val="00EB1826"/>
    <w:rsid w:val="00EB75C9"/>
    <w:rsid w:val="00EB7AC1"/>
    <w:rsid w:val="00EB7B09"/>
    <w:rsid w:val="00EC303A"/>
    <w:rsid w:val="00EC5EAD"/>
    <w:rsid w:val="00EC7F49"/>
    <w:rsid w:val="00ED0491"/>
    <w:rsid w:val="00EE0C73"/>
    <w:rsid w:val="00EE3CA4"/>
    <w:rsid w:val="00F02750"/>
    <w:rsid w:val="00F064FD"/>
    <w:rsid w:val="00F07FF2"/>
    <w:rsid w:val="00F11761"/>
    <w:rsid w:val="00F123C7"/>
    <w:rsid w:val="00F126AD"/>
    <w:rsid w:val="00F141F1"/>
    <w:rsid w:val="00F20113"/>
    <w:rsid w:val="00F2276F"/>
    <w:rsid w:val="00F25EFA"/>
    <w:rsid w:val="00F31082"/>
    <w:rsid w:val="00F32D9E"/>
    <w:rsid w:val="00F41738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72A7E"/>
    <w:rsid w:val="00F863A0"/>
    <w:rsid w:val="00F9553F"/>
    <w:rsid w:val="00FA3EC4"/>
    <w:rsid w:val="00FA41ED"/>
    <w:rsid w:val="00FB2736"/>
    <w:rsid w:val="00FB71F2"/>
    <w:rsid w:val="00FC0DEE"/>
    <w:rsid w:val="00FC378C"/>
    <w:rsid w:val="00FD63B3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  <w14:docId w14:val="11C5EBAB"/>
  <w15:docId w15:val="{E705F784-EE83-4652-B31F-EDC28012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4053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Titre1">
    <w:name w:val="heading 1"/>
    <w:basedOn w:val="Normal"/>
    <w:next w:val="Normal"/>
    <w:link w:val="Titre1Car"/>
    <w:uiPriority w:val="9"/>
    <w:qFormat/>
    <w:rsid w:val="00C54053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54053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Titre3">
    <w:name w:val="heading 3"/>
    <w:basedOn w:val="Normal"/>
    <w:next w:val="Normal"/>
    <w:link w:val="Titre3Car"/>
    <w:uiPriority w:val="9"/>
    <w:qFormat/>
    <w:rsid w:val="00C54053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itre4">
    <w:name w:val="heading 4"/>
    <w:basedOn w:val="Normal"/>
    <w:next w:val="Normal"/>
    <w:link w:val="Titre4Car"/>
    <w:uiPriority w:val="9"/>
    <w:rsid w:val="00C54053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Titre5">
    <w:name w:val="heading 5"/>
    <w:basedOn w:val="Normal"/>
    <w:next w:val="Normal"/>
    <w:link w:val="Titre5Car"/>
    <w:uiPriority w:val="9"/>
    <w:rsid w:val="00C54053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Titre6">
    <w:name w:val="heading 6"/>
    <w:basedOn w:val="Normal"/>
    <w:next w:val="Normal"/>
    <w:link w:val="Titre6Car"/>
    <w:uiPriority w:val="9"/>
    <w:rsid w:val="00C54053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Titre7">
    <w:name w:val="heading 7"/>
    <w:basedOn w:val="Normal"/>
    <w:next w:val="Normal"/>
    <w:link w:val="Titre7Car"/>
    <w:uiPriority w:val="9"/>
    <w:rsid w:val="00C54053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Titre8">
    <w:name w:val="heading 8"/>
    <w:basedOn w:val="Normal"/>
    <w:next w:val="Normal"/>
    <w:link w:val="Titre8Car"/>
    <w:uiPriority w:val="9"/>
    <w:rsid w:val="00C54053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Titre9">
    <w:name w:val="heading 9"/>
    <w:basedOn w:val="Normal"/>
    <w:next w:val="Normal"/>
    <w:link w:val="Titre9Car"/>
    <w:uiPriority w:val="9"/>
    <w:rsid w:val="00C54053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79"/>
    <w:rsid w:val="00C54053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Pieddepage">
    <w:name w:val="footer"/>
    <w:basedOn w:val="Normal"/>
    <w:link w:val="PieddepageCar"/>
    <w:uiPriority w:val="80"/>
    <w:rsid w:val="00C54053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TM1">
    <w:name w:val="toc 1"/>
    <w:basedOn w:val="Normal"/>
    <w:next w:val="Normal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bCs w:val="0"/>
      <w:noProof/>
      <w:sz w:val="17"/>
    </w:rPr>
  </w:style>
  <w:style w:type="paragraph" w:styleId="TM2">
    <w:name w:val="toc 2"/>
    <w:basedOn w:val="Normal"/>
    <w:next w:val="Normal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sz w:val="17"/>
    </w:rPr>
  </w:style>
  <w:style w:type="paragraph" w:styleId="TM3">
    <w:name w:val="toc 3"/>
    <w:basedOn w:val="Normal"/>
    <w:next w:val="Normal"/>
    <w:autoRedefine/>
    <w:uiPriority w:val="39"/>
    <w:rsid w:val="00C54053"/>
    <w:pPr>
      <w:tabs>
        <w:tab w:val="right" w:leader="dot" w:pos="9945"/>
      </w:tabs>
      <w:spacing w:line="215" w:lineRule="atLeast"/>
      <w:ind w:left="851" w:right="798" w:hanging="851"/>
    </w:pPr>
    <w:rPr>
      <w:noProof/>
      <w:sz w:val="17"/>
    </w:rPr>
  </w:style>
  <w:style w:type="character" w:styleId="Lienhypertexte">
    <w:name w:val="Hyperlink"/>
    <w:basedOn w:val="Policepardfaut"/>
    <w:uiPriority w:val="99"/>
    <w:rsid w:val="00C54053"/>
    <w:rPr>
      <w:color w:val="auto"/>
      <w:u w:val="single" w:color="B1B9BD" w:themeColor="background2"/>
      <w:lang w:val="de-CH"/>
    </w:rPr>
  </w:style>
  <w:style w:type="paragraph" w:styleId="Textedebulles">
    <w:name w:val="Balloon Text"/>
    <w:basedOn w:val="Normal"/>
    <w:link w:val="TextedebullesCar"/>
    <w:uiPriority w:val="99"/>
    <w:unhideWhenUsed/>
    <w:rsid w:val="00C54053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rsid w:val="00C54053"/>
    <w:pPr>
      <w:spacing w:before="140" w:after="270" w:line="240" w:lineRule="auto"/>
    </w:pPr>
    <w:rPr>
      <w:iCs/>
      <w:sz w:val="17"/>
      <w:szCs w:val="18"/>
    </w:rPr>
  </w:style>
  <w:style w:type="character" w:styleId="Marquedecommentaire">
    <w:name w:val="annotation reference"/>
    <w:basedOn w:val="Policepardfaut"/>
    <w:rsid w:val="009D48A4"/>
    <w:rPr>
      <w:sz w:val="14"/>
      <w:szCs w:val="16"/>
      <w:lang w:val="de-CH"/>
    </w:rPr>
  </w:style>
  <w:style w:type="paragraph" w:styleId="Commentaire">
    <w:name w:val="annotation text"/>
    <w:basedOn w:val="Normal"/>
    <w:rsid w:val="009D48A4"/>
    <w:rPr>
      <w:sz w:val="14"/>
      <w:szCs w:val="20"/>
    </w:rPr>
  </w:style>
  <w:style w:type="paragraph" w:styleId="Objetducommentaire">
    <w:name w:val="annotation subject"/>
    <w:basedOn w:val="Commentaire"/>
    <w:next w:val="Commentaire"/>
    <w:rsid w:val="00DE409C"/>
    <w:rPr>
      <w:b/>
      <w:bCs w:val="0"/>
    </w:rPr>
  </w:style>
  <w:style w:type="paragraph" w:styleId="Explorateurdedocuments">
    <w:name w:val="Document Map"/>
    <w:basedOn w:val="Normal"/>
    <w:rsid w:val="009D48A4"/>
    <w:rPr>
      <w:rFonts w:cs="Tahoma"/>
      <w:szCs w:val="20"/>
    </w:rPr>
  </w:style>
  <w:style w:type="character" w:styleId="Appeldenotedefin">
    <w:name w:val="endnote reference"/>
    <w:basedOn w:val="Policepardfaut"/>
    <w:uiPriority w:val="99"/>
    <w:unhideWhenUsed/>
    <w:rsid w:val="00C54053"/>
    <w:rPr>
      <w:vertAlign w:val="superscript"/>
      <w:lang w:val="de-CH"/>
    </w:rPr>
  </w:style>
  <w:style w:type="paragraph" w:styleId="Notedefin">
    <w:name w:val="endnote text"/>
    <w:basedOn w:val="Notedebasdepage"/>
    <w:link w:val="NotedefinCar"/>
    <w:uiPriority w:val="99"/>
    <w:unhideWhenUsed/>
    <w:rsid w:val="00C54053"/>
  </w:style>
  <w:style w:type="character" w:styleId="Appelnotedebasdep">
    <w:name w:val="footnote reference"/>
    <w:basedOn w:val="Policepardfaut"/>
    <w:uiPriority w:val="99"/>
    <w:unhideWhenUsed/>
    <w:rsid w:val="00C54053"/>
    <w:rPr>
      <w:vertAlign w:val="superscript"/>
      <w:lang w:val="de-CH"/>
    </w:rPr>
  </w:style>
  <w:style w:type="paragraph" w:styleId="Notedebasdepage">
    <w:name w:val="footnote text"/>
    <w:basedOn w:val="Normal"/>
    <w:link w:val="NotedebasdepageCar"/>
    <w:uiPriority w:val="99"/>
    <w:unhideWhenUsed/>
    <w:rsid w:val="00C54053"/>
    <w:pPr>
      <w:spacing w:line="162" w:lineRule="atLeast"/>
    </w:pPr>
    <w:rPr>
      <w:sz w:val="13"/>
      <w:szCs w:val="20"/>
    </w:rPr>
  </w:style>
  <w:style w:type="paragraph" w:styleId="Index1">
    <w:name w:val="index 1"/>
    <w:basedOn w:val="Normal"/>
    <w:next w:val="Normal"/>
    <w:autoRedefine/>
    <w:rsid w:val="00730FCB"/>
    <w:pPr>
      <w:ind w:left="284" w:hanging="284"/>
    </w:pPr>
  </w:style>
  <w:style w:type="paragraph" w:styleId="Index2">
    <w:name w:val="index 2"/>
    <w:basedOn w:val="Normal"/>
    <w:next w:val="Normal"/>
    <w:autoRedefine/>
    <w:rsid w:val="00730FCB"/>
    <w:pPr>
      <w:ind w:left="568" w:hanging="284"/>
    </w:pPr>
  </w:style>
  <w:style w:type="paragraph" w:styleId="Index3">
    <w:name w:val="index 3"/>
    <w:basedOn w:val="Normal"/>
    <w:next w:val="Normal"/>
    <w:autoRedefine/>
    <w:rsid w:val="00730FCB"/>
    <w:pPr>
      <w:ind w:left="851" w:hanging="284"/>
    </w:pPr>
  </w:style>
  <w:style w:type="paragraph" w:styleId="Index4">
    <w:name w:val="index 4"/>
    <w:basedOn w:val="Normal"/>
    <w:next w:val="Normal"/>
    <w:autoRedefine/>
    <w:rsid w:val="00730FCB"/>
    <w:pPr>
      <w:ind w:left="1135" w:hanging="284"/>
    </w:pPr>
  </w:style>
  <w:style w:type="paragraph" w:styleId="Index5">
    <w:name w:val="index 5"/>
    <w:basedOn w:val="Normal"/>
    <w:next w:val="Normal"/>
    <w:autoRedefine/>
    <w:rsid w:val="00730FCB"/>
    <w:pPr>
      <w:ind w:left="1418" w:hanging="284"/>
    </w:pPr>
  </w:style>
  <w:style w:type="paragraph" w:styleId="Index6">
    <w:name w:val="index 6"/>
    <w:basedOn w:val="Normal"/>
    <w:next w:val="Normal"/>
    <w:autoRedefine/>
    <w:rsid w:val="00730FCB"/>
    <w:pPr>
      <w:ind w:left="1702" w:hanging="284"/>
    </w:pPr>
  </w:style>
  <w:style w:type="paragraph" w:styleId="Index7">
    <w:name w:val="index 7"/>
    <w:basedOn w:val="Normal"/>
    <w:next w:val="Normal"/>
    <w:autoRedefine/>
    <w:rsid w:val="00730FCB"/>
    <w:pPr>
      <w:ind w:left="1985" w:hanging="284"/>
    </w:pPr>
  </w:style>
  <w:style w:type="paragraph" w:styleId="Index8">
    <w:name w:val="index 8"/>
    <w:basedOn w:val="Normal"/>
    <w:next w:val="Normal"/>
    <w:autoRedefine/>
    <w:rsid w:val="00730FCB"/>
    <w:pPr>
      <w:ind w:left="2269" w:hanging="284"/>
    </w:pPr>
  </w:style>
  <w:style w:type="paragraph" w:styleId="Index9">
    <w:name w:val="index 9"/>
    <w:basedOn w:val="Normal"/>
    <w:next w:val="Normal"/>
    <w:autoRedefine/>
    <w:rsid w:val="00730FCB"/>
    <w:pPr>
      <w:ind w:left="2552" w:hanging="284"/>
    </w:pPr>
  </w:style>
  <w:style w:type="paragraph" w:styleId="Titreindex">
    <w:name w:val="index heading"/>
    <w:basedOn w:val="Normal"/>
    <w:next w:val="Index1"/>
    <w:rsid w:val="00730FCB"/>
    <w:pPr>
      <w:keepNext/>
      <w:keepLines/>
    </w:pPr>
    <w:rPr>
      <w:rFonts w:cs="Arial"/>
      <w:b/>
      <w:bCs w:val="0"/>
    </w:rPr>
  </w:style>
  <w:style w:type="paragraph" w:styleId="Textedemacro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Tabledesrfrencesjuridiques">
    <w:name w:val="table of authorities"/>
    <w:basedOn w:val="Normal"/>
    <w:next w:val="Normal"/>
    <w:rsid w:val="005E7E3B"/>
    <w:pPr>
      <w:ind w:left="284" w:hanging="284"/>
    </w:pPr>
  </w:style>
  <w:style w:type="paragraph" w:styleId="Tabledesillustrations">
    <w:name w:val="table of figures"/>
    <w:basedOn w:val="Normal"/>
    <w:next w:val="Normal"/>
    <w:uiPriority w:val="40"/>
    <w:rsid w:val="00C54053"/>
    <w:pPr>
      <w:tabs>
        <w:tab w:val="right" w:pos="7371"/>
      </w:tabs>
      <w:spacing w:after="110" w:line="215" w:lineRule="atLeast"/>
    </w:pPr>
    <w:rPr>
      <w:sz w:val="17"/>
    </w:rPr>
  </w:style>
  <w:style w:type="paragraph" w:styleId="TitreTR">
    <w:name w:val="toa heading"/>
    <w:basedOn w:val="Normal"/>
    <w:next w:val="Normal"/>
    <w:rsid w:val="002645DC"/>
    <w:pPr>
      <w:keepNext/>
      <w:keepLines/>
    </w:pPr>
    <w:rPr>
      <w:rFonts w:cs="Arial"/>
      <w:b/>
      <w:bCs w:val="0"/>
    </w:rPr>
  </w:style>
  <w:style w:type="paragraph" w:styleId="TM4">
    <w:name w:val="toc 4"/>
    <w:basedOn w:val="Normal"/>
    <w:next w:val="Normal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TM5">
    <w:name w:val="toc 5"/>
    <w:basedOn w:val="Normal"/>
    <w:next w:val="Normal"/>
    <w:autoRedefine/>
    <w:uiPriority w:val="39"/>
    <w:rsid w:val="00C54053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TM6">
    <w:name w:val="toc 6"/>
    <w:basedOn w:val="Normal"/>
    <w:next w:val="Normal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TM7">
    <w:name w:val="toc 7"/>
    <w:basedOn w:val="Normal"/>
    <w:next w:val="Normal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TM8">
    <w:name w:val="toc 8"/>
    <w:basedOn w:val="Normal"/>
    <w:next w:val="Normal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M9">
    <w:name w:val="toc 9"/>
    <w:basedOn w:val="Normal"/>
    <w:next w:val="Normal"/>
    <w:autoRedefine/>
    <w:uiPriority w:val="39"/>
    <w:rsid w:val="00C54053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re">
    <w:name w:val="Title"/>
    <w:aliases w:val="Titel/Titre"/>
    <w:basedOn w:val="Normal"/>
    <w:link w:val="TitreCar"/>
    <w:uiPriority w:val="11"/>
    <w:qFormat/>
    <w:rsid w:val="00C54053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Normal"/>
    <w:rsid w:val="00040FD6"/>
    <w:rPr>
      <w:b/>
    </w:rPr>
  </w:style>
  <w:style w:type="paragraph" w:styleId="Sous-titre">
    <w:name w:val="Subtitle"/>
    <w:aliases w:val="Untertitel/Sous-titre"/>
    <w:basedOn w:val="Normal"/>
    <w:link w:val="Sous-titreCar"/>
    <w:uiPriority w:val="12"/>
    <w:rsid w:val="00C54053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paragraph" w:customStyle="1" w:styleId="TextTogether">
    <w:name w:val="TextTogether"/>
    <w:basedOn w:val="Normal"/>
    <w:rsid w:val="005E7E3B"/>
    <w:pPr>
      <w:keepNext/>
      <w:keepLines/>
    </w:pPr>
  </w:style>
  <w:style w:type="character" w:styleId="lev">
    <w:name w:val="Strong"/>
    <w:basedOn w:val="Policepardfau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Policepardfaut"/>
    <w:rsid w:val="00665FFA"/>
    <w:rPr>
      <w:sz w:val="14"/>
      <w:lang w:val="de-CH"/>
    </w:rPr>
  </w:style>
  <w:style w:type="paragraph" w:customStyle="1" w:styleId="Introduction">
    <w:name w:val="Introduction"/>
    <w:basedOn w:val="Normal"/>
    <w:next w:val="Normal"/>
    <w:rsid w:val="00E00A1D"/>
    <w:pPr>
      <w:keepNext/>
      <w:keepLines/>
    </w:pPr>
  </w:style>
  <w:style w:type="paragraph" w:styleId="Formuledepolitesse">
    <w:name w:val="Closing"/>
    <w:basedOn w:val="Normal"/>
    <w:rsid w:val="00E00A1D"/>
    <w:pPr>
      <w:keepNext/>
      <w:keepLines/>
    </w:pPr>
  </w:style>
  <w:style w:type="paragraph" w:customStyle="1" w:styleId="Separator">
    <w:name w:val="Separator"/>
    <w:basedOn w:val="Normal"/>
    <w:next w:val="Normal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Normal"/>
    <w:rsid w:val="00100419"/>
    <w:pPr>
      <w:keepLines/>
      <w:ind w:left="1701" w:hanging="1701"/>
    </w:pPr>
  </w:style>
  <w:style w:type="paragraph" w:customStyle="1" w:styleId="Topic600">
    <w:name w:val="Topic600"/>
    <w:basedOn w:val="Normal"/>
    <w:rsid w:val="005E7E3B"/>
    <w:pPr>
      <w:keepLines/>
      <w:ind w:left="3402" w:hanging="3402"/>
    </w:pPr>
  </w:style>
  <w:style w:type="paragraph" w:customStyle="1" w:styleId="Topic900">
    <w:name w:val="Topic900"/>
    <w:basedOn w:val="Normal"/>
    <w:rsid w:val="005E7E3B"/>
    <w:pPr>
      <w:keepLines/>
      <w:ind w:left="5103" w:hanging="5103"/>
    </w:pPr>
  </w:style>
  <w:style w:type="paragraph" w:customStyle="1" w:styleId="Topic075">
    <w:name w:val="Topic075"/>
    <w:basedOn w:val="Normal"/>
    <w:rsid w:val="00467057"/>
    <w:pPr>
      <w:keepLines/>
      <w:ind w:left="425" w:hanging="425"/>
    </w:pPr>
  </w:style>
  <w:style w:type="paragraph" w:styleId="Signature">
    <w:name w:val="Signature"/>
    <w:basedOn w:val="Normal"/>
    <w:rsid w:val="00486D68"/>
    <w:pPr>
      <w:keepNext/>
      <w:keepLines/>
    </w:pPr>
  </w:style>
  <w:style w:type="character" w:styleId="Accentuation">
    <w:name w:val="Emphasis"/>
    <w:basedOn w:val="Policepardfaut"/>
    <w:qFormat/>
    <w:rsid w:val="009D48A4"/>
    <w:rPr>
      <w:b/>
      <w:iCs/>
      <w:lang w:val="de-CH"/>
    </w:rPr>
  </w:style>
  <w:style w:type="character" w:styleId="Lienhypertextesuivivisit">
    <w:name w:val="FollowedHyperlink"/>
    <w:basedOn w:val="Lienhypertexte"/>
    <w:uiPriority w:val="75"/>
    <w:rsid w:val="00C54053"/>
    <w:rPr>
      <w:color w:val="auto"/>
      <w:u w:val="single" w:color="B1B9BD" w:themeColor="background2"/>
      <w:lang w:val="de-CH"/>
    </w:rPr>
  </w:style>
  <w:style w:type="paragraph" w:customStyle="1" w:styleId="Enclosures">
    <w:name w:val="Enclosures"/>
    <w:basedOn w:val="Normal"/>
    <w:rsid w:val="00F123C7"/>
    <w:pPr>
      <w:numPr>
        <w:numId w:val="5"/>
      </w:numPr>
      <w:ind w:left="284" w:hanging="284"/>
    </w:pPr>
  </w:style>
  <w:style w:type="paragraph" w:customStyle="1" w:styleId="PositionItem">
    <w:name w:val="PositionItem"/>
    <w:basedOn w:val="Normal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Normal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Normal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Normal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Normal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Normal"/>
    <w:rsid w:val="000A67FE"/>
    <w:rPr>
      <w:b/>
    </w:rPr>
  </w:style>
  <w:style w:type="paragraph" w:customStyle="1" w:styleId="zOawDeliveryOption2">
    <w:name w:val="zOawDeliveryOption2"/>
    <w:basedOn w:val="Normal"/>
    <w:rsid w:val="000A67FE"/>
    <w:rPr>
      <w:b/>
    </w:rPr>
  </w:style>
  <w:style w:type="paragraph" w:customStyle="1" w:styleId="zOawRecipient">
    <w:name w:val="zOawRecipient"/>
    <w:basedOn w:val="Normal"/>
    <w:rsid w:val="00C731A9"/>
    <w:pPr>
      <w:spacing w:line="270" w:lineRule="exact"/>
    </w:pPr>
  </w:style>
  <w:style w:type="paragraph" w:customStyle="1" w:styleId="ListWithNumbers">
    <w:name w:val="ListWithNumbers"/>
    <w:basedOn w:val="Normal"/>
    <w:rsid w:val="00F31082"/>
    <w:pPr>
      <w:numPr>
        <w:numId w:val="1"/>
      </w:numPr>
    </w:pPr>
  </w:style>
  <w:style w:type="paragraph" w:customStyle="1" w:styleId="ListWithSymbols">
    <w:name w:val="ListWithSymbols"/>
    <w:basedOn w:val="Normal"/>
    <w:rsid w:val="00B0709A"/>
    <w:pPr>
      <w:numPr>
        <w:numId w:val="2"/>
      </w:numPr>
    </w:pPr>
  </w:style>
  <w:style w:type="paragraph" w:customStyle="1" w:styleId="ListWithLetters">
    <w:name w:val="ListWithLetters"/>
    <w:basedOn w:val="Normal"/>
    <w:rsid w:val="00AE1B37"/>
    <w:pPr>
      <w:numPr>
        <w:numId w:val="4"/>
      </w:numPr>
    </w:pPr>
  </w:style>
  <w:style w:type="paragraph" w:customStyle="1" w:styleId="DocumentType">
    <w:name w:val="DocumentType"/>
    <w:basedOn w:val="Normal"/>
    <w:rsid w:val="00357B7E"/>
    <w:rPr>
      <w:b/>
    </w:rPr>
  </w:style>
  <w:style w:type="paragraph" w:customStyle="1" w:styleId="OutputprofileTitle">
    <w:name w:val="OutputprofileTitle"/>
    <w:basedOn w:val="Normal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Normal"/>
    <w:rsid w:val="00A02515"/>
    <w:pPr>
      <w:keepLines/>
    </w:pPr>
    <w:rPr>
      <w:sz w:val="14"/>
    </w:rPr>
  </w:style>
  <w:style w:type="paragraph" w:styleId="Normalcentr">
    <w:name w:val="Block Text"/>
    <w:basedOn w:val="Normal"/>
    <w:rsid w:val="009D48A4"/>
  </w:style>
  <w:style w:type="paragraph" w:styleId="Corpsdetexte">
    <w:name w:val="Body Text"/>
    <w:basedOn w:val="Normal"/>
    <w:link w:val="CorpsdetexteCar"/>
    <w:uiPriority w:val="1"/>
    <w:qFormat/>
    <w:rsid w:val="00C54053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Corpsdetexte2">
    <w:name w:val="Body Text 2"/>
    <w:basedOn w:val="Normal"/>
    <w:rsid w:val="009D48A4"/>
  </w:style>
  <w:style w:type="paragraph" w:styleId="Corpsdetexte3">
    <w:name w:val="Body Text 3"/>
    <w:basedOn w:val="Normal"/>
    <w:rsid w:val="009D48A4"/>
    <w:rPr>
      <w:szCs w:val="16"/>
    </w:rPr>
  </w:style>
  <w:style w:type="paragraph" w:styleId="Retrait1religne">
    <w:name w:val="Body Text First Indent"/>
    <w:basedOn w:val="Corpsdetexte"/>
    <w:rsid w:val="009D48A4"/>
  </w:style>
  <w:style w:type="paragraph" w:styleId="Retraitcorpsdetexte">
    <w:name w:val="Body Text Indent"/>
    <w:basedOn w:val="Normal"/>
    <w:rsid w:val="009D48A4"/>
  </w:style>
  <w:style w:type="paragraph" w:styleId="Retraitcorpset1relig">
    <w:name w:val="Body Text First Indent 2"/>
    <w:basedOn w:val="Retraitcorpsdetexte"/>
    <w:rsid w:val="009D48A4"/>
  </w:style>
  <w:style w:type="paragraph" w:styleId="Retraitcorpsdetexte2">
    <w:name w:val="Body Text Indent 2"/>
    <w:basedOn w:val="Normal"/>
    <w:rsid w:val="009D48A4"/>
  </w:style>
  <w:style w:type="paragraph" w:styleId="Retraitcorpsdetexte3">
    <w:name w:val="Body Text Indent 3"/>
    <w:basedOn w:val="Normal"/>
    <w:rsid w:val="009D48A4"/>
    <w:rPr>
      <w:szCs w:val="16"/>
    </w:rPr>
  </w:style>
  <w:style w:type="paragraph" w:styleId="Adressedestinataire">
    <w:name w:val="envelope address"/>
    <w:basedOn w:val="Normal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Adresseexpditeur">
    <w:name w:val="envelope return"/>
    <w:basedOn w:val="Normal"/>
    <w:rsid w:val="009D48A4"/>
    <w:rPr>
      <w:rFonts w:cs="Arial"/>
      <w:szCs w:val="20"/>
    </w:rPr>
  </w:style>
  <w:style w:type="paragraph" w:styleId="AdresseHTML">
    <w:name w:val="HTML Address"/>
    <w:basedOn w:val="Normal"/>
    <w:rsid w:val="00730FCB"/>
    <w:rPr>
      <w:iCs/>
    </w:rPr>
  </w:style>
  <w:style w:type="character" w:styleId="CitationHTML">
    <w:name w:val="HTML Cite"/>
    <w:basedOn w:val="Policepardfaut"/>
    <w:rsid w:val="00730FCB"/>
    <w:rPr>
      <w:iCs/>
      <w:lang w:val="de-CH"/>
    </w:rPr>
  </w:style>
  <w:style w:type="character" w:styleId="CodeHTML">
    <w:name w:val="HTML Code"/>
    <w:basedOn w:val="Policepardfaut"/>
    <w:rsid w:val="00730FCB"/>
    <w:rPr>
      <w:rFonts w:ascii="Verdana" w:hAnsi="Verdana" w:cs="Courier New"/>
      <w:sz w:val="22"/>
      <w:szCs w:val="20"/>
      <w:lang w:val="de-CH"/>
    </w:rPr>
  </w:style>
  <w:style w:type="character" w:styleId="DfinitionHTML">
    <w:name w:val="HTML Definition"/>
    <w:basedOn w:val="Policepardfaut"/>
    <w:rsid w:val="00730FCB"/>
    <w:rPr>
      <w:iCs/>
      <w:lang w:val="de-CH"/>
    </w:rPr>
  </w:style>
  <w:style w:type="character" w:styleId="ClavierHTML">
    <w:name w:val="HTML Keyboard"/>
    <w:basedOn w:val="Policepardfaut"/>
    <w:rsid w:val="00730FCB"/>
    <w:rPr>
      <w:rFonts w:ascii="Verdana" w:hAnsi="Verdana" w:cs="Courier New"/>
      <w:sz w:val="22"/>
      <w:szCs w:val="20"/>
      <w:lang w:val="de-CH"/>
    </w:rPr>
  </w:style>
  <w:style w:type="paragraph" w:styleId="PrformatHTML">
    <w:name w:val="HTML Preformatted"/>
    <w:basedOn w:val="Normal"/>
    <w:rsid w:val="00730FCB"/>
    <w:rPr>
      <w:rFonts w:cs="Courier New"/>
      <w:szCs w:val="20"/>
    </w:rPr>
  </w:style>
  <w:style w:type="character" w:styleId="ExempleHTML">
    <w:name w:val="HTML Sample"/>
    <w:basedOn w:val="Policepardfaut"/>
    <w:rsid w:val="00730FCB"/>
    <w:rPr>
      <w:rFonts w:ascii="Verdana" w:hAnsi="Verdana" w:cs="Courier New"/>
      <w:sz w:val="22"/>
      <w:lang w:val="de-CH"/>
    </w:rPr>
  </w:style>
  <w:style w:type="character" w:styleId="MachinecrireHTML">
    <w:name w:val="HTML Typewriter"/>
    <w:basedOn w:val="Policepardfaut"/>
    <w:rsid w:val="00730FCB"/>
    <w:rPr>
      <w:rFonts w:ascii="Verdana" w:hAnsi="Verdana" w:cs="Courier New"/>
      <w:sz w:val="20"/>
      <w:szCs w:val="20"/>
      <w:lang w:val="de-CH"/>
    </w:rPr>
  </w:style>
  <w:style w:type="character" w:styleId="VariableHTML">
    <w:name w:val="HTML Variable"/>
    <w:basedOn w:val="Policepardfaut"/>
    <w:rsid w:val="00730FCB"/>
    <w:rPr>
      <w:iCs/>
      <w:lang w:val="de-CH"/>
    </w:rPr>
  </w:style>
  <w:style w:type="character" w:styleId="Numrodeligne">
    <w:name w:val="line number"/>
    <w:basedOn w:val="Policepardfaut"/>
    <w:rsid w:val="00730FCB"/>
    <w:rPr>
      <w:lang w:val="de-CH"/>
    </w:rPr>
  </w:style>
  <w:style w:type="paragraph" w:styleId="Liste">
    <w:name w:val="List"/>
    <w:basedOn w:val="Normal"/>
    <w:rsid w:val="00730FCB"/>
    <w:pPr>
      <w:ind w:left="283" w:hanging="283"/>
    </w:pPr>
  </w:style>
  <w:style w:type="paragraph" w:styleId="Liste2">
    <w:name w:val="List 2"/>
    <w:basedOn w:val="Normal"/>
    <w:rsid w:val="00730FCB"/>
    <w:pPr>
      <w:ind w:left="566" w:hanging="283"/>
    </w:pPr>
  </w:style>
  <w:style w:type="paragraph" w:styleId="Liste3">
    <w:name w:val="List 3"/>
    <w:basedOn w:val="Normal"/>
    <w:rsid w:val="00730FCB"/>
    <w:pPr>
      <w:ind w:left="849" w:hanging="283"/>
    </w:pPr>
  </w:style>
  <w:style w:type="paragraph" w:styleId="Liste4">
    <w:name w:val="List 4"/>
    <w:basedOn w:val="Normal"/>
    <w:rsid w:val="00730FCB"/>
    <w:pPr>
      <w:ind w:left="1132" w:hanging="283"/>
    </w:pPr>
  </w:style>
  <w:style w:type="paragraph" w:styleId="Liste5">
    <w:name w:val="List 5"/>
    <w:basedOn w:val="Normal"/>
    <w:rsid w:val="00730FCB"/>
    <w:pPr>
      <w:ind w:left="1415" w:hanging="283"/>
    </w:pPr>
  </w:style>
  <w:style w:type="paragraph" w:styleId="En-ttedemessage">
    <w:name w:val="Message Header"/>
    <w:basedOn w:val="Normal"/>
    <w:rsid w:val="00730FCB"/>
    <w:rPr>
      <w:rFonts w:cs="Arial"/>
      <w:b/>
    </w:rPr>
  </w:style>
  <w:style w:type="paragraph" w:styleId="NormalWeb">
    <w:name w:val="Normal (Web)"/>
    <w:basedOn w:val="Normal"/>
    <w:uiPriority w:val="99"/>
    <w:unhideWhenUsed/>
    <w:rsid w:val="00C54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Retraitnormal">
    <w:name w:val="Normal Indent"/>
    <w:basedOn w:val="Normal"/>
    <w:rsid w:val="00A02515"/>
    <w:pPr>
      <w:ind w:left="1701"/>
    </w:pPr>
  </w:style>
  <w:style w:type="paragraph" w:styleId="Titredenote">
    <w:name w:val="Note Heading"/>
    <w:basedOn w:val="Normal"/>
    <w:next w:val="Normal"/>
    <w:rsid w:val="00A02515"/>
  </w:style>
  <w:style w:type="character" w:styleId="Numrodepage">
    <w:name w:val="page number"/>
    <w:basedOn w:val="Policepardfaut"/>
    <w:uiPriority w:val="99"/>
    <w:rsid w:val="00C54053"/>
    <w:rPr>
      <w:lang w:val="de-CH"/>
    </w:rPr>
  </w:style>
  <w:style w:type="paragraph" w:styleId="Textebrut">
    <w:name w:val="Plain Text"/>
    <w:basedOn w:val="Normal"/>
    <w:rsid w:val="00A02515"/>
    <w:rPr>
      <w:rFonts w:cs="Courier New"/>
      <w:szCs w:val="20"/>
    </w:rPr>
  </w:style>
  <w:style w:type="paragraph" w:styleId="Salutations">
    <w:name w:val="Salutation"/>
    <w:basedOn w:val="Normal"/>
    <w:next w:val="Normal"/>
    <w:rsid w:val="000F79CA"/>
    <w:pPr>
      <w:keepLines/>
    </w:pPr>
  </w:style>
  <w:style w:type="table" w:styleId="Colonnesdetableau1">
    <w:name w:val="Table Columns 1"/>
    <w:basedOn w:val="TableauNormal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e">
    <w:name w:val="Date"/>
    <w:basedOn w:val="Normal"/>
    <w:next w:val="Normal"/>
    <w:link w:val="DateCar"/>
    <w:uiPriority w:val="15"/>
    <w:rsid w:val="00C54053"/>
    <w:pPr>
      <w:spacing w:before="480" w:after="480"/>
    </w:pPr>
  </w:style>
  <w:style w:type="paragraph" w:customStyle="1" w:styleId="ListWithCheckboxes">
    <w:name w:val="ListWithCheckboxes"/>
    <w:basedOn w:val="Normal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Normal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Normal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Normal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Normal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Normal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Normal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Normal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Normal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Normal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Policepardfaut"/>
    <w:rsid w:val="004140F0"/>
    <w:rPr>
      <w:i/>
      <w:lang w:val="en-GB"/>
    </w:rPr>
  </w:style>
  <w:style w:type="character" w:styleId="Textedelespacerserv">
    <w:name w:val="Placeholder Text"/>
    <w:basedOn w:val="Policepardfaut"/>
    <w:uiPriority w:val="99"/>
    <w:semiHidden/>
    <w:rsid w:val="00C54053"/>
    <w:rPr>
      <w:vanish/>
      <w:color w:val="7D9AA8" w:themeColor="accent1" w:themeTint="99"/>
      <w:lang w:val="de-CH"/>
    </w:rPr>
  </w:style>
  <w:style w:type="paragraph" w:customStyle="1" w:styleId="Absender">
    <w:name w:val="Absender"/>
    <w:basedOn w:val="Normal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Normal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Signaturelectronique">
    <w:name w:val="E-mail Signature"/>
    <w:basedOn w:val="Normal"/>
    <w:link w:val="SignaturelectroniqueCar"/>
    <w:unhideWhenUsed/>
    <w:rsid w:val="00F123C7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rsid w:val="00F123C7"/>
    <w:rPr>
      <w:rFonts w:ascii="Arial" w:hAnsi="Arial"/>
      <w:sz w:val="21"/>
      <w:szCs w:val="24"/>
      <w:lang w:val="de-CH" w:eastAsia="de-CH"/>
    </w:rPr>
  </w:style>
  <w:style w:type="paragraph" w:styleId="En-ttedetabledesmatires">
    <w:name w:val="TOC Heading"/>
    <w:basedOn w:val="Titre1"/>
    <w:next w:val="Normal"/>
    <w:uiPriority w:val="39"/>
    <w:semiHidden/>
    <w:rsid w:val="00C54053"/>
    <w:pPr>
      <w:spacing w:before="240"/>
      <w:outlineLvl w:val="9"/>
    </w:pPr>
    <w:rPr>
      <w:bCs/>
      <w:szCs w:val="32"/>
    </w:rPr>
  </w:style>
  <w:style w:type="character" w:customStyle="1" w:styleId="TitreCar">
    <w:name w:val="Titre Car"/>
    <w:aliases w:val="Titel/Titre Car"/>
    <w:basedOn w:val="Policepardfaut"/>
    <w:link w:val="Titre"/>
    <w:uiPriority w:val="11"/>
    <w:rsid w:val="00C54053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character" w:customStyle="1" w:styleId="Sous-titreCar">
    <w:name w:val="Sous-titre Car"/>
    <w:aliases w:val="Untertitel/Sous-titre Car"/>
    <w:basedOn w:val="Policepardfaut"/>
    <w:link w:val="Sous-titre"/>
    <w:uiPriority w:val="12"/>
    <w:rsid w:val="00C54053"/>
    <w:rPr>
      <w:rFonts w:asciiTheme="minorHAnsi" w:eastAsiaTheme="minorEastAsia" w:hAnsiTheme="minorHAnsi" w:cs="System"/>
      <w:bCs/>
      <w:color w:val="B1B9BD" w:themeColor="background2"/>
      <w:spacing w:val="2"/>
      <w:sz w:val="44"/>
      <w:szCs w:val="44"/>
      <w:lang w:val="de-CH"/>
    </w:rPr>
  </w:style>
  <w:style w:type="paragraph" w:customStyle="1" w:styleId="H1">
    <w:name w:val="H1"/>
    <w:aliases w:val="Überschrift 1 nummeriert"/>
    <w:basedOn w:val="Titre1"/>
    <w:next w:val="Normal"/>
    <w:uiPriority w:val="10"/>
    <w:qFormat/>
    <w:rsid w:val="00C54053"/>
    <w:pPr>
      <w:numPr>
        <w:numId w:val="9"/>
      </w:numPr>
    </w:pPr>
  </w:style>
  <w:style w:type="paragraph" w:customStyle="1" w:styleId="berschrift2nummeriert">
    <w:name w:val="Überschrift 2 nummeriert"/>
    <w:basedOn w:val="Titre2"/>
    <w:next w:val="Normal"/>
    <w:uiPriority w:val="10"/>
    <w:qFormat/>
    <w:rsid w:val="00C54053"/>
    <w:pPr>
      <w:numPr>
        <w:ilvl w:val="1"/>
        <w:numId w:val="9"/>
      </w:numPr>
      <w:spacing w:before="540"/>
    </w:pPr>
  </w:style>
  <w:style w:type="paragraph" w:customStyle="1" w:styleId="berschrift3nummeriert">
    <w:name w:val="Überschrift 3 nummeriert"/>
    <w:basedOn w:val="Titre3"/>
    <w:next w:val="Normal"/>
    <w:uiPriority w:val="10"/>
    <w:qFormat/>
    <w:rsid w:val="00C54053"/>
    <w:pPr>
      <w:numPr>
        <w:ilvl w:val="2"/>
        <w:numId w:val="9"/>
      </w:numPr>
      <w:tabs>
        <w:tab w:val="left" w:pos="851"/>
      </w:tabs>
    </w:pPr>
  </w:style>
  <w:style w:type="paragraph" w:customStyle="1" w:styleId="berschrift4nummeriert">
    <w:name w:val="Überschrift 4 nummeriert"/>
    <w:basedOn w:val="Titre4"/>
    <w:next w:val="Normal"/>
    <w:uiPriority w:val="10"/>
    <w:qFormat/>
    <w:rsid w:val="00C54053"/>
    <w:pPr>
      <w:numPr>
        <w:ilvl w:val="3"/>
        <w:numId w:val="9"/>
      </w:numPr>
      <w:tabs>
        <w:tab w:val="left" w:pos="1134"/>
      </w:tabs>
    </w:pPr>
  </w:style>
  <w:style w:type="paragraph" w:customStyle="1" w:styleId="Nummerierung1">
    <w:name w:val="Nummerierung 1"/>
    <w:basedOn w:val="Normal"/>
    <w:uiPriority w:val="3"/>
    <w:qFormat/>
    <w:rsid w:val="00C54053"/>
    <w:pPr>
      <w:numPr>
        <w:ilvl w:val="7"/>
        <w:numId w:val="9"/>
      </w:numPr>
    </w:pPr>
  </w:style>
  <w:style w:type="paragraph" w:customStyle="1" w:styleId="Nummerierung2">
    <w:name w:val="Nummerierung 2"/>
    <w:basedOn w:val="Nummerierung1"/>
    <w:uiPriority w:val="3"/>
    <w:qFormat/>
    <w:rsid w:val="00C54053"/>
    <w:pPr>
      <w:numPr>
        <w:ilvl w:val="8"/>
      </w:numPr>
    </w:pPr>
  </w:style>
  <w:style w:type="paragraph" w:customStyle="1" w:styleId="Text85pt">
    <w:name w:val="Text 8.5 pt"/>
    <w:basedOn w:val="Normal"/>
    <w:qFormat/>
    <w:rsid w:val="00C54053"/>
    <w:pPr>
      <w:spacing w:line="215" w:lineRule="atLeast"/>
    </w:pPr>
    <w:rPr>
      <w:sz w:val="17"/>
    </w:rPr>
  </w:style>
  <w:style w:type="paragraph" w:customStyle="1" w:styleId="berschrift5nummeriert">
    <w:name w:val="Überschrift 5 nummeriert"/>
    <w:basedOn w:val="Titre5"/>
    <w:next w:val="Normal"/>
    <w:uiPriority w:val="10"/>
    <w:qFormat/>
    <w:rsid w:val="00C54053"/>
    <w:pPr>
      <w:numPr>
        <w:ilvl w:val="4"/>
        <w:numId w:val="9"/>
      </w:numPr>
      <w:tabs>
        <w:tab w:val="left" w:pos="1148"/>
      </w:tabs>
    </w:pPr>
  </w:style>
  <w:style w:type="paragraph" w:customStyle="1" w:styleId="EinfAbs">
    <w:name w:val="[Einf. Abs.]"/>
    <w:basedOn w:val="Normal"/>
    <w:uiPriority w:val="99"/>
    <w:semiHidden/>
    <w:rsid w:val="00C5405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Normal"/>
    <w:uiPriority w:val="84"/>
    <w:semiHidden/>
    <w:rsid w:val="00C54053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Normal"/>
    <w:uiPriority w:val="98"/>
    <w:semiHidden/>
    <w:rsid w:val="00C54053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Paragraphedeliste">
    <w:name w:val="List Paragraph"/>
    <w:basedOn w:val="Normal"/>
    <w:uiPriority w:val="34"/>
    <w:rsid w:val="00C54053"/>
    <w:pPr>
      <w:ind w:left="720"/>
      <w:contextualSpacing/>
    </w:pPr>
  </w:style>
  <w:style w:type="paragraph" w:customStyle="1" w:styleId="Aufzhlung1">
    <w:name w:val="Aufzählung 1"/>
    <w:basedOn w:val="Paragraphedeliste"/>
    <w:uiPriority w:val="2"/>
    <w:qFormat/>
    <w:rsid w:val="00C54053"/>
    <w:pPr>
      <w:numPr>
        <w:numId w:val="6"/>
      </w:numPr>
    </w:pPr>
  </w:style>
  <w:style w:type="paragraph" w:customStyle="1" w:styleId="Aufzhlung2">
    <w:name w:val="Aufzählung 2"/>
    <w:basedOn w:val="Aufzhlung1"/>
    <w:uiPriority w:val="2"/>
    <w:rsid w:val="00C54053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C54053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C54053"/>
    <w:pPr>
      <w:spacing w:line="215" w:lineRule="atLeast"/>
    </w:pPr>
    <w:rPr>
      <w:sz w:val="17"/>
      <w:szCs w:val="17"/>
    </w:rPr>
  </w:style>
  <w:style w:type="paragraph" w:styleId="Listepuces">
    <w:name w:val="List Bullet"/>
    <w:basedOn w:val="Paragraphedeliste"/>
    <w:uiPriority w:val="99"/>
    <w:semiHidden/>
    <w:rsid w:val="00C54053"/>
    <w:pPr>
      <w:numPr>
        <w:numId w:val="7"/>
      </w:numPr>
    </w:pPr>
  </w:style>
  <w:style w:type="paragraph" w:styleId="Listepuces2">
    <w:name w:val="List Bullet 2"/>
    <w:basedOn w:val="Paragraphedeliste"/>
    <w:uiPriority w:val="99"/>
    <w:semiHidden/>
    <w:rsid w:val="00C54053"/>
    <w:pPr>
      <w:numPr>
        <w:ilvl w:val="1"/>
        <w:numId w:val="7"/>
      </w:numPr>
    </w:pPr>
  </w:style>
  <w:style w:type="paragraph" w:styleId="Listepuces3">
    <w:name w:val="List Bullet 3"/>
    <w:basedOn w:val="Paragraphedeliste"/>
    <w:uiPriority w:val="99"/>
    <w:semiHidden/>
    <w:rsid w:val="00C54053"/>
    <w:pPr>
      <w:numPr>
        <w:ilvl w:val="2"/>
        <w:numId w:val="7"/>
      </w:numPr>
    </w:pPr>
  </w:style>
  <w:style w:type="table" w:customStyle="1" w:styleId="BETabelle1">
    <w:name w:val="BE: Tabelle 1"/>
    <w:basedOn w:val="TableauNormal"/>
    <w:uiPriority w:val="99"/>
    <w:rsid w:val="00C54053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Normal"/>
    <w:uiPriority w:val="1"/>
    <w:semiHidden/>
    <w:qFormat/>
    <w:rsid w:val="00C54053"/>
    <w:pPr>
      <w:ind w:right="340"/>
    </w:pPr>
  </w:style>
  <w:style w:type="paragraph" w:customStyle="1" w:styleId="Brieftitel">
    <w:name w:val="Brieftitel"/>
    <w:basedOn w:val="Normal"/>
    <w:link w:val="BrieftitelZchn"/>
    <w:uiPriority w:val="14"/>
    <w:rsid w:val="00C54053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Policepardfaut"/>
    <w:link w:val="Brieftitel"/>
    <w:uiPriority w:val="14"/>
    <w:rsid w:val="00C54053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eCar">
    <w:name w:val="Date Car"/>
    <w:basedOn w:val="Policepardfaut"/>
    <w:link w:val="Date"/>
    <w:uiPriority w:val="15"/>
    <w:rsid w:val="00C54053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NotedefinCar">
    <w:name w:val="Note de fin Car"/>
    <w:basedOn w:val="Policepardfaut"/>
    <w:link w:val="Notedefin"/>
    <w:uiPriority w:val="99"/>
    <w:rsid w:val="00C54053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PieddepageCar">
    <w:name w:val="Pied de page Car"/>
    <w:basedOn w:val="Policepardfaut"/>
    <w:link w:val="Pieddepage"/>
    <w:uiPriority w:val="80"/>
    <w:rsid w:val="00C54053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Titre1Car">
    <w:name w:val="Titre 1 Car"/>
    <w:basedOn w:val="Policepardfaut"/>
    <w:link w:val="Titre1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Kontaktangaben">
    <w:name w:val="Kontaktangaben"/>
    <w:basedOn w:val="Normal"/>
    <w:semiHidden/>
    <w:rsid w:val="00C54053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79"/>
    <w:rsid w:val="00C54053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Kurzbrief">
    <w:name w:val="Kurzbrief"/>
    <w:basedOn w:val="Text85pt"/>
    <w:uiPriority w:val="99"/>
    <w:semiHidden/>
    <w:qFormat/>
    <w:rsid w:val="00C54053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C54053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Policepardfaut"/>
    <w:uiPriority w:val="99"/>
    <w:semiHidden/>
    <w:unhideWhenUsed/>
    <w:rsid w:val="00C54053"/>
    <w:rPr>
      <w:color w:val="605E5C"/>
      <w:shd w:val="clear" w:color="auto" w:fill="E1DFDD"/>
      <w:lang w:val="de-CH"/>
    </w:rPr>
  </w:style>
  <w:style w:type="paragraph" w:customStyle="1" w:styleId="Seitenzahlen">
    <w:name w:val="Seitenzahlen"/>
    <w:basedOn w:val="Pieddepage"/>
    <w:uiPriority w:val="85"/>
    <w:semiHidden/>
    <w:rsid w:val="00C54053"/>
    <w:pPr>
      <w:jc w:val="right"/>
    </w:pPr>
  </w:style>
  <w:style w:type="character" w:customStyle="1" w:styleId="TextedebullesCar">
    <w:name w:val="Texte de bulles Car"/>
    <w:basedOn w:val="Policepardfaut"/>
    <w:link w:val="Textedebulles"/>
    <w:uiPriority w:val="99"/>
    <w:rsid w:val="00C54053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TableauNormal"/>
    <w:uiPriority w:val="9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Normal"/>
    <w:next w:val="Normal"/>
    <w:uiPriority w:val="99"/>
    <w:semiHidden/>
    <w:rsid w:val="00C54053"/>
    <w:pPr>
      <w:spacing w:line="240" w:lineRule="auto"/>
    </w:pPr>
    <w:rPr>
      <w:sz w:val="4"/>
    </w:rPr>
  </w:style>
  <w:style w:type="table" w:customStyle="1" w:styleId="Tabellenraster1">
    <w:name w:val="Tabellenraster1"/>
    <w:basedOn w:val="TableauNormal"/>
    <w:next w:val="Grilledutableau"/>
    <w:uiPriority w:val="59"/>
    <w:rsid w:val="00C54053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Normal"/>
    <w:qFormat/>
    <w:rsid w:val="00C54053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C54053"/>
    <w:pPr>
      <w:spacing w:line="162" w:lineRule="atLeast"/>
    </w:pPr>
    <w:rPr>
      <w:sz w:val="13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C54053"/>
    <w:rPr>
      <w:rFonts w:ascii="Arial" w:eastAsia="Arial" w:hAnsi="Arial" w:cs="Arial"/>
      <w:bCs/>
      <w:sz w:val="21"/>
      <w:szCs w:val="21"/>
      <w:lang w:val="de-CH"/>
    </w:rPr>
  </w:style>
  <w:style w:type="paragraph" w:customStyle="1" w:styleId="TitelNewsletter">
    <w:name w:val="Titel Newsletter"/>
    <w:basedOn w:val="Titre"/>
    <w:uiPriority w:val="13"/>
    <w:semiHidden/>
    <w:qFormat/>
    <w:rsid w:val="00C54053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C54053"/>
    <w:pPr>
      <w:numPr>
        <w:numId w:val="8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C54053"/>
    <w:pPr>
      <w:numPr>
        <w:ilvl w:val="1"/>
        <w:numId w:val="8"/>
      </w:numPr>
    </w:pPr>
  </w:style>
  <w:style w:type="character" w:customStyle="1" w:styleId="Titre2Car">
    <w:name w:val="Titre 2 Car"/>
    <w:basedOn w:val="Policepardfaut"/>
    <w:link w:val="Titre2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character" w:customStyle="1" w:styleId="Titre3Car">
    <w:name w:val="Titre 3 Car"/>
    <w:basedOn w:val="Policepardfaut"/>
    <w:link w:val="Titre3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Titre5Car">
    <w:name w:val="Titre 5 Car"/>
    <w:basedOn w:val="Policepardfaut"/>
    <w:link w:val="Titre5"/>
    <w:uiPriority w:val="9"/>
    <w:rsid w:val="00C54053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character" w:customStyle="1" w:styleId="Titre6Car">
    <w:name w:val="Titre 6 Car"/>
    <w:basedOn w:val="Policepardfaut"/>
    <w:link w:val="Titre6"/>
    <w:uiPriority w:val="9"/>
    <w:rsid w:val="00C54053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Titre7Car">
    <w:name w:val="Titre 7 Car"/>
    <w:basedOn w:val="Policepardfaut"/>
    <w:link w:val="Titre7"/>
    <w:uiPriority w:val="9"/>
    <w:rsid w:val="00C54053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Titre8Car">
    <w:name w:val="Titre 8 Car"/>
    <w:basedOn w:val="Policepardfaut"/>
    <w:link w:val="Titre8"/>
    <w:uiPriority w:val="9"/>
    <w:rsid w:val="00C54053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Titre9Car">
    <w:name w:val="Titre 9 Car"/>
    <w:basedOn w:val="Policepardfaut"/>
    <w:link w:val="Titre9"/>
    <w:uiPriority w:val="9"/>
    <w:rsid w:val="00C54053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Vorlagenbezeichnung">
    <w:name w:val="Vorlagenbezeichnung"/>
    <w:basedOn w:val="Pieddepage"/>
    <w:qFormat/>
    <w:rsid w:val="0042069B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character" w:styleId="Mentionnonrsolue">
    <w:name w:val="Unresolved Mention"/>
    <w:basedOn w:val="Policepardfaut"/>
    <w:uiPriority w:val="99"/>
    <w:semiHidden/>
    <w:unhideWhenUsed/>
    <w:rsid w:val="0037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Ber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</officeatwork>
</file>

<file path=customXml/item2.xml><?xml version="1.0" encoding="utf-8"?>
<officeatwork xmlns="http://schemas.officeatwork.com/CustomXMLPart">
  <tab>	</tab>
  <Page>Seiten</Page>
  <Classification>​</Classification>
  <TOC>Inhaltsverzeichnis</TOC>
  <DLaufnummer>​</DLaufnummer>
</officeatwork>
</file>

<file path=customXml/item3.xml><?xml version="1.0" encoding="utf-8"?>
<officeatwork xmlns="http://schemas.officeatwork.com/MasterProperties">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</officeatwork>
</file>

<file path=customXml/item4.xml><?xml version="1.0" encoding="utf-8"?>
<officeatwork xmlns="http://schemas.officeatwork.com/Document">eNp7v3u/jUt+cmlual6JnU1wfk5pSWZ+nmeKnY0+MscnMS+9NDE91c7IwNTURh/OtQnLTC0HqoVQAUCh4NSc1GSgUfooHLgVAFOAKK8=</officeatwork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54E7A2B9-9D63-4C05-A194-B44F0F60AE09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B5142D73-1D23-4958-B270-1C70B09FEADA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389E86FD-D918-43AD-9B87-B3A7EB12361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2787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DocumentType</vt:lpstr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Stucky</dc:creator>
  <cp:keywords/>
  <dc:description/>
  <cp:lastModifiedBy>Richard Jannick, BKD-AKVB-EOF</cp:lastModifiedBy>
  <cp:revision>7</cp:revision>
  <cp:lastPrinted>2007-07-31T16:59:00Z</cp:lastPrinted>
  <dcterms:created xsi:type="dcterms:W3CDTF">2021-10-13T05:25:00Z</dcterms:created>
  <dcterms:modified xsi:type="dcterms:W3CDTF">2025-03-17T08:40:00Z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Maria Stucky</vt:lpwstr>
  </property>
  <property fmtid="{D5CDD505-2E9C-101B-9397-08002B2CF9AE}" pid="7" name="Text">
    <vt:lpwstr>[Text]</vt:lpwstr>
  </property>
  <property fmtid="{D5CDD505-2E9C-101B-9397-08002B2CF9AE}" pid="8" name="CustomField.Enclosures">
    <vt:lpwstr/>
  </property>
  <property fmtid="{D5CDD505-2E9C-101B-9397-08002B2CF9AE}" pid="9" name="CustomField.CopyTo">
    <vt:lpwstr/>
  </property>
  <property fmtid="{D5CDD505-2E9C-101B-9397-08002B2CF9AE}" pid="10" name="Doc.CopyTo">
    <vt:lpwstr>Kopie an:</vt:lpwstr>
  </property>
  <property fmtid="{D5CDD505-2E9C-101B-9397-08002B2CF9AE}" pid="11" name="CustomField.ShowDocumentName">
    <vt:lpwstr/>
  </property>
  <property fmtid="{D5CDD505-2E9C-101B-9397-08002B2CF9AE}" pid="12" name="Doc.H1">
    <vt:lpwstr>Überschrift 1 nummeriert (Ctrl + Shift + Alt + 1)</vt:lpwstr>
  </property>
  <property fmtid="{D5CDD505-2E9C-101B-9397-08002B2CF9AE}" pid="13" name="Doc.H2">
    <vt:lpwstr>Überschrift 2 nummeriert (Ctrl + Shift + Alt + 2)</vt:lpwstr>
  </property>
  <property fmtid="{D5CDD505-2E9C-101B-9397-08002B2CF9AE}" pid="14" name="Doc.H3">
    <vt:lpwstr>Überschrift 3 nummeriert (Ctrl + Shift + Alt + 3)</vt:lpwstr>
  </property>
  <property fmtid="{D5CDD505-2E9C-101B-9397-08002B2CF9AE}" pid="15" name="Doc.H4">
    <vt:lpwstr>Überschrift 4 nummeriert (Ctrl + Shift + Alt + 4)</vt:lpwstr>
  </property>
  <property fmtid="{D5CDD505-2E9C-101B-9397-08002B2CF9AE}" pid="16" name="Doc.H5">
    <vt:lpwstr>Überschrift 5 nummeriert (Ctrl + Shift + Alt + 5)</vt:lpwstr>
  </property>
  <property fmtid="{D5CDD505-2E9C-101B-9397-08002B2CF9AE}" pid="17" name="Doc.Title">
    <vt:lpwstr>Titel</vt:lpwstr>
  </property>
  <property fmtid="{D5CDD505-2E9C-101B-9397-08002B2CF9AE}" pid="18" name="Doc.Subtitle">
    <vt:lpwstr>Untertitel</vt:lpwstr>
  </property>
  <property fmtid="{D5CDD505-2E9C-101B-9397-08002B2CF9AE}" pid="19" name="MSIP_Label_74fdd986-87d9-48c6-acda-407b1ab5fef0_Enabled">
    <vt:lpwstr>true</vt:lpwstr>
  </property>
  <property fmtid="{D5CDD505-2E9C-101B-9397-08002B2CF9AE}" pid="20" name="MSIP_Label_74fdd986-87d9-48c6-acda-407b1ab5fef0_SetDate">
    <vt:lpwstr>2025-03-13T10:47:38Z</vt:lpwstr>
  </property>
  <property fmtid="{D5CDD505-2E9C-101B-9397-08002B2CF9AE}" pid="21" name="MSIP_Label_74fdd986-87d9-48c6-acda-407b1ab5fef0_Method">
    <vt:lpwstr>Standard</vt:lpwstr>
  </property>
  <property fmtid="{D5CDD505-2E9C-101B-9397-08002B2CF9AE}" pid="22" name="MSIP_Label_74fdd986-87d9-48c6-acda-407b1ab5fef0_Name">
    <vt:lpwstr>NICHT KLASSIFIZIERT</vt:lpwstr>
  </property>
  <property fmtid="{D5CDD505-2E9C-101B-9397-08002B2CF9AE}" pid="23" name="MSIP_Label_74fdd986-87d9-48c6-acda-407b1ab5fef0_SiteId">
    <vt:lpwstr>cb96f99a-a111-42d7-9f65-e111197ba4bb</vt:lpwstr>
  </property>
  <property fmtid="{D5CDD505-2E9C-101B-9397-08002B2CF9AE}" pid="24" name="MSIP_Label_74fdd986-87d9-48c6-acda-407b1ab5fef0_ActionId">
    <vt:lpwstr>07f73f0b-1ed9-4e91-a42e-7c46728931bd</vt:lpwstr>
  </property>
  <property fmtid="{D5CDD505-2E9C-101B-9397-08002B2CF9AE}" pid="25" name="MSIP_Label_74fdd986-87d9-48c6-acda-407b1ab5fef0_ContentBits">
    <vt:lpwstr>0</vt:lpwstr>
  </property>
</Properties>
</file>